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e0c" w14:textId="a99f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"Қаражатты ғылыми және (немесе) ғылыми-техникалық қызмет субъектілерін базалық қаржыландыру бойынша бөлу туралы" Қазақстан Республикасы Үкіметінің 2012 жылғы 17 ақпандағы № 233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желтоқсандағы № 1621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«Қаражатты ғылыми және (немесе) ғылыми-техникалық қызмет субъектілерін базалық қаржыландыру бойынша бөлу туралы» Қазақстан Республикасы Үкіметінің 2012 жылғы 17 ақпандағы № 233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73"/>
        <w:gridCol w:w="41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981 116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73"/>
        <w:gridCol w:w="41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Атом энергиясы агенттігі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1 255 625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