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6224" w14:textId="c2c6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Премьер-Министрі Кеңсесінің "Коммуникация орталығы" республикалық мемлекеттік мекемесін құру, Қазақстан Республикасы Үкіметінің резервінен қаражат бөлу және Қазақстан Республикасы Үкіметінің кейбір шешімдеріне өзгерістер мен толықтырулар енгізу туралы" Қазақстан Республикасы Үкіметінің 2012 жылғы 21 маусымдағы № 814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2012 жылғы 19 желтоқсандағы № 1625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Премьер-Министрі Кеңсесінің "Коммуникация орталығы" республикалық мемлекеттік мекемесін құру, Қазақстан Республикасы Үкіметінің резервінен қаражат бөлу және Қазақстан Республикасы Үкіметінің кейбір шешімдеріне өзгерістер мен толықтырулар енгізу туралы" Қазақстан Республикасы Үкіметінің 2012 жылғы 21 маусымдағы № 814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57, № 791-құжат)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Премьер-Министрінің Кеңсесіне 2012 жылы мекеменің қызметін қамтамасыз ету үшін 2012 жылға арналған республикалық бюджетте көзделген Қазақстан Республикасы Үкіметінің шұғыл шығындарға арналған резервінен 22009700 (жиырма екі миллион тоғыз мың жеті жүз) теңге сомасында ақшалай қаражат бөлінсін.".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