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441b" w14:textId="4d24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өндірісіне агрохимиялық қызмет көрсетудің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20 желтоқсандағы № 1636 Қаулысы. Күші жойылды - Қазақстан Республикасы Үкіметінің 2015 жылғы 28 тамыздағы № 680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31 наурыздағы № 4-6/295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 өндірісіне агрохимиялық қызмет көрсетудің 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өндірісіне агрохимиялық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заттай нормалары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Ауыл шаруашылығы мақсатындағы жерлерге агрохимиялық тексеру</w:t>
      </w:r>
      <w:r>
        <w:br/>
      </w:r>
      <w:r>
        <w:rPr>
          <w:rFonts w:ascii="Times New Roman"/>
          <w:b/>
          <w:i w:val="false"/>
          <w:color w:val="000000"/>
        </w:rPr>
        <w:t>
жүргізуге, агрохимикаттарды салу және олармен тәжірибе</w:t>
      </w:r>
      <w:r>
        <w:br/>
      </w:r>
      <w:r>
        <w:rPr>
          <w:rFonts w:ascii="Times New Roman"/>
          <w:b/>
          <w:i w:val="false"/>
          <w:color w:val="000000"/>
        </w:rPr>
        <w:t>
жүргізуге арналған техника мен жабдықтың тиесілілік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782"/>
        <w:gridCol w:w="1883"/>
        <w:gridCol w:w="2443"/>
        <w:gridCol w:w="228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Техниканың және (немесе) жабдықтың атауы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мың га (1 тәжірибеге) қажет саны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агрохимиялық тексеру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жағдайда пайдалануға болатын жүк-жолаушы автомашинасы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 автоматты сынама іріктеуіш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GPS-навигаторы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Таяқша топырақ бұрғысы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Үшкір күрек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Қалақты күрек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Өлшеуіш, 200 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агрохимикаттарды салу және олармен тәжірибе жүргізу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 автомашина (жүк көтерімі 5 тонна)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Жүк-жолаушы автомашинасы, кабинадағы орын саны 5-7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бүріккіш, 7,5 л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бұрғысы, стаканының мөлшері 5*30см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Топырақ пен өсімдікке агрохимиялық талдау жүргізуге арналған</w:t>
      </w:r>
      <w:r>
        <w:br/>
      </w:r>
      <w:r>
        <w:rPr>
          <w:rFonts w:ascii="Times New Roman"/>
          <w:b/>
          <w:i w:val="false"/>
          <w:color w:val="000000"/>
        </w:rPr>
        <w:t>
аспаптар мен зертханалық жабдықтың тиесілілік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327"/>
        <w:gridCol w:w="1523"/>
        <w:gridCol w:w="2658"/>
        <w:gridCol w:w="188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атауы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талдау орындауға арналған саны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титрлеуіш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пен ақуызды Къелдаль әдісі бойынша талдауыш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Аквадистилдеуіш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Сілкілеуге арналған аппарат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Атомды-абсорциялық спектрофтометр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 (6 орындық)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Бидистилдеуіш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таразысы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сынамаларын майдалағыш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сынамаларын майдалағыш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Ионөлшеуіш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Инфрақызыл талдауыш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Ротациялық булағыш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 былғауыш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Муфельді пеш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Ареометрлер жиынтығы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Жалынды фотометр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 майын сығуға арналған сыққыш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шкаф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хроматограф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 пен Мачигиннің әдістері бойынша топырақтың химиялық құрамын (фосфор мен калий) айқындауға арналған автоматтандырылған жүйе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Тюриннің әдісі бойынша қарашірікті айқындауға арналған автоматтандырылған жүйе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Топырақтағы ауыр металдар қарашірігін айқындауға арналған автоматтандырылған жүйе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Өсімдіктің, жемшөптің және тамақ шикізатының химиялық құрамын айқындауға арналған автоматтандырылған жүйе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материалындағы, жемшөптегі, тамақ шикізатындағы ауыр металдарды айқындауға арналған автоматтандырылған жүйе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Топырақ пен өсімдікке агрохимиялық талдау жүргізуге арналған химиялық ыдыстың тиесілілік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475"/>
        <w:gridCol w:w="1458"/>
        <w:gridCol w:w="2615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талдау орындауға арналған саны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шыныдан жасалған, тығыны бар 5000 мл үлкен бөтелке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Мөлшерлеуішке арналған бөтелке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шыны бөтелке, 5000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шыны бөтелке, 10000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шыны бөтелке, 20000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мл бюретка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Екіжолдық краны бар бюретка, 10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Екіжолдық краны бар бюретка, 25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 бар 1-3-2-25-0,1 бюретка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Біржолдық краны бар бюретка,10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Біржолдық краны бар бюретка, 25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Біржолдық краны бар бюретка, 50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Біржолдық краны бар бюретка, 100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Екіжолдық краны мен автоматты нөлі бар 1-5-2-100-0,2 бюретка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Бюхнер фарфорлы № 2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В-36-50-ХС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В-100-150-ХС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В-150-230-ХС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75-110 хс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ХС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ВД-1-100 ХС бөлу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ВД-3-250 ХС бөлу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ВД-3-1000 ХС бөлу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ВД-3-500 ХС бөлу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ВД-3-2000 ХС бөлу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В-150-230 полипропилен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В-75-110 полипропилен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В-56-80 зертханалық май құйғыш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 жұмсақ резеңке груша, 30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 жұмсақ резеңке груша, 50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Ұшы жұмсақ резеңке груша, 100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мөлшерлеуіш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мөлшерлеуіш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мөлшерлеуіш, 1-10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мөлшерлеуіш, 5-25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Тұмсықшалы Шустер дәрі тамызғышы, 50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2-25 тамшуырлы дәрі тамызғыш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(Страшейндікі)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Тамшытұтқыш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 техникалық сыйымдылықтары бар он позициялық кассеталар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мл техникалық сыйымдылықтары бар он позициялық кассеталар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2-2000-45/40 Бюнзен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КН-1-100-29/32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КН-1-250-29/32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КН-1-500-29/32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Тығыны бар КН-1-250-29/32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Тығыны бар КН-1-500-29/32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Тілімтасы бар КН-1-250-29/32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Тілімтасы бар КН-1-100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КН-1-100-34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КН-2-2000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КН-3-250-34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КН-3-50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КН-3-100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КН-3-250 конусты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Бірін-бірі алмастыратын конусы бар конусты колба, 250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1-50 өлшеуіш колбасы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 өлшеуіш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2-2000 өлшеуіш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2-100-1-хс өлшеуіш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2-250-1-хс өлшеуіш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2-1000-1-хс өлшеуіш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2-2000-1-хс өлшеуіш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2-500-хс өлшеуіш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жалпақтүпті колбасы, 500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П-2-1000 жалпақтүпті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П-2-250-34 жалпақтүпті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Тілімтасы бар Р 1-500 жалпақтүпті колба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мл фарфор саптыаяқ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3, 1000 мл шүмекті фарфор саптыаяқ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 тұтқалы полипропилен мензурка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мл тұтқалы полипропилен мензурка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1-1-2 микробюретка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1-1-5 микробюретка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 микротамшуыр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LEKI SS 1105 спектрофотометріне арналған кюветтер жиынтығы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303 спектрофотометріне арналған түтіктер жиынтығы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КФК-3 арналған кюветтер жиынтығы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 таяқша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таяқша ұзындығы 70 мм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таяқша ұзындығы 180 мм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таяқша ұзындығы 230 мм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таяқша ұзындығы 250 мм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1-3-2-1 бөліктелген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1-3-2-2 бөліктелген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1-3-2-5 бөліктелген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1-3-2-10 бөліктелген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1-3-2-25 бөліктелген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1-2-1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1-2-2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2а-2-5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2а-2-10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2а-2-25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2а-2-50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2а-2-15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2а-2-100 бір белгісі бар тамшуыр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Сұйықтықтарды өлшеуге арналған құрал, 2-түр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жиынтығында, НЭТ-500-64/45 сокслет құралы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мл түтік, диаметрі 10-15 мм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42 мм, биіктігі 300 мм, 300 мл дистилляциялық түтік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 қызуға шыдамды шыны түтік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тілімтасы бар бөліктелген түтік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тілімтасы бар бөліктелген түтік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см3 ТМ түтігі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25336 бойынша берік кептелген тығыны бар шыны түтік, диаметрі 2 см, биіктігі 20 см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резеңке тығын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шайқауыш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Мөлдір шыныдан жасалған сауыт, 1000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шыныдан жасалған сауыт, 500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шыныдан жасалған сауыт, 1000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шыныдан жасалған сауыт, 2000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шыныдан жасалған сауыт, 5000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Тубусы бар сауыт, 5000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Тубусы бар сауыт, 10000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В-1-100 белгісі бар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В-1-50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Н-1-400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В-1-600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В-1-250 шкаласы бар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В-1-1000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Н-1-1000 шкаласы бар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В-1-2000 стаканы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 стакан, 100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 стакан, 1000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шынысы, 70 мм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Келсабы бар фарфор ұнтақтағыш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тигельдер № 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тигельдер № 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 тигельдер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10 мм силикон трубка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Либихтік тоңазытқышы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ХШ-1-400-29/32 тоңазытқышы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ХШ-3-300-19/26 тоңазытқышы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1-10-2 цилиндрі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3-25-2 цилиндрі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3-50-2 цилиндрі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3-100-2 цилиндрі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3-250-2 цилиндрі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1-500-2 цилиндрі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1-1000-2 цилиндрі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Конвей тостағаны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Булауыш тостаған № 2, 50 мл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Түтіктерге арналған штатив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Эксикатор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Жерлердің агрохимиялық мониторингі кезінде химиялық</w:t>
      </w:r>
      <w:r>
        <w:br/>
      </w:r>
      <w:r>
        <w:rPr>
          <w:rFonts w:ascii="Times New Roman"/>
          <w:b/>
          <w:i w:val="false"/>
          <w:color w:val="000000"/>
        </w:rPr>
        <w:t>
талдаулар жүргізуге арналған химиялық реактивтердің тиесілілік</w:t>
      </w:r>
      <w:r>
        <w:br/>
      </w:r>
      <w:r>
        <w:rPr>
          <w:rFonts w:ascii="Times New Roman"/>
          <w:b/>
          <w:i w:val="false"/>
          <w:color w:val="000000"/>
        </w:rPr>
        <w:t>
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097"/>
        <w:gridCol w:w="1833"/>
        <w:gridCol w:w="2495"/>
      </w:tblGrid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 атауы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талдауды орындауға арналған саны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тотығы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аммиак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 қышқылды аммоний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қышқылды аммоний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аммоний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 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қышқылды аммоний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 газы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барий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қағазы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 жұтқыш (медициналық) мақта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Гидроксиламин гидрохлориді (тұз қышқылды)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 эфирі, медициналық, 40-70 фракциялы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Дитизон (дифенилтиокарбазон)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келтірілген темір металл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Іркілдек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гидрототығы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Қосхром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Темірлі-көміртекті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Сүрмелі-шарап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ауыстырылған фосфор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Роданды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қышқылды калий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кальций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Алюминий-калийлі ашудас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Темірлі-аммонийлі ашудас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кобальт 7-сулы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марганец 5-сулы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магний 7-сулы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мыс 5-сулы II-валентті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Метилендік көгілдір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Метилдік қызыл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Метилдік қызғылт-сары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Мурексид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гидрототығы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 қышқылды натрий 5,5-сулы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натрий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натрий 2-сулы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қышқылды натрий 3-сулы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Фторлы натрий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диэтилдиокарбоматы 3-сулы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Нитрохромазо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ПАН-индикатор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Сутек тотығы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Пропан-бутан газы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Аморфты селен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қышқылды күміс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қышқылды қорғасын II-валентті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тұзы (күкірт қышқылды аммоний темір (II)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спирті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Девард қорытпасы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иондарының ХСҮ (МСҮ)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Ауырбалшықты кәдімгі қара топырақтың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Ортабалшықты қара-қызғылт топырақтың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Ортабалшықты карбонатты қара топырақтың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Үгітілген бидай дәнінің (ЗПМ-0,1)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тұқымдас аралас шөптің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 жармасының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сабанының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күнжарасының МСҮ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қышқылды калийдің стандарт-титрі (0,1 н)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рН-метрияның стандарт-титрі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гидрототығының стандарт-титрі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қышқылының стандарт-титрі (0,1 н)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Б стандарт-титрі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барийдің стандарт-титрі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Тионесепнәр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тиосульфаты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Б (динатрий тұзы этилендиамин - N, N, N,'N'-тетрасірке қышқылы 2-сулы)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Белсендірілген көмір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Төртхлорлы көміртегі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Фенилантранил қышқылы-N қышқыл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Фенолфталеин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«Көк таспа» күлсіздендірілген сүзгіші,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 таспа» күлсіздендірілген сүзгіші,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Сүзгіш қағаз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Фенол-2, 4-дисульфоқышқылы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 қышқылы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Хлороформ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Қара-көк хром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тозаңы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Түйіршіктелген мырыш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қышқылды мырыш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Петролейлік эфир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Көкшіл-қара эриохром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Топырақ пен өсімдікке агрохимиялық талдау жүргізуге арналған</w:t>
      </w:r>
      <w:r>
        <w:br/>
      </w:r>
      <w:r>
        <w:rPr>
          <w:rFonts w:ascii="Times New Roman"/>
          <w:b/>
          <w:i w:val="false"/>
          <w:color w:val="000000"/>
        </w:rPr>
        <w:t>
зертханалық жиһаздың тиесілілік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778"/>
        <w:gridCol w:w="1845"/>
        <w:gridCol w:w="1470"/>
        <w:gridCol w:w="2450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жиһаздың атауы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Таразыға арналған үстел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Титрлеуге арналған үстел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Үстел-жуғыш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Аралдық химиялық үстел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құралдық үстел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Шыныланған сөресі бар құралдық үстел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Қабырғалық физикалық үстел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Қабырғалық химиялық үстел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Сорып шығатын шкаф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Сорып шығатын көрсету шкафы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Муфельдік пешке арналған сорып шығатын шкаф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шкаф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Реактивтерге арналған шкаф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Агрохимиялық тексеру нәтижелерін өңдеуге арналған жабдықтың</w:t>
      </w:r>
      <w:r>
        <w:br/>
      </w:r>
      <w:r>
        <w:rPr>
          <w:rFonts w:ascii="Times New Roman"/>
          <w:b/>
          <w:i w:val="false"/>
          <w:color w:val="000000"/>
        </w:rPr>
        <w:t>
тиесілілік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528"/>
        <w:gridCol w:w="1881"/>
        <w:gridCol w:w="1525"/>
        <w:gridCol w:w="2377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Жабдықтың атауы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Қара-ала принтер, А 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топырақтағы элементтер құрамы бойынша агрохимиялық картограммалар құрастыру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Сканер, А 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принтер, А 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Қара-ала принтер, А 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Плоттер, баспа мөлшері 1118 мм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ArcGis бағдарламалық қамсыздандыру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мерзімсіз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Топырақты агрохимиялық тексеруді және топырақ пен өсімдікке</w:t>
      </w:r>
      <w:r>
        <w:br/>
      </w:r>
      <w:r>
        <w:rPr>
          <w:rFonts w:ascii="Times New Roman"/>
          <w:b/>
          <w:i w:val="false"/>
          <w:color w:val="000000"/>
        </w:rPr>
        <w:t>
агрохимиялық талдау жүргізу кезінде бір қызметкерге арналған</w:t>
      </w:r>
      <w:r>
        <w:br/>
      </w:r>
      <w:r>
        <w:rPr>
          <w:rFonts w:ascii="Times New Roman"/>
          <w:b/>
          <w:i w:val="false"/>
          <w:color w:val="000000"/>
        </w:rPr>
        <w:t>
арнайы киімнің тиесілілік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5779"/>
        <w:gridCol w:w="1866"/>
        <w:gridCol w:w="2448"/>
        <w:gridCol w:w="2450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заттарының атауы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агрохимиялық тексеруді жүргізуге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 костюм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Кеудеше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4-орындық шатыр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Қаптөсек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Мақта-маталы қолғаптар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пен өсімдікті агрохимиялық талдау жүргізуге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халат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Қара-көк түсті халат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Қышқылдан қорғауыш қолғап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қолғап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көзілдірік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Көкірекшесі бар резеңкеленген қышқылдан қорғауыш алжапқыш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Ауыл шаруашылығы өндірісіне агрохимиялық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кезінде жұмсалатын уақыт нормасы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124"/>
        <w:gridCol w:w="2429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га далалық тексеру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5-16 адам/сан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га топыраққа химиялық талдау жүргізу (200 топырақ үлгісі)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адам/сан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га агрохимиялық картограммалар жасау (масштаб 1:10000)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 адам/ай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га агрохимиялық картограммалар жасау (масштаб 1:25000)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адам/ай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