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ff24" w14:textId="cf0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 интродукциялауды, реинтродукциялау мен будандандастыруды жүргізуге, сондай-ақ жаңадан жерсіндірілген жануарларды алып қоюға рұқсаттар беру қағидаларын бекіту туралы" Қазақстан Республикасы Үкіметінің 2010 жылғы 14 маусымдағы № 572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1646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«Жануарларды интродукциялауды, реинтродукциялау мен будандандастыруды жүргізуге, сондай-ақ жаңадан жерсіндірілген жануарларды алып қоюға рұқсаттар беру қағидаларын бекіту туралы» Қазақстан Республикасы Үкіметінің 2010 жылғы 14 маусымдағы № 572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38, 332-құжат)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«Жануарларды интродукциялауды, реинтродукциялау мен будандастыруды жүргізуге рұқсаттар беру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Жануарларды интродукциялауды, реинтродукциялау мен будандастыруды жүргізуге рұқсаттар беру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Жануарларды интродукциялауды, реинтродукциялау мен будандандастыруды жүргізуге, сондай-ақ жаңадан жерсіндірілген жануарларды алып қоюға рұқсаттар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«Жануарларды интродукциялауды, реинтродукциялау мен будандастыруды жүргізуге рұқсаттар беру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Жануарларды интродукциялауды, реинтродукциялау мен будандастыруды жүргізуге рұқсаттар беру қағидалары (бұдан әрі – Қағидалар) «Жануарлар дүниесін қорғау, өсімін молайту және пайдалану туралы» 2004 жылғы 9 шілдедегі Қазақстан Республикасы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жануарлар дүниесін пайдаланушыларға сирек кездесетін және құрып кету қаупі төнген жануарлардан басқа, жануарлардың мекендеу ортасына жануарларды және олардың будандасқан нысандарын интродукциялауға, реинтродукциялауға, будандастыруға рұқсаттар (бұдан әрі – рұқсат) беру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Ерекше қорғалатын аумақтарда жануарларды интродукциялауды, реинтродукциялау мен будандастыруды жүргізуге рұқсаттар беру Қазақстан Республикасының ерекше қорғалатын табиғи аумақтар саласындағы заңнамасының талаптарын есепке ала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тапсырыс шеңберінде жануарларды интродукциялауды, реинтродукциялау мен будандастыруды жүргізуге және кейіннен жануарларды мекендеу ортасына шығармай-ақ будандастыруды жүргізуге рұқсат талап етілмейді.»;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Жануарлар дүниесін пайдаланушы рұқсатты ала отырып, онда көрсетілген мерзімде интродукциялауды, реинтродукциялауды немесе будандастыруды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Рұқсаттың қолданылу мерзімі күнтізбелік бір жылдан аспайды.»;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жануарларды интродукциялауды, реинтродукциялау мен будандастыруды жүргізуден өз еркімен бас тарту;»;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жануарларды интродукциялауды, реинтродукциялау мен будандастыруды жүргізген кезде Қазақстан Республикасының жануарлар дүниесін қорғау, өсімін молайтуын және пайдалану саласындағы заңнамасының талаптарын бұзу негіз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 интродукциялауды,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реинтродукциялау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будандастыруды жүргізуге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рұқсаттар беру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(уәкiлеттi органның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(заңды тұлғаның атауы не жеке тұлғаның (толық) тегi, аты, әкесiнiң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(мекенжайы, телефон және факс нөмiрi)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интродукциялауды, реинтродукциялау мен</w:t>
      </w:r>
      <w:r>
        <w:br/>
      </w:r>
      <w:r>
        <w:rPr>
          <w:rFonts w:ascii="Times New Roman"/>
          <w:b/>
          <w:i w:val="false"/>
          <w:color w:val="000000"/>
        </w:rPr>
        <w:t>
будандастыруды жүргiзуге рұқсат беруге өтiнiм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 интродукциялауды, реинтродукциялау мен будандастыруды жүргiзуге (қажеттiсiнiң астын сызыңыз) рұқсат берудi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Интродукциялауды, реинтродукциялау мен будандастыруды жүргiзудiң мақсаты___________________________________________________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 түрi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саны мен салмағы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Интродукциялауды, реинтродукциялау мен будандастыруды жүргiзудiң мерзiмi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Интродукциялауды, реинтродукциялау мен будандастыруды жүргiзетiн аудан _______________________________________________________________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 жылғы ______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(өтiнiм берiлген күн)                         (қолы,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(заңды тұлға үшiн)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 интродукциялауды,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реинтродукциялау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будандастыруды жүргізуге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рұқсаттар беру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интродукциялауды, реинтродукциялау мен</w:t>
      </w:r>
      <w:r>
        <w:br/>
      </w:r>
      <w:r>
        <w:rPr>
          <w:rFonts w:ascii="Times New Roman"/>
          <w:b/>
          <w:i w:val="false"/>
          <w:color w:val="000000"/>
        </w:rPr>
        <w:t>
будандастыруды жүргiзуге рұқсат</w:t>
      </w:r>
      <w:r>
        <w:br/>
      </w:r>
      <w:r>
        <w:rPr>
          <w:rFonts w:ascii="Times New Roman"/>
          <w:b/>
          <w:i w:val="false"/>
          <w:color w:val="000000"/>
        </w:rPr>
        <w:t>
(қажеттiсiнiң астын сызыңыз)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3"/>
        <w:gridCol w:w="5013"/>
      </w:tblGrid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Берiлдi (заңды тұлғаның атауы, жеке тұлғаның, дара кәсiпкердiң Т.А.Ә.)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Интродукциялауды, реинтродукциялау мен будандастыруды жүргiзудiң мақсаты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етiледi (жануардың атауы, саны және т.б.)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Интродукциялауға, реинтродукциялау мен будандастыруға арналған жануарларды аулайтын орындар және оның әдiстерi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мерзiмi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шарттар (куәландыратын және басқа да құжаттардың болуы, пайдаланылған және пайдаланылмаған рұқсаттар туралы есептi ұсыну)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Уәкiлеттi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(қолы,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(Орындаушының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(уәкiлеттi органның)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 интродукциялауды,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реинтродукциялау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будандастыруды жүргізуге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рұқсаттар беру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интродукциялауды, реинтродукциялау мен</w:t>
      </w:r>
      <w:r>
        <w:br/>
      </w:r>
      <w:r>
        <w:rPr>
          <w:rFonts w:ascii="Times New Roman"/>
          <w:b/>
          <w:i w:val="false"/>
          <w:color w:val="000000"/>
        </w:rPr>
        <w:t>
будандастыруды жүргiзуге рұқсаттар берудi тiркеу журналы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073"/>
        <w:gridCol w:w="1833"/>
        <w:gridCol w:w="1653"/>
        <w:gridCol w:w="2193"/>
        <w:gridCol w:w="2053"/>
        <w:gridCol w:w="153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түрi (жануардың түрi, саны)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мерзiмi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Кiмге берiлдi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күнi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деректерi (Т.А.Ә., жеке куәлiгiнiң нөмірі 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 интродукциялауды,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реинтродукциялау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будандастыруды жүргізуге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рұқсаттар беру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интродукциялауды, реинтродукциялау мен</w:t>
      </w:r>
      <w:r>
        <w:br/>
      </w:r>
      <w:r>
        <w:rPr>
          <w:rFonts w:ascii="Times New Roman"/>
          <w:b/>
          <w:i w:val="false"/>
          <w:color w:val="000000"/>
        </w:rPr>
        <w:t>
будандастыруды жүргiзуге рұқсаттарды пайдалану нәтижелерi</w:t>
      </w:r>
      <w:r>
        <w:br/>
      </w:r>
      <w:r>
        <w:rPr>
          <w:rFonts w:ascii="Times New Roman"/>
          <w:b/>
          <w:i w:val="false"/>
          <w:color w:val="000000"/>
        </w:rPr>
        <w:t>
туралы</w:t>
      </w:r>
      <w:r>
        <w:br/>
      </w:r>
      <w:r>
        <w:rPr>
          <w:rFonts w:ascii="Times New Roman"/>
          <w:b/>
          <w:i w:val="false"/>
          <w:color w:val="000000"/>
        </w:rPr>
        <w:t>
ЕСЕП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593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iс-шараларды өткiзу мақсаты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iс-шараларды өткiзу мерзiмi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жануарлар саны (көлемi)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жүргiзiлген жұмыстардың орны мен әдiстерi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Интродукциялау, реинтродукциялау мен будандастыру жүргiзiлген сыртқы тіршілік ету ортасы жағдайларының көрсеткiштерi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Интродукциялауды, реинтродукциялау мен будандастыруды жүргiзу кезiндегi жануарлардың жай-күйi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