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c18c" w14:textId="904c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"Сауықтыру жөнiндегi кеңес құру туралы" Қазақстан Республикасы Үкiметiнiң 2011 жылғы 17 маусымдағы № 660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желтоқсандағы № 1663 Қаулысы. Күші жойылды - Қазақстан Республикасы Үкіметінің 2014 жылғы 10 қарашадағы № 1182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2014.11.10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ж.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«Сауықтыру жөнiндегi кеңес құру туралы» Қазақстан Республикасы Үкiметiнiң 2011 жылғы 17 маусымдағы № 660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Сауықтыру жөніндегі кеңестің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 Премьер-Министрі,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Теңгебаев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Мырзабайұлы          вице-министрі,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Досаев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Асқарұлы           даму және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бірінші вице-министрі;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құрамнан</w:t>
      </w:r>
      <w:r>
        <w:rPr>
          <w:rFonts w:ascii="Times New Roman"/>
          <w:b w:val="false"/>
          <w:i w:val="false"/>
          <w:color w:val="000000"/>
          <w:sz w:val="28"/>
        </w:rPr>
        <w:t>: Кәрім Қажымқанұлы Мәсімов, Бақытжан Әбдірұлы Сағынтаев, Әсет Өрентайұлы Исекешев және Руслан Ерболатұлы Дәленов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