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a7de7" w14:textId="84a7d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министрлігінің "Кеме қатынасының тіркелімі" республикалық мемлекеттік мекемесінің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2012 жылғы 24 желтоқсандағы № 1669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Көлік және коммуникация министрлігі «Кеме қатынасының тіркелімі» республикалық мемлекеттік мекемесі қайта құру жолымен Қазақстан Республикасы Көлік және коммуникация министрлігі «Қазақстан кеме қатынасының тіркелімі» республикалық мемлекеттік қазыналық кәсіпорны (бұдан әрі - кәсіпорын) болып қайта ұйымдастырылсын.</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w:t>
      </w:r>
      <w:r>
        <w:rPr>
          <w:rFonts w:ascii="Times New Roman"/>
          <w:b w:val="false"/>
          <w:i w:val="false"/>
          <w:color w:val="000000"/>
          <w:sz w:val="28"/>
        </w:rPr>
        <w:t>
      1) кәсіпорынға қатысты мемлекеттік басқарудың тиісті саласына (аясына) басшылық жөніндегі уәкілетті орган - Қазақстан Республикасы Көлік және коммуникация министрлігі;</w:t>
      </w:r>
      <w:r>
        <w:br/>
      </w:r>
      <w:r>
        <w:rPr>
          <w:rFonts w:ascii="Times New Roman"/>
          <w:b w:val="false"/>
          <w:i w:val="false"/>
          <w:color w:val="000000"/>
          <w:sz w:val="28"/>
        </w:rPr>
        <w:t>
</w:t>
      </w:r>
      <w:r>
        <w:rPr>
          <w:rFonts w:ascii="Times New Roman"/>
          <w:b w:val="false"/>
          <w:i w:val="false"/>
          <w:color w:val="000000"/>
          <w:sz w:val="28"/>
        </w:rPr>
        <w:t>
      2) кәсіпорын қызметінің негізгі мәні кемелерді сыныптау және олардың техникалық қауіпсіздігін қамтамасыз ету болып белгіленсін.</w:t>
      </w:r>
      <w:r>
        <w:br/>
      </w:r>
      <w:r>
        <w:rPr>
          <w:rFonts w:ascii="Times New Roman"/>
          <w:b w:val="false"/>
          <w:i w:val="false"/>
          <w:color w:val="000000"/>
          <w:sz w:val="28"/>
        </w:rPr>
        <w:t>
</w:t>
      </w:r>
      <w:r>
        <w:rPr>
          <w:rFonts w:ascii="Times New Roman"/>
          <w:b w:val="false"/>
          <w:i w:val="false"/>
          <w:color w:val="000000"/>
          <w:sz w:val="28"/>
        </w:rPr>
        <w:t>
      3. Қазақстан Республикасы Көлік және коммуникация министрлігі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кәсіпорынның жарғысын бекітуге енгізуді;</w:t>
      </w:r>
      <w:r>
        <w:br/>
      </w:r>
      <w:r>
        <w:rPr>
          <w:rFonts w:ascii="Times New Roman"/>
          <w:b w:val="false"/>
          <w:i w:val="false"/>
          <w:color w:val="000000"/>
          <w:sz w:val="28"/>
        </w:rPr>
        <w:t>
</w:t>
      </w:r>
      <w:r>
        <w:rPr>
          <w:rFonts w:ascii="Times New Roman"/>
          <w:b w:val="false"/>
          <w:i w:val="false"/>
          <w:color w:val="000000"/>
          <w:sz w:val="28"/>
        </w:rPr>
        <w:t>
      2) кәсіпорынның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
      3) осы қаулыдан туындайтын өзге де шараларды қабылдауды қамтамасыз етсін.</w:t>
      </w:r>
      <w:r>
        <w:br/>
      </w:r>
      <w:r>
        <w:rPr>
          <w:rFonts w:ascii="Times New Roman"/>
          <w:b w:val="false"/>
          <w:i w:val="false"/>
          <w:color w:val="000000"/>
          <w:sz w:val="28"/>
        </w:rPr>
        <w:t>
</w:t>
      </w:r>
      <w:r>
        <w:rPr>
          <w:rFonts w:ascii="Times New Roman"/>
          <w:b w:val="false"/>
          <w:i w:val="false"/>
          <w:color w:val="000000"/>
          <w:sz w:val="28"/>
        </w:rPr>
        <w:t>
      4. Қоса беріліп отырған Қазақстан Республикасы Үкіметінің кейбір </w:t>
      </w:r>
      <w:r>
        <w:rPr>
          <w:rFonts w:ascii="Times New Roman"/>
          <w:b w:val="false"/>
          <w:i w:val="false"/>
          <w:color w:val="000000"/>
          <w:sz w:val="28"/>
        </w:rPr>
        <w:t>шешімдеріне</w:t>
      </w:r>
      <w:r>
        <w:rPr>
          <w:rFonts w:ascii="Times New Roman"/>
          <w:b w:val="false"/>
          <w:i w:val="false"/>
          <w:color w:val="000000"/>
          <w:sz w:val="28"/>
        </w:rPr>
        <w:t xml:space="preserve"> енгізілетін өзгерістер мен толықтырулар бекітілсін.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24 желтоқсандағы</w:t>
      </w:r>
      <w:r>
        <w:br/>
      </w:r>
      <w:r>
        <w:rPr>
          <w:rFonts w:ascii="Times New Roman"/>
          <w:b w:val="false"/>
          <w:i w:val="false"/>
          <w:color w:val="000000"/>
          <w:sz w:val="28"/>
        </w:rPr>
        <w:t xml:space="preserve">
№ 1669 қаулысымен  </w:t>
      </w:r>
      <w:r>
        <w:br/>
      </w:r>
      <w:r>
        <w:rPr>
          <w:rFonts w:ascii="Times New Roman"/>
          <w:b w:val="false"/>
          <w:i w:val="false"/>
          <w:color w:val="000000"/>
          <w:sz w:val="28"/>
        </w:rPr>
        <w:t xml:space="preserve">
бекітілген       </w:t>
      </w:r>
    </w:p>
    <w:bookmarkEnd w:id="1"/>
    <w:bookmarkStart w:name="z13" w:id="2"/>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2"/>
    <w:bookmarkStart w:name="z14" w:id="3"/>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19.09.2014 </w:t>
      </w:r>
      <w:r>
        <w:rPr>
          <w:rFonts w:ascii="Times New Roman"/>
          <w:b w:val="false"/>
          <w:i w:val="false"/>
          <w:color w:val="000000"/>
          <w:sz w:val="28"/>
        </w:rPr>
        <w:t>№ 995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31.12.2015 </w:t>
      </w:r>
      <w:r>
        <w:rPr>
          <w:rFonts w:ascii="Times New Roman"/>
          <w:b w:val="false"/>
          <w:i w:val="false"/>
          <w:color w:val="000000"/>
          <w:sz w:val="28"/>
        </w:rPr>
        <w:t>№ 1193</w:t>
      </w:r>
      <w:r>
        <w:rPr>
          <w:rFonts w:ascii="Times New Roman"/>
          <w:b w:val="false"/>
          <w:i w:val="false"/>
          <w:color w:val="ff0000"/>
          <w:sz w:val="28"/>
        </w:rPr>
        <w:t xml:space="preserve"> қаулысымен (01.01.2016 бастап қолданысқа енгізіледі).</w:t>
      </w:r>
    </w:p>
    <w:bookmarkEnd w:id="3"/>
    <w:bookmarkStart w:name="z30" w:id="4"/>
    <w:p>
      <w:pPr>
        <w:spacing w:after="0"/>
        <w:ind w:left="0"/>
        <w:jc w:val="both"/>
      </w:pPr>
      <w:r>
        <w:rPr>
          <w:rFonts w:ascii="Times New Roman"/>
          <w:b w:val="false"/>
          <w:i w:val="false"/>
          <w:color w:val="000000"/>
          <w:sz w:val="28"/>
        </w:rPr>
        <w:t>
      5.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8-жол мынадай редакцияда жазылсын:</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973"/>
        <w:gridCol w:w="1853"/>
      </w:tblGrid>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оның аумақтық органдарын және ведомстволық бағынысты мемлекеттік мекемелерін ескере отырып, оның ішінде: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r>
      <w:tr>
        <w:trPr>
          <w:trHeight w:val="30" w:hRule="atLeast"/>
        </w:trPr>
        <w:tc>
          <w:tcPr>
            <w:tcW w:w="0" w:type="auto"/>
            <w:vMerge/>
            <w:tcBorders>
              <w:top w:val="nil"/>
              <w:left w:val="single" w:color="cfcfcf" w:sz="5"/>
              <w:bottom w:val="single" w:color="cfcfcf" w:sz="5"/>
              <w:right w:val="single" w:color="cfcfcf" w:sz="5"/>
            </w:tcBorders>
          </w:tcP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министрлігіне ведомстволық бағыныстағы мемлекеттік мекемелер, оның ішінде: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0" w:type="auto"/>
            <w:vMerge/>
            <w:tcBorders>
              <w:top w:val="nil"/>
              <w:left w:val="single" w:color="cfcfcf" w:sz="5"/>
              <w:bottom w:val="single" w:color="cfcfcf" w:sz="5"/>
              <w:right w:val="single" w:color="cfcfcf" w:sz="5"/>
            </w:tcBorders>
          </w:tcP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Ақмолажолзертханасы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Ақтөбежолзертханасы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Алматыжолзертханасы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Атыраужолзертханасы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Батысжолзертханасы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Жамбылжолзертханасы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Шығысжолзертханасы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Қарағандыжолзертханасы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Қызылордажолзертханасы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Қостанайжолзертханасы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Маңғыстаужолзертханасы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Павлодаржолзертханасы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Солтүстікжолзертханасы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Оңтүстікжолзертханасы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33" w:id="5"/>
    <w:p>
      <w:pPr>
        <w:spacing w:after="0"/>
        <w:ind w:left="0"/>
        <w:jc w:val="both"/>
      </w:pPr>
      <w:r>
        <w:rPr>
          <w:rFonts w:ascii="Times New Roman"/>
          <w:b w:val="false"/>
          <w:i w:val="false"/>
          <w:color w:val="000000"/>
          <w:sz w:val="28"/>
        </w:rPr>
        <w:t xml:space="preserve">
      6. </w:t>
      </w:r>
      <w:r>
        <w:rPr>
          <w:rFonts w:ascii="Times New Roman"/>
          <w:b w:val="false"/>
          <w:i w:val="false"/>
          <w:color w:val="ff0000"/>
          <w:sz w:val="28"/>
        </w:rPr>
        <w:t>Күші жойылды - ҚР Үкіметінің 31.12.2013</w:t>
      </w:r>
      <w:r>
        <w:rPr>
          <w:rFonts w:ascii="Times New Roman"/>
          <w:b w:val="false"/>
          <w:i w:val="false"/>
          <w:color w:val="000000"/>
          <w:sz w:val="28"/>
        </w:rPr>
        <w:t> </w:t>
      </w:r>
      <w:r>
        <w:rPr>
          <w:rFonts w:ascii="Times New Roman"/>
          <w:b w:val="false"/>
          <w:i w:val="false"/>
          <w:color w:val="000000"/>
          <w:sz w:val="28"/>
        </w:rPr>
        <w:t>№ 1561</w:t>
      </w:r>
      <w:r>
        <w:rPr>
          <w:rFonts w:ascii="Times New Roman"/>
          <w:b w:val="false"/>
          <w:i w:val="false"/>
          <w:color w:val="000000"/>
          <w:sz w:val="28"/>
        </w:rPr>
        <w:t> </w:t>
      </w:r>
      <w:r>
        <w:rPr>
          <w:rFonts w:ascii="Times New Roman"/>
          <w:b w:val="false"/>
          <w:i w:val="false"/>
          <w:color w:val="ff0000"/>
          <w:sz w:val="28"/>
        </w:rPr>
        <w:t>қаулысымен (01.01.2014 бастап қолданысқа енгізіледі).</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