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ffff" w14:textId="129f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Туроператорлық қызметті лицензиялаудың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25 желтоқсандағы № 1670 Қаулысы. Күші жойылды - Қазақстан Республикасы Үкіметінің 2015 жылғы 7 тамыздағы № 606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07.08.2015 </w:t>
      </w:r>
      <w:r>
        <w:rPr>
          <w:rFonts w:ascii="Times New Roman"/>
          <w:b w:val="false"/>
          <w:i w:val="false"/>
          <w:color w:val="ff0000"/>
          <w:sz w:val="28"/>
        </w:rPr>
        <w:t>№ 606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«Лицензиялау туралы» 2007 жылғы 11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04.06.2015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министрлігінің Туризм индустриясы комитеті туроператорлық қызметті жүзеге асыру жөніндегі лицензиар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«Туроператорлық қызметке қойылатын біліктілік талаптарын бекіту туралы» Қазақстан Республикасы Үкіметінің 2007 жылғы 11 маусымдағы № 481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18, 210-құжат);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кейбір шешімдеріне өзгерістер мен толықтырулар енгізу туралы» Қазақстан Республикасы Үкіметінің 2008 жылғы 23 қыркүйектегі № 879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39, 428-құжат);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«Туроператорлық, турагенттік қызметті, туризм нұсқаушысы көрсететін қызметті лицензиялау ережесін және оларға қойылатын біліктілік талаптарын бекіту туралы» Қазақстан Республикасы Үкіметінің 2007 жылғы 11 маусымдағы № 481 қаулысына өзгерістер енгізу туралы» Қазақстан Республикасы Үкіметінің 2011 жылғы 23 желтоқсандағы № 1587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9, 185-құжат).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кейін күнтізбелік жиырма бір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1670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Туроператорлық қызметті жүзеге асыру үшін қойылатын біліктілік</w:t>
      </w:r>
      <w:r>
        <w:br/>
      </w:r>
      <w:r>
        <w:rPr>
          <w:rFonts w:ascii="Times New Roman"/>
          <w:b/>
          <w:i w:val="false"/>
          <w:color w:val="000000"/>
        </w:rPr>
        <w:t>
талаптары мен оларға сәйкестігін растайтын құжаттардың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Тізбенің күші жойылды - ҚР Үкіметінің 04.06.2015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