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282df" w14:textId="1e282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Қожаберген жырау Толыбайұлының туғанына 350 жыл толуын дайындау және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25 желтоқсандағы № 1678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«Мерейтойлар мен атаулы күндерді мерекелеу туралы» Қазақстан Республикасы Үкіметінің 1999 жылғы 28 қыркүйектегі № 1465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Қожаберген жырау Толыбайұлының туғанына 350 жыл толуын дайындау және өткізу жөніндегі </w:t>
      </w:r>
      <w:r>
        <w:rPr>
          <w:rFonts w:ascii="Times New Roman"/>
          <w:b w:val="false"/>
          <w:i w:val="false"/>
          <w:color w:val="000000"/>
          <w:sz w:val="28"/>
        </w:rPr>
        <w:t>іс-шаралар 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«2012 – 2014 жылдары республикалық деңгейде өткізілетін мерейтойлар мен атаулы күндердің тізбесі туралы» Қазақстан Республикасы Премьер-Министрінің 2012 жылғы 17 қаңтардағы № 3-ө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2012 – 2014 жылдары республикалық деңгейде өткізілетін мерейтойлар мен атаулы күндердің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9-жолдың 4-бағаны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«МАМ, Оңтүстік Қазақстан облысының әкімі»;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10-жолдың 4-бағаны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«МАМ, БҒМ, барлық облыстардың, Астана, Алматы қалаларының әкімдері»;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11-жолдың 4-бағаны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«МАМ, Қарағанды облысының әкімі»;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12-жолдың 4-бағаны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«МАМ, Павлодар облысының әкімі, Қазақстан Жазушылар одағы (келісім бойынша)»;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13-жолдың 4-бағаны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«МАМ, Алматы, Қарағанды облыстарының, Астана, Алматы қалаларының әкімдері»;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13-1-жолмен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3309"/>
        <w:gridCol w:w="3585"/>
        <w:gridCol w:w="3310"/>
        <w:gridCol w:w="1656"/>
      </w:tblGrid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Қожаберген жырау Толыбайұлының 350 жылдығы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БҒМ, Солтүстік Қазақстан облысының әкімі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</w:tr>
    </w:tbl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14-жолдың 4-бағаны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«МАМ, СДШІА, Ақмола, Жамбыл, Солтүстік Қазақстан облыстарының әкімдері»;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15-жолдың 4-бағаны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«МАМ, БҒМ, Алматы қаласының әкімі»;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16-жолдың 4-бағаны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«МАМ, БҒМ, Павлодар облысының әкімі, Қазақстан Жазушылар одағы (келісім бойынша)»;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17-жолдың 4-бағаны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«МАМ, Қарағанды, Павлодар облыстарының, Астана, Алматы қалаларының әкімдері»;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18-жолдың 4-бағаны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«МАМ, Алматы қаласының әкімі»;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19-жолдың 4-бағаны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«МАМ, Қарағанды облысының әкімі, Қазақстан Жазушылар одағы (келісім бойынша)».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Ескертпеде</w:t>
      </w:r>
      <w:r>
        <w:rPr>
          <w:rFonts w:ascii="Times New Roman"/>
          <w:b w:val="false"/>
          <w:i w:val="false"/>
          <w:color w:val="000000"/>
          <w:sz w:val="28"/>
        </w:rPr>
        <w:t>: аббревиатуралардың толық жазылуы: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МАМ – Қазақстан Республикасы Мәдениет және ақпарат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БҒМ – Қазақстан Республикасы Білім және ғылым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СДШІА – Қазақстан Республикасы Спорт және дене шынықтыру істері агенттігі»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bookmarkStart w:name="z3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1678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2"/>
    <w:bookmarkStart w:name="z3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Қожаберген жырау Толыбайұлының туғанына 350 жыл толуын дайындау</w:t>
      </w:r>
      <w:r>
        <w:br/>
      </w:r>
      <w:r>
        <w:rPr>
          <w:rFonts w:ascii="Times New Roman"/>
          <w:b/>
          <w:i w:val="false"/>
          <w:color w:val="000000"/>
        </w:rPr>
        <w:t>
және өткізу жөніндегі іс-шаралар жоспары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4801"/>
        <w:gridCol w:w="2261"/>
        <w:gridCol w:w="1679"/>
        <w:gridCol w:w="2074"/>
        <w:gridCol w:w="1763"/>
      </w:tblGrid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 атауы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Болжамды шығыстар (мың теңге)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Қожаберген жырау Толыбайұлының 350 жылдығына арналған республикалық ғылыми-практикалық конференция өткізу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I тоқсан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мәдениет ұйымдарында «Елім-ай» тақырыбындағы поэзия кешін өткізу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I тоқсан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Қожаберген жырау Толыбайұлының өмірі мен қызметі туралы «Қазақстан мұрағаттары» ақпараттық және ғылыми-практикалық журналына мақала дайындау және жариялау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I тоқсан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Қожаберген жырау Толыбайұлының 350 жылдығына арналған республикалық ғылыми-практикалық конференция өткізу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облысының әкімі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IІІ тоқсан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Қожаберген жырау Толыбайұлының мерейтойына арналған республикалық ақындар айтысын өткізу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облысының әкімі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IІІ тоқсан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облысының Жамбыл ауданында Қожаберген жырау Толыбайұлының 350 жылдығына арналған әдеби-музыкалық кеш өткізу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облысының әкімі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IІІ тоқсан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Қожаберген жырау Толыбайұлының 350 жылдығына арналған ұлттық спорт ойындарын өткізу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облысының әкімі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IІІ тоқсан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мәдениет ұйымдарында Қожаберген жырау Толыбайұлының мерейтойына арналған кітап көрмесін, дөңгелек үстел өткізу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IV тоқсан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құралдарында мерейтойлық іс-шараларды жария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