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0aa" w14:textId="f00c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сұйытылған мұнай газын көтерме саудада өткізудің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1695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2012 жылғы 9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нарығында сұйытылған мұнай газын көтерме саудада өткізудің 2013 жылғы 1 қаңтардан бастап 31 наурызды қоса алғандағы кезеңге арналған шекті бағасы қосылған құн салығын есепке алмай, тоннасына 33 009,47 теңге (отыз үш мың тоғыз теңге, қырық жеті тиын)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жарияланғанынан кейін күнтізбелік он бес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