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a031" w14:textId="a48a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Фазыл Кәрімұлы Кәрібжановтың туғанына 100 жыл толуына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1697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жылғы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аса көрнекті мемлекет қайраткері Фазыл Кәрімұлы Кәрібжановтың туғанына 100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«2012 – 2014 жылдары республикалық деңгейде өткізілетін мерейтойлар мен атаулы күндердің тізбесі туралы» Қазақстан Республикасы Премьер-Министрінің 2012 жылғы 17 қаңтардағы № 3-ө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2012 – 2014 жылдары республикалық деңгейде өткізілетін мерейтойлар мен атаулы күндердің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13-2-жолмен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2950"/>
        <w:gridCol w:w="2888"/>
        <w:gridCol w:w="4138"/>
        <w:gridCol w:w="1889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13-2.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Фазыл Кәрімұлы Кәрібжановтың 100 жылдығы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Алматы қаласының, Қарағанды, Солтүстік Қазақстан облыстарының әкімдіктері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Аса көрнекті мемлекет қайраткері Фазыл Кәрімұлы Кәрібжановтың туғанына 100 жыл толуына дайындық және оны өткізу жөніндегі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53"/>
        <w:gridCol w:w="2333"/>
        <w:gridCol w:w="1913"/>
        <w:gridCol w:w="2173"/>
        <w:gridCol w:w="1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Ф.К. Кәрібжановтың 100 жылдығына арналған еске алу кешін ұйымдастыру және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Қазақстан Республикасы Ұлттық кітапханасында Ф.К. Кәрібжановтың 100 жылдығына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басылымдарының тақырыптық көрмесін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Кәрібжанов туралы деректі фильм түсіру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Кәрібжановтың 100 жылдығына арналған кітап шығару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Ф.К. Кәрібжановтың 100 жылдығына арналған ғылыми-практикалық конференция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«Қазақстан-Петропавл» телеарнасының «Диалог», «Тікелей эфирде» бағдарламаларында сұхбат ұйымдастыру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Кәрібжановтың 100 жылдығына арналған еске алу кешін ұйымдастыру және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көшелерінің біріне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Кәрібжановтың есімін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Кәрібжановтың 100 жылдығына арналған салтанатты жиналыс және өнер шеберлерінің концертін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