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a0de" w14:textId="81ba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"Кишинев қаласында (Молдова Республикасы) Қазақстан Республикасының Бас консулдығын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«Кишинев қаласында (Молдова Республикасы) Қазақстан Республикасының Бас консулдығын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Кишинев қаласында (Молдова Республикасы)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Бас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Кишинев қаласында (Молдова Республикасы) Қазақстан Республикасының Бас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2013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