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678e" w14:textId="4536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"Вьетнам Социалистік Республикасында Қазақстан Республикасының Елшілігін ашу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28 желтоқсандағы № 1702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«Вьетнам Социалистік Республикасында Қазақстан Республикасының Елшілігін ашу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Вьетнам Социалистік Республикасында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Республикасының Елшілігін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Вьетнам Социалистік Республикасымен дипломатиялық қатынастарын нығайту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Ханой қаласында (Вьетнам Социалистік Республикасы) Қазақстан Республикасының Елшілігі ашылсын.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2013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