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ea0" w14:textId="f689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Таллинн қаласында (Эстония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Таллинн қаласында (Эстония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