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5c2a" w14:textId="1d45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желтоқсандағы № 1711 Қаулысы. Күші жойылды - Қазақстан Республикасы Үкіметінің 2014 жылғы 13 мамырдағы № 488 қаулысымен</w:t>
      </w:r>
    </w:p>
    <w:p>
      <w:pPr>
        <w:spacing w:after="0"/>
        <w:ind w:left="0"/>
        <w:jc w:val="both"/>
      </w:pPr>
      <w:r>
        <w:rPr>
          <w:rFonts w:ascii="Times New Roman"/>
          <w:b w:val="false"/>
          <w:i w:val="false"/>
          <w:color w:val="ff0000"/>
          <w:sz w:val="28"/>
        </w:rPr>
        <w:t xml:space="preserve">       Ескерту. Күші жойылды - ҚР Үкіметінің 13.05.2014 </w:t>
      </w:r>
      <w:r>
        <w:rPr>
          <w:rFonts w:ascii="Times New Roman"/>
          <w:b w:val="false"/>
          <w:i w:val="false"/>
          <w:color w:val="ff0000"/>
          <w:sz w:val="28"/>
        </w:rPr>
        <w:t>№ 488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 Заңының 14-бабының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1711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«Қарағандышахтатарату» республикалық мемлекеттік мамандандырылған кәсіпорнына берілген, таратылған шахталар қызметкерлеріне келтірілген залалды өтеу қағидалары</w:t>
      </w:r>
    </w:p>
    <w:bookmarkEnd w:id="2"/>
    <w:bookmarkStart w:name="z6" w:id="3"/>
    <w:p>
      <w:pPr>
        <w:spacing w:after="0"/>
        <w:ind w:left="0"/>
        <w:jc w:val="both"/>
      </w:pPr>
      <w:r>
        <w:rPr>
          <w:rFonts w:ascii="Times New Roman"/>
          <w:b w:val="false"/>
          <w:i w:val="false"/>
          <w:color w:val="000000"/>
          <w:sz w:val="28"/>
        </w:rPr>
        <w:t>
      Осы «Қарағандышахтатарату» республикалық мемлекеттік мамандандырылған кәсіпорнына берілген, таратылған шахталар қызметкерлеріне келтірілген залалды (зиянды) өтеу қағидалары (бұдан әрі – Қағидалар) «2013-2015 жылдарға арналған республикалық бюджет туралы» 2012 жылғы 23 қарашадағы Қазақстан Республикасы Заңының 14-бабының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«Қарағандышахтатарату» республикалық мемлекеттік мамандандырылған кәсіпорнына (бұдан әрі – «Қарағандышахтатарату» РММК) берілген, таратылған шахталар қызметкерлеріне келтірілген залалды (зиянды) өтеу (сомалар мөлшерін айқындау, оларды қайта есептеу және төлеу тәртібі) тәртібін регламенттейді.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Зардап шеккен қызметкер жоғалтқан, онда болған не анық иелене алатын табыс (кiрiс), сондай-ақ денсаулығына зақым келтiруден туындаған шығындар (дәрі-дәрмек сатып алуға, медициналық тексерілуге, оңалтуға, бөгде адамның бағып-күтуiне, протез салғызуға, банктердің, почталардың қызметі және өзгелері), егер жәбiрленушi көмек пен күтiмнiң осындай түрлерiне мұқтаж және оларды тегiн алмайды деп танылса, өтелуге тиіс.</w:t>
      </w:r>
      <w:r>
        <w:br/>
      </w:r>
      <w:r>
        <w:rPr>
          <w:rFonts w:ascii="Times New Roman"/>
          <w:b w:val="false"/>
          <w:i w:val="false"/>
          <w:color w:val="000000"/>
          <w:sz w:val="28"/>
        </w:rPr>
        <w:t>
</w:t>
      </w:r>
      <w:r>
        <w:rPr>
          <w:rFonts w:ascii="Times New Roman"/>
          <w:b w:val="false"/>
          <w:i w:val="false"/>
          <w:color w:val="000000"/>
          <w:sz w:val="28"/>
        </w:rPr>
        <w:t>
      2. Қызметкер қайтыс болған жағдайда Қазақстан Республикасы Азаматтық кодексінің </w:t>
      </w:r>
      <w:r>
        <w:rPr>
          <w:rFonts w:ascii="Times New Roman"/>
          <w:b w:val="false"/>
          <w:i w:val="false"/>
          <w:color w:val="000000"/>
          <w:sz w:val="28"/>
        </w:rPr>
        <w:t>940-бабында</w:t>
      </w:r>
      <w:r>
        <w:rPr>
          <w:rFonts w:ascii="Times New Roman"/>
          <w:b w:val="false"/>
          <w:i w:val="false"/>
          <w:color w:val="000000"/>
          <w:sz w:val="28"/>
        </w:rPr>
        <w:t xml:space="preserve"> көрсетілген адамдардың залалдың (зиянның) өтелуіне құқығы бар.</w:t>
      </w:r>
    </w:p>
    <w:bookmarkEnd w:id="5"/>
    <w:bookmarkStart w:name="z10" w:id="6"/>
    <w:p>
      <w:pPr>
        <w:spacing w:after="0"/>
        <w:ind w:left="0"/>
        <w:jc w:val="left"/>
      </w:pPr>
      <w:r>
        <w:rPr>
          <w:rFonts w:ascii="Times New Roman"/>
          <w:b/>
          <w:i w:val="false"/>
          <w:color w:val="000000"/>
        </w:rPr>
        <w:t xml:space="preserve"> 
2. Залалды (зиянды) өтеу тәртібі</w:t>
      </w:r>
    </w:p>
    <w:bookmarkEnd w:id="6"/>
    <w:bookmarkStart w:name="z11" w:id="7"/>
    <w:p>
      <w:pPr>
        <w:spacing w:after="0"/>
        <w:ind w:left="0"/>
        <w:jc w:val="left"/>
      </w:pPr>
      <w:r>
        <w:rPr>
          <w:rFonts w:ascii="Times New Roman"/>
          <w:b/>
          <w:i w:val="false"/>
          <w:color w:val="000000"/>
        </w:rPr>
        <w:t xml:space="preserve"> 
1. Залалды (зиянды) өтеу сомасының мөлшерін айқындау тәртібі</w:t>
      </w:r>
    </w:p>
    <w:bookmarkEnd w:id="7"/>
    <w:bookmarkStart w:name="z12" w:id="8"/>
    <w:p>
      <w:pPr>
        <w:spacing w:after="0"/>
        <w:ind w:left="0"/>
        <w:jc w:val="both"/>
      </w:pPr>
      <w:r>
        <w:rPr>
          <w:rFonts w:ascii="Times New Roman"/>
          <w:b w:val="false"/>
          <w:i w:val="false"/>
          <w:color w:val="000000"/>
          <w:sz w:val="28"/>
        </w:rPr>
        <w:t>       
3. «Қарағандышахтатарату» РММК-ге берілген, таратылған шахталар қызметкерлерінің өміріне және денсаулығына келтірілген залалды (зиянды) өтеу сомалары осы Қағидаларға сәйкес республикалық бюджет есебінен өтелуге тиіс.</w:t>
      </w:r>
      <w:r>
        <w:br/>
      </w:r>
      <w:r>
        <w:rPr>
          <w:rFonts w:ascii="Times New Roman"/>
          <w:b w:val="false"/>
          <w:i w:val="false"/>
          <w:color w:val="000000"/>
          <w:sz w:val="28"/>
        </w:rPr>
        <w:t>
</w:t>
      </w:r>
      <w:r>
        <w:rPr>
          <w:rFonts w:ascii="Times New Roman"/>
          <w:b w:val="false"/>
          <w:i w:val="false"/>
          <w:color w:val="000000"/>
          <w:sz w:val="28"/>
        </w:rPr>
        <w:t>
      Залалды (зиянды) өтеу ай сайынғы төлемдермен жүргізіледі.</w:t>
      </w:r>
      <w:r>
        <w:br/>
      </w:r>
      <w:r>
        <w:rPr>
          <w:rFonts w:ascii="Times New Roman"/>
          <w:b w:val="false"/>
          <w:i w:val="false"/>
          <w:color w:val="000000"/>
          <w:sz w:val="28"/>
        </w:rPr>
        <w:t>
</w:t>
      </w:r>
      <w:r>
        <w:rPr>
          <w:rFonts w:ascii="Times New Roman"/>
          <w:b w:val="false"/>
          <w:i w:val="false"/>
          <w:color w:val="000000"/>
          <w:sz w:val="28"/>
        </w:rPr>
        <w:t>
      4. Өтелуге тиіс жоғалтылған табыстың (кiрiстiң) мөлшерi жарақаттануына немесе денсаулығының өзгедей зақымдануына дейiнгi не жәбiрленушiнiң кәсiби еңбек қабiлеттілігін жоғалту дәрежесіне сәйкес еңбек қабілеттілігінен айырылу басталғанға дейiнгi орташа айлық табыстың (кiрiстiң) пайыздарымен анықталады.</w:t>
      </w:r>
    </w:p>
    <w:bookmarkEnd w:id="8"/>
    <w:bookmarkStart w:name="z15" w:id="9"/>
    <w:p>
      <w:pPr>
        <w:spacing w:after="0"/>
        <w:ind w:left="0"/>
        <w:jc w:val="left"/>
      </w:pPr>
      <w:r>
        <w:rPr>
          <w:rFonts w:ascii="Times New Roman"/>
          <w:b/>
          <w:i w:val="false"/>
          <w:color w:val="000000"/>
        </w:rPr>
        <w:t xml:space="preserve"> 
2. Залалды (зиянды) өтеу сомаларын қайта есептеу тәртібі</w:t>
      </w:r>
    </w:p>
    <w:bookmarkEnd w:id="9"/>
    <w:bookmarkStart w:name="z16" w:id="10"/>
    <w:p>
      <w:pPr>
        <w:spacing w:after="0"/>
        <w:ind w:left="0"/>
        <w:jc w:val="both"/>
      </w:pPr>
      <w:r>
        <w:rPr>
          <w:rFonts w:ascii="Times New Roman"/>
          <w:b w:val="false"/>
          <w:i w:val="false"/>
          <w:color w:val="000000"/>
          <w:sz w:val="28"/>
        </w:rPr>
        <w:t>
      5. Таратылған шахталар қызметкерлеріне залалды (зиянды) өтеу сомаларын қайта есептеуді «Қарағандышахтатарату» РММК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тас көмірді жерасты тәсілімен өндіру қызметімен айналысатын қызмет түріне қарамастан, Қарағанды облысының аумағында орналасқан ұйымдар бойынша Қазақстан Республикасы Статистика агенттігінің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лауазымдар мен кәсіптер бойынша жалақы мөлшерінің орташа шамасы туралы деректерінің негізінде жыл сайын жүзеге асырады.</w:t>
      </w:r>
    </w:p>
    <w:bookmarkEnd w:id="10"/>
    <w:bookmarkStart w:name="z17" w:id="11"/>
    <w:p>
      <w:pPr>
        <w:spacing w:after="0"/>
        <w:ind w:left="0"/>
        <w:jc w:val="left"/>
      </w:pPr>
      <w:r>
        <w:rPr>
          <w:rFonts w:ascii="Times New Roman"/>
          <w:b/>
          <w:i w:val="false"/>
          <w:color w:val="000000"/>
        </w:rPr>
        <w:t xml:space="preserve"> 
3. Залалды (зиянды) өтеу сомаларын төлеу тәртібі</w:t>
      </w:r>
    </w:p>
    <w:bookmarkEnd w:id="11"/>
    <w:bookmarkStart w:name="z18" w:id="12"/>
    <w:p>
      <w:pPr>
        <w:spacing w:after="0"/>
        <w:ind w:left="0"/>
        <w:jc w:val="both"/>
      </w:pPr>
      <w:r>
        <w:rPr>
          <w:rFonts w:ascii="Times New Roman"/>
          <w:b w:val="false"/>
          <w:i w:val="false"/>
          <w:color w:val="000000"/>
          <w:sz w:val="28"/>
        </w:rPr>
        <w:t>
      6. Залалды (зиянды) өтеу сомаларын есептеуді және төлеуді «Қарағандышахтатарату» РММК жүргізеді.</w:t>
      </w:r>
      <w:r>
        <w:br/>
      </w:r>
      <w:r>
        <w:rPr>
          <w:rFonts w:ascii="Times New Roman"/>
          <w:b w:val="false"/>
          <w:i w:val="false"/>
          <w:color w:val="000000"/>
          <w:sz w:val="28"/>
        </w:rPr>
        <w:t>
</w:t>
      </w:r>
      <w:r>
        <w:rPr>
          <w:rFonts w:ascii="Times New Roman"/>
          <w:b w:val="false"/>
          <w:i w:val="false"/>
          <w:color w:val="000000"/>
          <w:sz w:val="28"/>
        </w:rPr>
        <w:t>
      7. Қазақстан Республикасы Индустрия және жаңа технологиялар министрлігі тиісті жылға бекітілген қаржыландыру жоспарына сәйкес ай сайын 7-күніне дейін «Қарағандышахтатарату» РММК-ны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8. «Қарағандышахтатарату» РММК залалды (зиянды) өтеудің есептелген сомаларын алушылардың есеп шотына қолма-қол емес тәсілмен аударуды жүргізеді.</w:t>
      </w:r>
      <w:r>
        <w:br/>
      </w:r>
      <w:r>
        <w:rPr>
          <w:rFonts w:ascii="Times New Roman"/>
          <w:b w:val="false"/>
          <w:i w:val="false"/>
          <w:color w:val="000000"/>
          <w:sz w:val="28"/>
        </w:rPr>
        <w:t>
</w:t>
      </w:r>
      <w:r>
        <w:rPr>
          <w:rFonts w:ascii="Times New Roman"/>
          <w:b w:val="false"/>
          <w:i w:val="false"/>
          <w:color w:val="000000"/>
          <w:sz w:val="28"/>
        </w:rPr>
        <w:t>
      9. Залалды (зиянды) өтеу сомаларын ТМД-ның басқа мемлекеттеріне жөнелту залалдың (зиянның) өтелуіне құқығы бар қызметкерлердің тұрғылықты жері бойынша жүргізіледі.</w:t>
      </w:r>
      <w:r>
        <w:br/>
      </w:r>
      <w:r>
        <w:rPr>
          <w:rFonts w:ascii="Times New Roman"/>
          <w:b w:val="false"/>
          <w:i w:val="false"/>
          <w:color w:val="000000"/>
          <w:sz w:val="28"/>
        </w:rPr>
        <w:t>
</w:t>
      </w:r>
      <w:r>
        <w:rPr>
          <w:rFonts w:ascii="Times New Roman"/>
          <w:b w:val="false"/>
          <w:i w:val="false"/>
          <w:color w:val="000000"/>
          <w:sz w:val="28"/>
        </w:rPr>
        <w:t>
      «Қарағандышахтатарату» РММК, банк, почта бөлімшелері көрсететін қызмет шығындары қызмет көрсету шарттарымен айқындалады.</w:t>
      </w:r>
      <w:r>
        <w:br/>
      </w:r>
      <w:r>
        <w:rPr>
          <w:rFonts w:ascii="Times New Roman"/>
          <w:b w:val="false"/>
          <w:i w:val="false"/>
          <w:color w:val="000000"/>
          <w:sz w:val="28"/>
        </w:rPr>
        <w:t>
</w:t>
      </w:r>
      <w:r>
        <w:rPr>
          <w:rFonts w:ascii="Times New Roman"/>
          <w:b w:val="false"/>
          <w:i w:val="false"/>
          <w:color w:val="000000"/>
          <w:sz w:val="28"/>
        </w:rPr>
        <w:t>
      10. «Қарағандышахтатарату» РММК бөлінген қаражат бойынша Қазақстан Республикасы Индустрия және жаңа технологиялар министрлігіне ай сайын, келесі айдың 20-күніне дейін өткен айдың есебін ұсынады.</w:t>
      </w:r>
      <w:r>
        <w:br/>
      </w:r>
      <w:r>
        <w:rPr>
          <w:rFonts w:ascii="Times New Roman"/>
          <w:b w:val="false"/>
          <w:i w:val="false"/>
          <w:color w:val="000000"/>
          <w:sz w:val="28"/>
        </w:rPr>
        <w:t>
</w:t>
      </w:r>
      <w:r>
        <w:rPr>
          <w:rFonts w:ascii="Times New Roman"/>
          <w:b w:val="false"/>
          <w:i w:val="false"/>
          <w:color w:val="000000"/>
          <w:sz w:val="28"/>
        </w:rPr>
        <w:t>
      11. Залалдың (зияның) өтемін алатын, таратылған шахталардың қызметкерлері «Қарағандышахтатарату» РММК-ға нақты тұрғылықты жері туралы ақпаратты тоқсанына бір рет ұсынады.</w:t>
      </w:r>
    </w:p>
    <w:bookmarkEnd w:id="12"/>
    <w:bookmarkStart w:name="z25" w:id="13"/>
    <w:p>
      <w:pPr>
        <w:spacing w:after="0"/>
        <w:ind w:left="0"/>
        <w:jc w:val="both"/>
      </w:pPr>
      <w:r>
        <w:rPr>
          <w:rFonts w:ascii="Times New Roman"/>
          <w:b w:val="false"/>
          <w:i w:val="false"/>
          <w:color w:val="000000"/>
          <w:sz w:val="28"/>
        </w:rPr>
        <w:t xml:space="preserve">
«Қарағандышахтатарату» республикалық </w:t>
      </w:r>
      <w:r>
        <w:br/>
      </w:r>
      <w:r>
        <w:rPr>
          <w:rFonts w:ascii="Times New Roman"/>
          <w:b w:val="false"/>
          <w:i w:val="false"/>
          <w:color w:val="000000"/>
          <w:sz w:val="28"/>
        </w:rPr>
        <w:t xml:space="preserve">
мемлекеттік мамандандырылған     </w:t>
      </w:r>
      <w:r>
        <w:br/>
      </w:r>
      <w:r>
        <w:rPr>
          <w:rFonts w:ascii="Times New Roman"/>
          <w:b w:val="false"/>
          <w:i w:val="false"/>
          <w:color w:val="000000"/>
          <w:sz w:val="28"/>
        </w:rPr>
        <w:t xml:space="preserve">
кәсіпорнына берілген, таратылған  </w:t>
      </w:r>
      <w:r>
        <w:br/>
      </w:r>
      <w:r>
        <w:rPr>
          <w:rFonts w:ascii="Times New Roman"/>
          <w:b w:val="false"/>
          <w:i w:val="false"/>
          <w:color w:val="000000"/>
          <w:sz w:val="28"/>
        </w:rPr>
        <w:t xml:space="preserve">
шахталар қызметкерлеріне       </w:t>
      </w:r>
      <w:r>
        <w:br/>
      </w:r>
      <w:r>
        <w:rPr>
          <w:rFonts w:ascii="Times New Roman"/>
          <w:b w:val="false"/>
          <w:i w:val="false"/>
          <w:color w:val="000000"/>
          <w:sz w:val="28"/>
        </w:rPr>
        <w:t xml:space="preserve">
келтірілген залалды өтеу қағидаларына </w:t>
      </w:r>
      <w:r>
        <w:br/>
      </w:r>
      <w:r>
        <w:rPr>
          <w:rFonts w:ascii="Times New Roman"/>
          <w:b w:val="false"/>
          <w:i w:val="false"/>
          <w:color w:val="000000"/>
          <w:sz w:val="28"/>
        </w:rPr>
        <w:t xml:space="preserve">
1-қосымша                </w:t>
      </w:r>
    </w:p>
    <w:bookmarkEnd w:id="13"/>
    <w:bookmarkStart w:name="z26" w:id="14"/>
    <w:p>
      <w:pPr>
        <w:spacing w:after="0"/>
        <w:ind w:left="0"/>
        <w:jc w:val="left"/>
      </w:pPr>
      <w:r>
        <w:rPr>
          <w:rFonts w:ascii="Times New Roman"/>
          <w:b/>
          <w:i w:val="false"/>
          <w:color w:val="000000"/>
        </w:rPr>
        <w:t xml:space="preserve"> 
Лауазымдар мен кәсіптердің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4970"/>
        <w:gridCol w:w="7347"/>
      </w:tblGrid>
      <w:tr>
        <w:trPr>
          <w:trHeight w:val="84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МС 01-2005 қызметтер сыныптауышына сәйкес лауазымдар және кәсіптер атауы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жазатайым оқиғалар туралы актілердегі лауазымдар және кәсіптер атауы</w:t>
            </w:r>
          </w:p>
        </w:tc>
      </w:tr>
      <w:tr>
        <w:trPr>
          <w:trHeight w:val="43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бастығы (өнеркәсіпте)</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бастығы, учаске бастығының көмекшісі, аға механик, тиеу бастығы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жұмысшылары және жерасты және ашық тәсілдермен пайдалы қазбалар өндіру жөніндегі басқа да кәсіптер жұмысшылары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тау-кен жұмысшысы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тау-кен жұмысшысы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тау-кен жұмысшысы, жерасты такелажнигі, жерасты қондырғыларының машинисі, шахтаға бекіту материалдарын жеткізуші, тау-кен қазбаларын жөндеу жөніндегі тау-кен жұмысшысы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забойының тау-кен жұмысшысы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Тазартушы забойының тау-кен жұмысшысы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тау-кен монтажшысы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тау-кен монтажшысы, монтажшы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тиеушілер</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тиеушілер</w:t>
            </w:r>
          </w:p>
        </w:tc>
      </w:tr>
      <w:tr>
        <w:trPr>
          <w:trHeight w:val="34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машинисі (кочегар)</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Күлші</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Бекітуші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Бекітуші</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қазу машиналарының машинисі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қазу машиналарының машинисі, комбайншы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қондырғыларының машинисі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станогының машинисі</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Үңгілеуші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Үңгілеуші</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Оқпаншы (жерасты)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Оқпаншы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Сылақшы-маляр</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электр слесарі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электр слесарі, кезекші слесарь</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Құрал-жабдықтарды жөндеудегі және кезекші электр слесарі (слесарь)</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слесарі, электрик</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 мен автоматика слесарі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слесарі - автоматшы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Таразышы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Таразышы</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шебері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шебері</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шебері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байыту шебері</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Жарушы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Жарушы-шебер</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r>
      <w:tr>
        <w:trPr>
          <w:trHeight w:val="315"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жөніндегі инженер</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хронометражисті</w:t>
            </w:r>
          </w:p>
        </w:tc>
      </w:tr>
    </w:tbl>
    <w:bookmarkStart w:name="z27" w:id="15"/>
    <w:p>
      <w:pPr>
        <w:spacing w:after="0"/>
        <w:ind w:left="0"/>
        <w:jc w:val="both"/>
      </w:pPr>
      <w:r>
        <w:rPr>
          <w:rFonts w:ascii="Times New Roman"/>
          <w:b w:val="false"/>
          <w:i w:val="false"/>
          <w:color w:val="000000"/>
          <w:sz w:val="28"/>
        </w:rPr>
        <w:t xml:space="preserve">
«Қарағандышахтатарату» республикалық </w:t>
      </w:r>
      <w:r>
        <w:br/>
      </w:r>
      <w:r>
        <w:rPr>
          <w:rFonts w:ascii="Times New Roman"/>
          <w:b w:val="false"/>
          <w:i w:val="false"/>
          <w:color w:val="000000"/>
          <w:sz w:val="28"/>
        </w:rPr>
        <w:t xml:space="preserve">
мемлекеттік мамандандырылған    </w:t>
      </w:r>
      <w:r>
        <w:br/>
      </w:r>
      <w:r>
        <w:rPr>
          <w:rFonts w:ascii="Times New Roman"/>
          <w:b w:val="false"/>
          <w:i w:val="false"/>
          <w:color w:val="000000"/>
          <w:sz w:val="28"/>
        </w:rPr>
        <w:t xml:space="preserve">
кәсіпорнына берілген, таратылған  </w:t>
      </w:r>
      <w:r>
        <w:br/>
      </w:r>
      <w:r>
        <w:rPr>
          <w:rFonts w:ascii="Times New Roman"/>
          <w:b w:val="false"/>
          <w:i w:val="false"/>
          <w:color w:val="000000"/>
          <w:sz w:val="28"/>
        </w:rPr>
        <w:t xml:space="preserve">
шахталар қызметкерлеріне        </w:t>
      </w:r>
      <w:r>
        <w:br/>
      </w:r>
      <w:r>
        <w:rPr>
          <w:rFonts w:ascii="Times New Roman"/>
          <w:b w:val="false"/>
          <w:i w:val="false"/>
          <w:color w:val="000000"/>
          <w:sz w:val="28"/>
        </w:rPr>
        <w:t xml:space="preserve">
келтірілген залалды өтеу қағидаларына </w:t>
      </w:r>
      <w:r>
        <w:br/>
      </w:r>
      <w:r>
        <w:rPr>
          <w:rFonts w:ascii="Times New Roman"/>
          <w:b w:val="false"/>
          <w:i w:val="false"/>
          <w:color w:val="000000"/>
          <w:sz w:val="28"/>
        </w:rPr>
        <w:t xml:space="preserve">
2-қосымша                </w:t>
      </w:r>
    </w:p>
    <w:bookmarkEnd w:id="15"/>
    <w:bookmarkStart w:name="z28" w:id="16"/>
    <w:p>
      <w:pPr>
        <w:spacing w:after="0"/>
        <w:ind w:left="0"/>
        <w:jc w:val="left"/>
      </w:pPr>
      <w:r>
        <w:rPr>
          <w:rFonts w:ascii="Times New Roman"/>
          <w:b/>
          <w:i w:val="false"/>
          <w:color w:val="000000"/>
        </w:rPr>
        <w:t xml:space="preserve"> 
Шахталар тізбесі</w:t>
      </w:r>
    </w:p>
    <w:bookmarkEnd w:id="16"/>
    <w:bookmarkStart w:name="z29" w:id="17"/>
    <w:p>
      <w:pPr>
        <w:spacing w:after="0"/>
        <w:ind w:left="0"/>
        <w:jc w:val="both"/>
      </w:pPr>
      <w:r>
        <w:rPr>
          <w:rFonts w:ascii="Times New Roman"/>
          <w:b w:val="false"/>
          <w:i w:val="false"/>
          <w:color w:val="000000"/>
          <w:sz w:val="28"/>
        </w:rPr>
        <w:t>
      «АрселлорМиттал Теміртау» АҚ</w:t>
      </w:r>
      <w:r>
        <w:br/>
      </w:r>
      <w:r>
        <w:rPr>
          <w:rFonts w:ascii="Times New Roman"/>
          <w:b w:val="false"/>
          <w:i w:val="false"/>
          <w:color w:val="000000"/>
          <w:sz w:val="28"/>
        </w:rPr>
        <w:t>
</w:t>
      </w:r>
      <w:r>
        <w:rPr>
          <w:rFonts w:ascii="Times New Roman"/>
          <w:b w:val="false"/>
          <w:i w:val="false"/>
          <w:color w:val="000000"/>
          <w:sz w:val="28"/>
        </w:rPr>
        <w:t>
      1. Қазақстан</w:t>
      </w:r>
      <w:r>
        <w:br/>
      </w:r>
      <w:r>
        <w:rPr>
          <w:rFonts w:ascii="Times New Roman"/>
          <w:b w:val="false"/>
          <w:i w:val="false"/>
          <w:color w:val="000000"/>
          <w:sz w:val="28"/>
        </w:rPr>
        <w:t>
</w:t>
      </w:r>
      <w:r>
        <w:rPr>
          <w:rFonts w:ascii="Times New Roman"/>
          <w:b w:val="false"/>
          <w:i w:val="false"/>
          <w:color w:val="000000"/>
          <w:sz w:val="28"/>
        </w:rPr>
        <w:t>
      2. Шахтинск</w:t>
      </w:r>
      <w:r>
        <w:br/>
      </w:r>
      <w:r>
        <w:rPr>
          <w:rFonts w:ascii="Times New Roman"/>
          <w:b w:val="false"/>
          <w:i w:val="false"/>
          <w:color w:val="000000"/>
          <w:sz w:val="28"/>
        </w:rPr>
        <w:t>
</w:t>
      </w:r>
      <w:r>
        <w:rPr>
          <w:rFonts w:ascii="Times New Roman"/>
          <w:b w:val="false"/>
          <w:i w:val="false"/>
          <w:color w:val="000000"/>
          <w:sz w:val="28"/>
        </w:rPr>
        <w:t>
      3. Ленин атындағы</w:t>
      </w:r>
      <w:r>
        <w:br/>
      </w:r>
      <w:r>
        <w:rPr>
          <w:rFonts w:ascii="Times New Roman"/>
          <w:b w:val="false"/>
          <w:i w:val="false"/>
          <w:color w:val="000000"/>
          <w:sz w:val="28"/>
        </w:rPr>
        <w:t>
</w:t>
      </w:r>
      <w:r>
        <w:rPr>
          <w:rFonts w:ascii="Times New Roman"/>
          <w:b w:val="false"/>
          <w:i w:val="false"/>
          <w:color w:val="000000"/>
          <w:sz w:val="28"/>
        </w:rPr>
        <w:t>
      4. Тентек</w:t>
      </w:r>
      <w:r>
        <w:br/>
      </w:r>
      <w:r>
        <w:rPr>
          <w:rFonts w:ascii="Times New Roman"/>
          <w:b w:val="false"/>
          <w:i w:val="false"/>
          <w:color w:val="000000"/>
          <w:sz w:val="28"/>
        </w:rPr>
        <w:t>
</w:t>
      </w:r>
      <w:r>
        <w:rPr>
          <w:rFonts w:ascii="Times New Roman"/>
          <w:b w:val="false"/>
          <w:i w:val="false"/>
          <w:color w:val="000000"/>
          <w:sz w:val="28"/>
        </w:rPr>
        <w:t>
      5. Саран</w:t>
      </w:r>
      <w:r>
        <w:br/>
      </w:r>
      <w:r>
        <w:rPr>
          <w:rFonts w:ascii="Times New Roman"/>
          <w:b w:val="false"/>
          <w:i w:val="false"/>
          <w:color w:val="000000"/>
          <w:sz w:val="28"/>
        </w:rPr>
        <w:t>
</w:t>
      </w:r>
      <w:r>
        <w:rPr>
          <w:rFonts w:ascii="Times New Roman"/>
          <w:b w:val="false"/>
          <w:i w:val="false"/>
          <w:color w:val="000000"/>
          <w:sz w:val="28"/>
        </w:rPr>
        <w:t>
      6. Абай</w:t>
      </w:r>
      <w:r>
        <w:br/>
      </w:r>
      <w:r>
        <w:rPr>
          <w:rFonts w:ascii="Times New Roman"/>
          <w:b w:val="false"/>
          <w:i w:val="false"/>
          <w:color w:val="000000"/>
          <w:sz w:val="28"/>
        </w:rPr>
        <w:t>
</w:t>
      </w:r>
      <w:r>
        <w:rPr>
          <w:rFonts w:ascii="Times New Roman"/>
          <w:b w:val="false"/>
          <w:i w:val="false"/>
          <w:color w:val="000000"/>
          <w:sz w:val="28"/>
        </w:rPr>
        <w:t>
      7. Күзембаев атындағы</w:t>
      </w:r>
      <w:r>
        <w:br/>
      </w:r>
      <w:r>
        <w:rPr>
          <w:rFonts w:ascii="Times New Roman"/>
          <w:b w:val="false"/>
          <w:i w:val="false"/>
          <w:color w:val="000000"/>
          <w:sz w:val="28"/>
        </w:rPr>
        <w:t>
</w:t>
      </w:r>
      <w:r>
        <w:rPr>
          <w:rFonts w:ascii="Times New Roman"/>
          <w:b w:val="false"/>
          <w:i w:val="false"/>
          <w:color w:val="000000"/>
          <w:sz w:val="28"/>
        </w:rPr>
        <w:t>
      8. Костенко атындағы</w:t>
      </w:r>
    </w:p>
    <w:bookmarkEnd w:id="17"/>
    <w:bookmarkStart w:name="z38" w:id="18"/>
    <w:p>
      <w:pPr>
        <w:spacing w:after="0"/>
        <w:ind w:left="0"/>
        <w:jc w:val="both"/>
      </w:pPr>
      <w:r>
        <w:rPr>
          <w:rFonts w:ascii="Times New Roman"/>
          <w:b w:val="false"/>
          <w:i w:val="false"/>
          <w:color w:val="000000"/>
          <w:sz w:val="28"/>
        </w:rPr>
        <w:t>
      «ГЕФЕСТ» ККӨҚ</w:t>
      </w:r>
      <w:r>
        <w:br/>
      </w:r>
      <w:r>
        <w:rPr>
          <w:rFonts w:ascii="Times New Roman"/>
          <w:b w:val="false"/>
          <w:i w:val="false"/>
          <w:color w:val="000000"/>
          <w:sz w:val="28"/>
        </w:rPr>
        <w:t>
</w:t>
      </w:r>
      <w:r>
        <w:rPr>
          <w:rFonts w:ascii="Times New Roman"/>
          <w:b w:val="false"/>
          <w:i w:val="false"/>
          <w:color w:val="000000"/>
          <w:sz w:val="28"/>
        </w:rPr>
        <w:t>
      1. Западная</w:t>
      </w:r>
      <w:r>
        <w:br/>
      </w:r>
      <w:r>
        <w:rPr>
          <w:rFonts w:ascii="Times New Roman"/>
          <w:b w:val="false"/>
          <w:i w:val="false"/>
          <w:color w:val="000000"/>
          <w:sz w:val="28"/>
        </w:rPr>
        <w:t>
</w:t>
      </w:r>
      <w:r>
        <w:rPr>
          <w:rFonts w:ascii="Times New Roman"/>
          <w:b w:val="false"/>
          <w:i w:val="false"/>
          <w:color w:val="000000"/>
          <w:sz w:val="28"/>
        </w:rPr>
        <w:t>
      2. «Батыр» ЖШС</w:t>
      </w:r>
    </w:p>
    <w:bookmarkEnd w:id="18"/>
    <w:bookmarkStart w:name="z41" w:id="19"/>
    <w:p>
      <w:pPr>
        <w:spacing w:after="0"/>
        <w:ind w:left="0"/>
        <w:jc w:val="both"/>
      </w:pPr>
      <w:r>
        <w:rPr>
          <w:rFonts w:ascii="Times New Roman"/>
          <w:b w:val="false"/>
          <w:i w:val="false"/>
          <w:color w:val="000000"/>
          <w:sz w:val="28"/>
        </w:rPr>
        <w:t>
      «Рапид» ЖШС</w:t>
      </w:r>
    </w:p>
    <w:bookmarkEnd w:id="19"/>
    <w:bookmarkStart w:name="z42" w:id="20"/>
    <w:p>
      <w:pPr>
        <w:spacing w:after="0"/>
        <w:ind w:left="0"/>
        <w:jc w:val="both"/>
      </w:pPr>
      <w:r>
        <w:rPr>
          <w:rFonts w:ascii="Times New Roman"/>
          <w:b w:val="false"/>
          <w:i w:val="false"/>
          <w:color w:val="000000"/>
          <w:sz w:val="28"/>
        </w:rPr>
        <w:t>
      «Қазақмыс корпорациясы» ЖШС-нің филиалы – Ғ.О. Омаров атындағы</w:t>
      </w:r>
      <w:r>
        <w:br/>
      </w:r>
      <w:r>
        <w:rPr>
          <w:rFonts w:ascii="Times New Roman"/>
          <w:b w:val="false"/>
          <w:i w:val="false"/>
          <w:color w:val="000000"/>
          <w:sz w:val="28"/>
        </w:rPr>
        <w:t>
      Шахта өтпе жолдары тресті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