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32a3" w14:textId="ff1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"Допингке қарсы ұлттық орталық"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1718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сондай-ақ спортта допингке қарсы іс-шаралардың жүргiзiлуiн бақылауды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«Допингке қарсы ұлттық орталық» республикалық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Мекемеге қатысты тиісті саланың уәкілетті органы болып Қазақстан Республикасы Спорт және дене шынықтыру істері агенттігі (бұдан әрі – Агенттік) айқындалсын.</w:t>
      </w:r>
      <w:r>
        <w:br/>
      </w:r>
      <w:r>
        <w:rPr>
          <w:rFonts w:ascii="Times New Roman"/>
          <w:b w:val="false"/>
          <w:i w:val="false"/>
          <w:color w:val="000000"/>
          <w:sz w:val="28"/>
        </w:rPr>
        <w:t>
</w:t>
      </w:r>
      <w:r>
        <w:rPr>
          <w:rFonts w:ascii="Times New Roman"/>
          <w:b w:val="false"/>
          <w:i w:val="false"/>
          <w:color w:val="000000"/>
          <w:sz w:val="28"/>
        </w:rPr>
        <w:t>
      3. Агенттік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жарғысын бекітуді және оны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17-бөлім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733"/>
        <w:gridCol w:w="1913"/>
      </w:tblGrid>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оның аумақтық органдарын және оған ведомстволық бағыныстағы мемлекеттік мекемелерді ескере отырып, оның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ведомстволық бағыныстағы мемлекеттік мекемелер, оның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Мұңайтпасов атындағы Олимпиада резервінің республикалық мамандандырылған мектеп-интернат-колледжі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Кәркен Ахметов атындағы Олимпиада резервінің республикалық мамандандырылған мектеп-интернат-колледжі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Олимпиада резервінің республикалық мамандандырылған мектеп-интернат-колледжі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«Шаңырақ» шағын ауданындағы Олимпиада резервінің республикалық мамандандырылған мектеп-интернат-колледжі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Допингке қарсы ұлттық орталық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1"/>
    <w:bookmarkStart w:name="z15" w:id="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