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0e6f" w14:textId="c1f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"Республикалық санитариялық авиация орталығы"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«Республикалық санитариялық авиация орталығы» шаруашылық жүргізу құқығындағы республикалық мемлекеттік кәсіпорны (бұдан әрі –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кәсіпорынға қатысты тиісті саланың уәкілетті органы Қазақстан Республикасы Денсаулық сақтау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мәні денсаулық сақтау саласындағы қызмет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