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0568" w14:textId="31c0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"Аэротүсірілім жұмыстарын жүргізуге рұқсаттарды тіркеу, есепке алу және беру қағидаларын бекіту туралы" 2003 жылғы 4 маусымдағы № 530 және "Геодезиялық және картографиялық қызмет саласындағы мемлекеттiк қадағалауды жүзеге асыру ережесiн, Қазақстан Республикасы Ұлттық картографиялық-геодезиялық қорының құжаттарын қалыптастыру, жинау, сақтау және пайдалану ережесiн, Геодезиялық пункттерді қорғау туралы ереженi бекiту туралы" 2003 жылғы 23 маусымдағы № 593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1730 Қаулысы. Күші жойылды - Қазақстан Республикасы Үкіметінің 2022 жылғы 18 наурыздағы № 141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18.03.2022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"Аэротүсірілім жұмыстарын жүргізуге рұқсаттарды тіркеу, есепке алу және беру қағидаларын бекіту туралы" Қазақстан Республикасы Үкіметінің 2003 жылғы 4 маусымдағы № 530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25, 235-құжат):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Аэротүсiрілім жұмыстарын жүргізуге рұқсаттарды тіркеу, есепке алу және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Аэротүсірілім жұмыстарын жүргізуге арналған рұқсат (бұдан әрі – Рұқсат) алу үшін заңды және жеке тұлғалар (бұдан әрі – Өтінім берушілер) уәкілетті органға өтінім береді.";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