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3ce0" w14:textId="7a73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және Ақмола облысының шекараларын өзгерту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«Астана қаласының және Ақмола облысының шекараларын өзгерту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Астана қаласының және Ақмола облысының шекараларын</w:t>
      </w:r>
      <w:r>
        <w:br/>
      </w:r>
      <w:r>
        <w:rPr>
          <w:rFonts w:ascii="Times New Roman"/>
          <w:b/>
          <w:i w:val="false"/>
          <w:color w:val="000000"/>
        </w:rPr>
        <w:t>
өзгерту туралы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Осы Жарлыққа қосымшаға сәйкес Астана қаласы жерлерінің жалпы алаңы 17,1 гектар бөлігін Ақмола облысының Целиноград ауданының шекарасына және Ақмола облысы Целиноград ауданы жерлерінің жалпы алаңы 17,1 гектар бөлігін Астана қаласының шекарасына қосып, Астана қаласының және Ақмола облысының шекаралары өзгертілсін.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Астана қаласының Ақмола облысының шекарасына қосылатын жерлері</w:t>
      </w:r>
      <w:r>
        <w:br/>
      </w:r>
      <w:r>
        <w:rPr>
          <w:rFonts w:ascii="Times New Roman"/>
          <w:b/>
          <w:i w:val="false"/>
          <w:color w:val="000000"/>
        </w:rPr>
        <w:t>
бөлігінің және Ақмола облысының Астана қаласының шекарасына</w:t>
      </w:r>
      <w:r>
        <w:br/>
      </w:r>
      <w:r>
        <w:rPr>
          <w:rFonts w:ascii="Times New Roman"/>
          <w:b/>
          <w:i w:val="false"/>
          <w:color w:val="000000"/>
        </w:rPr>
        <w:t>
қосылатын жерлері бөлігінің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949"/>
        <w:gridCol w:w="1949"/>
        <w:gridCol w:w="1439"/>
        <w:gridCol w:w="1439"/>
        <w:gridCol w:w="1439"/>
        <w:gridCol w:w="1180"/>
        <w:gridCol w:w="1691"/>
        <w:gridCol w:w="1585"/>
      </w:tblGrid>
      <w:tr>
        <w:trPr>
          <w:trHeight w:val="94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бірліктің 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жерлер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алқаптарының жиыны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жерлер</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көшеттер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 (Ақмола облысының шекарасына қосылатын)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4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 (Астана қаласының шекарасына қосылатын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