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0424" w14:textId="7660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1738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2272"/>
        <w:gridCol w:w="1213"/>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0" w:type="auto"/>
            <w:vMerge/>
            <w:tcBorders>
              <w:top w:val="nil"/>
              <w:left w:val="single" w:color="cfcfcf" w:sz="5"/>
              <w:bottom w:val="single" w:color="cfcfcf" w:sz="5"/>
              <w:right w:val="single" w:color="cfcfcf" w:sz="5"/>
            </w:tcBorders>
          </w:tcPr>
          <w:p/>
        </w:tc>
        <w:tc>
          <w:tcPr>
            <w:tcW w:w="1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мекемелер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Осы қаулы 2013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