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6482" w14:textId="0e46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Қорғаныс министрлігінің мемлекеттік қызметтер стандарттарын бекіту туралы" 2009 жылғы 29 желтоқсандағы № 2223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1741 Қаулысы. Күші жойылды - Қазақстан Республикасы Үкіметінің 2014 жылғы 11 наурыздағы № 219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219</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мемлекеттік қызметтер стандарттарын бекіту туралы» Қазақстан Республикасы Үкіметінің 2009 жылғы 29 желтоқсандағы № 2223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 22-құжат):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«Запастағы офицерлерді әскери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«Запастағы сарбаздарды, сержанттарды әскери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«Әскерге шақырылушыларды әскери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 7), 8), 9), 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«Запастағы офицерлерге әскери билеттер (әскери билеттердің орнына уақытша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«Запастағы сарбаздарға, сержанттарға әскери билеттер (әскери билеттердің орнына уақытша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«Әскерге шақырылушыларға әскерге шақыру учаскелеріне тіркеу туралы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«Азаматтың әскери қызметке қатыстылығы туралы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«Ұлы Отан соғысына қатысушыларға, интернационалист жауынгерлерге, Чернобыль атом электр станциясындағы аварияның салдарын жоюға қатысушыларға куәліктер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«Запастағы офицерлерді әскери есепке алу және одан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 xml:space="preserve">1-қосымшаға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«Запастағы сарбаздарды, сержанттарды әскери есепке алу және одан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«Әскерге шақырылушыларды әскери есепке алу және одан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«Жеңілдіктері бар адамдарға (Ұлы Отан соғысының қатысушыларына, Чернобыль АЭС-індегі аварияны жоюшыларға, интернационалист жауынгерлерге)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«Адамдарға әскери қызмет өткергенін растау туралы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10-қосымшаларға</w:t>
      </w:r>
      <w:r>
        <w:rPr>
          <w:rFonts w:ascii="Times New Roman"/>
          <w:b w:val="false"/>
          <w:i w:val="false"/>
          <w:color w:val="000000"/>
          <w:sz w:val="28"/>
        </w:rPr>
        <w:t xml:space="preserve"> сәйкес Қазақстан Республикасы Қорғаныс министрлігінің жаңа мемлекеттік қызметтер стандарттарымен толықтырылсын.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4" w:id="1"/>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1-ҚОСЫМША         </w:t>
      </w:r>
    </w:p>
    <w:bookmarkEnd w:id="2"/>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3"/>
    <w:bookmarkStart w:name="z27" w:id="4"/>
    <w:p>
      <w:pPr>
        <w:spacing w:after="0"/>
        <w:ind w:left="0"/>
        <w:jc w:val="left"/>
      </w:pPr>
      <w:r>
        <w:rPr>
          <w:rFonts w:ascii="Times New Roman"/>
          <w:b/>
          <w:i w:val="false"/>
          <w:color w:val="000000"/>
        </w:rPr>
        <w:t xml:space="preserve"> 
«Запастағы офицерлерді әскери есепке алу»</w:t>
      </w:r>
      <w:r>
        <w:br/>
      </w:r>
      <w:r>
        <w:rPr>
          <w:rFonts w:ascii="Times New Roman"/>
          <w:b/>
          <w:i w:val="false"/>
          <w:color w:val="000000"/>
        </w:rPr>
        <w:t>
мемлекеттік қызмет стандарты</w:t>
      </w:r>
    </w:p>
    <w:bookmarkEnd w:id="4"/>
    <w:bookmarkStart w:name="z28" w:id="5"/>
    <w:p>
      <w:pPr>
        <w:spacing w:after="0"/>
        <w:ind w:left="0"/>
        <w:jc w:val="left"/>
      </w:pPr>
      <w:r>
        <w:rPr>
          <w:rFonts w:ascii="Times New Roman"/>
          <w:b/>
          <w:i w:val="false"/>
          <w:color w:val="000000"/>
        </w:rPr>
        <w:t xml:space="preserve"> 
1. Жалпы ережелер</w:t>
      </w:r>
    </w:p>
    <w:bookmarkEnd w:id="5"/>
    <w:bookmarkStart w:name="z29" w:id="6"/>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қызметті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қаулысымен бекітілген Әскери міндеттілер мен әскерге шақырылушылардың әскери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запастағы офицердің әскери билетінде (әскери билеттің орнына уақытша куәлігінде) әскери есепке алу бөліміндегі белгі не уәкілетті органнан берілген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уәкілетті органға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жүгінген сәттен бастап мемлекеттік қызмет көрсету мерзімі бір жұмыс күнін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жол берілген ең ұзақ күту уақыты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уақыты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6"/>
    <w:bookmarkStart w:name="z62" w:id="7"/>
    <w:p>
      <w:pPr>
        <w:spacing w:after="0"/>
        <w:ind w:left="0"/>
        <w:jc w:val="left"/>
      </w:pPr>
      <w:r>
        <w:rPr>
          <w:rFonts w:ascii="Times New Roman"/>
          <w:b/>
          <w:i w:val="false"/>
          <w:color w:val="000000"/>
        </w:rPr>
        <w:t xml:space="preserve"> 
2. Мемлекеттік қызмет көрсету тәртібі</w:t>
      </w:r>
    </w:p>
    <w:bookmarkEnd w:id="7"/>
    <w:bookmarkStart w:name="z63" w:id="8"/>
    <w:p>
      <w:pPr>
        <w:spacing w:after="0"/>
        <w:ind w:left="0"/>
        <w:jc w:val="both"/>
      </w:pPr>
      <w:r>
        <w:rPr>
          <w:rFonts w:ascii="Times New Roman"/>
          <w:b w:val="false"/>
          <w:i w:val="false"/>
          <w:color w:val="000000"/>
          <w:sz w:val="28"/>
        </w:rPr>
        <w:t>
      11. Мемлекеттік қызметті алу үшін тұтынушы уәкілетті органға немесе орталыққа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елді мекенге (әкімшілік ауданға) тұрақты тұруға немесе уақытша болу үшін (үш айдан артық мерзімге), сондай-ақ қызметтік іссапарларға, оқуға, демалысқа немесе емделуге (үш айдан артық мерзімге) келген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2) әскери қызметтен Қазақстан Республикасы Қарулы Күштерінің запасына шығарылған кезде, сондай-ақ құқық қорғау органдарынан босатылған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3) түзеу мекемелерінде жазасын өтеу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жерге алты айдан артық мерзімге кеткен адамдар: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Ұлттық қауіпсіздік комитеті Шекара қызметінің Қазақстан Республикасының аумағына келген күні туралы белгісі бар әскери билет немесе уақытша куәлікті (әскери билеттің орнына) қабылдағаны туралы қолхат.</w:t>
      </w:r>
      <w:r>
        <w:br/>
      </w:r>
      <w:r>
        <w:rPr>
          <w:rFonts w:ascii="Times New Roman"/>
          <w:b w:val="false"/>
          <w:i w:val="false"/>
          <w:color w:val="000000"/>
          <w:sz w:val="28"/>
        </w:rPr>
        <w:t>
</w:t>
      </w:r>
      <w:r>
        <w:rPr>
          <w:rFonts w:ascii="Times New Roman"/>
          <w:b w:val="false"/>
          <w:i w:val="false"/>
          <w:color w:val="000000"/>
          <w:sz w:val="28"/>
        </w:rPr>
        <w:t>
      Барлық ұсынылған құжаттар әскери есепке алу құжаттарында тиісті жазбалар жүргізу үшін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Жазба жүргізілгеннен кейін әскери билет немесе уақытша куәлік (әскери билеттің орнына) 1 жұмыс күнінен кейін (өтініш жасаған күннен кейінгі) тұтынушыға қайтару үшін орталыққа беріледі.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жүйеден ұсынылған мәліметтермен салыстырып тексереді, содан кейін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Әскери есепке алуға арналған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немесе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8"/>
    <w:bookmarkStart w:name="z106" w:id="9"/>
    <w:p>
      <w:pPr>
        <w:spacing w:after="0"/>
        <w:ind w:left="0"/>
        <w:jc w:val="left"/>
      </w:pPr>
      <w:r>
        <w:rPr>
          <w:rFonts w:ascii="Times New Roman"/>
          <w:b/>
          <w:i w:val="false"/>
          <w:color w:val="000000"/>
        </w:rPr>
        <w:t xml:space="preserve"> 
3. Жұмыс қағидаттары</w:t>
      </w:r>
    </w:p>
    <w:bookmarkEnd w:id="9"/>
    <w:bookmarkStart w:name="z107" w:id="10"/>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0"/>
    <w:bookmarkStart w:name="z114" w:id="11"/>
    <w:p>
      <w:pPr>
        <w:spacing w:after="0"/>
        <w:ind w:left="0"/>
        <w:jc w:val="left"/>
      </w:pPr>
      <w:r>
        <w:rPr>
          <w:rFonts w:ascii="Times New Roman"/>
          <w:b/>
          <w:i w:val="false"/>
          <w:color w:val="000000"/>
        </w:rPr>
        <w:t xml:space="preserve"> 
4. Жұмыс нәтижелері</w:t>
      </w:r>
    </w:p>
    <w:bookmarkEnd w:id="11"/>
    <w:bookmarkStart w:name="z115" w:id="12"/>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2"/>
    <w:bookmarkStart w:name="z117" w:id="13"/>
    <w:p>
      <w:pPr>
        <w:spacing w:after="0"/>
        <w:ind w:left="0"/>
        <w:jc w:val="left"/>
      </w:pPr>
      <w:r>
        <w:rPr>
          <w:rFonts w:ascii="Times New Roman"/>
          <w:b/>
          <w:i w:val="false"/>
          <w:color w:val="000000"/>
        </w:rPr>
        <w:t xml:space="preserve"> 
5. Шағымдану тәртібі</w:t>
      </w:r>
    </w:p>
    <w:bookmarkEnd w:id="13"/>
    <w:bookmarkStart w:name="z118" w:id="14"/>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4"/>
    <w:bookmarkStart w:name="z137" w:id="15"/>
    <w:p>
      <w:pPr>
        <w:spacing w:after="0"/>
        <w:ind w:left="0"/>
        <w:jc w:val="both"/>
      </w:pPr>
      <w:r>
        <w:rPr>
          <w:rFonts w:ascii="Times New Roman"/>
          <w:b w:val="false"/>
          <w:i w:val="false"/>
          <w:color w:val="000000"/>
          <w:sz w:val="28"/>
        </w:rPr>
        <w:t xml:space="preserve">
«Запастағы офицерлерді әскери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
    <w:bookmarkStart w:name="z138" w:id="16"/>
    <w:p>
      <w:pPr>
        <w:spacing w:after="0"/>
        <w:ind w:left="0"/>
        <w:jc w:val="left"/>
      </w:pPr>
      <w:r>
        <w:rPr>
          <w:rFonts w:ascii="Times New Roman"/>
          <w:b/>
          <w:i w:val="false"/>
          <w:color w:val="000000"/>
        </w:rPr>
        <w:t xml:space="preserve"> 
Облыстардың, Астана және Алматы қалаларының жергілікті әскери</w:t>
      </w:r>
      <w:r>
        <w:br/>
      </w:r>
      <w:r>
        <w:rPr>
          <w:rFonts w:ascii="Times New Roman"/>
          <w:b/>
          <w:i w:val="false"/>
          <w:color w:val="000000"/>
        </w:rPr>
        <w:t>
басқару органдарының мекенжайлары мен телефондары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758"/>
        <w:gridCol w:w="5022"/>
        <w:gridCol w:w="2379"/>
      </w:tblGrid>
      <w:tr>
        <w:trPr>
          <w:trHeight w:val="16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қорғаныс істері жөніндегі департаменттерінің атауы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w:t>
            </w:r>
            <w:r>
              <w:br/>
            </w:r>
            <w:r>
              <w:rPr>
                <w:rFonts w:ascii="Times New Roman"/>
                <w:b w:val="false"/>
                <w:i w:val="false"/>
                <w:color w:val="000000"/>
                <w:sz w:val="20"/>
              </w:rPr>
              <w:t>
</w:t>
            </w:r>
            <w:r>
              <w:rPr>
                <w:rFonts w:ascii="Times New Roman"/>
                <w:b w:val="false"/>
                <w:i w:val="false"/>
                <w:color w:val="000000"/>
                <w:sz w:val="20"/>
              </w:rPr>
              <w:t>38-27-09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w:t>
            </w:r>
            <w:r>
              <w:br/>
            </w:r>
            <w:r>
              <w:rPr>
                <w:rFonts w:ascii="Times New Roman"/>
                <w:b w:val="false"/>
                <w:i w:val="false"/>
                <w:color w:val="000000"/>
                <w:sz w:val="20"/>
              </w:rPr>
              <w:t>
</w:t>
            </w:r>
            <w:r>
              <w:rPr>
                <w:rFonts w:ascii="Times New Roman"/>
                <w:b w:val="false"/>
                <w:i w:val="false"/>
                <w:color w:val="000000"/>
                <w:sz w:val="20"/>
              </w:rPr>
              <w:t>72-86-48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w:t>
            </w:r>
            <w:r>
              <w:br/>
            </w:r>
            <w:r>
              <w:rPr>
                <w:rFonts w:ascii="Times New Roman"/>
                <w:b w:val="false"/>
                <w:i w:val="false"/>
                <w:color w:val="000000"/>
                <w:sz w:val="20"/>
              </w:rPr>
              <w:t>
</w:t>
            </w:r>
            <w:r>
              <w:rPr>
                <w:rFonts w:ascii="Times New Roman"/>
                <w:b w:val="false"/>
                <w:i w:val="false"/>
                <w:color w:val="000000"/>
                <w:sz w:val="20"/>
              </w:rPr>
              <w:t>40-16-82</w:t>
            </w:r>
          </w:p>
        </w:tc>
      </w:tr>
      <w:tr>
        <w:trPr>
          <w:trHeight w:val="13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w:t>
            </w:r>
            <w:r>
              <w:br/>
            </w:r>
            <w:r>
              <w:rPr>
                <w:rFonts w:ascii="Times New Roman"/>
                <w:b w:val="false"/>
                <w:i w:val="false"/>
                <w:color w:val="000000"/>
                <w:sz w:val="20"/>
              </w:rPr>
              <w:t>
</w:t>
            </w:r>
            <w:r>
              <w:rPr>
                <w:rFonts w:ascii="Times New Roman"/>
                <w:b w:val="false"/>
                <w:i w:val="false"/>
                <w:color w:val="000000"/>
                <w:sz w:val="20"/>
              </w:rPr>
              <w:t>54-74-13</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w:t>
            </w:r>
            <w:r>
              <w:br/>
            </w:r>
            <w:r>
              <w:rPr>
                <w:rFonts w:ascii="Times New Roman"/>
                <w:b w:val="false"/>
                <w:i w:val="false"/>
                <w:color w:val="000000"/>
                <w:sz w:val="20"/>
              </w:rPr>
              <w:t>
</w:t>
            </w:r>
            <w:r>
              <w:rPr>
                <w:rFonts w:ascii="Times New Roman"/>
                <w:b w:val="false"/>
                <w:i w:val="false"/>
                <w:color w:val="000000"/>
                <w:sz w:val="20"/>
              </w:rPr>
              <w:t>21-09-67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w:t>
            </w:r>
            <w:r>
              <w:br/>
            </w:r>
            <w:r>
              <w:rPr>
                <w:rFonts w:ascii="Times New Roman"/>
                <w:b w:val="false"/>
                <w:i w:val="false"/>
                <w:color w:val="000000"/>
                <w:sz w:val="20"/>
              </w:rPr>
              <w:t>
</w:t>
            </w:r>
            <w:r>
              <w:rPr>
                <w:rFonts w:ascii="Times New Roman"/>
                <w:b w:val="false"/>
                <w:i w:val="false"/>
                <w:color w:val="000000"/>
                <w:sz w:val="20"/>
              </w:rPr>
              <w:t>32-59-85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w:t>
            </w:r>
            <w:r>
              <w:br/>
            </w:r>
            <w:r>
              <w:rPr>
                <w:rFonts w:ascii="Times New Roman"/>
                <w:b w:val="false"/>
                <w:i w:val="false"/>
                <w:color w:val="000000"/>
                <w:sz w:val="20"/>
              </w:rPr>
              <w:t>
</w:t>
            </w:r>
            <w:r>
              <w:rPr>
                <w:rFonts w:ascii="Times New Roman"/>
                <w:b w:val="false"/>
                <w:i w:val="false"/>
                <w:color w:val="000000"/>
                <w:sz w:val="20"/>
              </w:rPr>
              <w:t>24-55-39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w:t>
            </w:r>
            <w:r>
              <w:br/>
            </w:r>
            <w:r>
              <w:rPr>
                <w:rFonts w:ascii="Times New Roman"/>
                <w:b w:val="false"/>
                <w:i w:val="false"/>
                <w:color w:val="000000"/>
                <w:sz w:val="20"/>
              </w:rPr>
              <w:t>
</w:t>
            </w:r>
            <w:r>
              <w:rPr>
                <w:rFonts w:ascii="Times New Roman"/>
                <w:b w:val="false"/>
                <w:i w:val="false"/>
                <w:color w:val="000000"/>
                <w:sz w:val="20"/>
              </w:rPr>
              <w:t>45-04-78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w:t>
            </w:r>
            <w:r>
              <w:br/>
            </w:r>
            <w:r>
              <w:rPr>
                <w:rFonts w:ascii="Times New Roman"/>
                <w:b w:val="false"/>
                <w:i w:val="false"/>
                <w:color w:val="000000"/>
                <w:sz w:val="20"/>
              </w:rPr>
              <w:t>
</w:t>
            </w:r>
            <w:r>
              <w:rPr>
                <w:rFonts w:ascii="Times New Roman"/>
                <w:b w:val="false"/>
                <w:i w:val="false"/>
                <w:color w:val="000000"/>
                <w:sz w:val="20"/>
              </w:rPr>
              <w:t>51-05-67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w:t>
            </w:r>
            <w:r>
              <w:br/>
            </w:r>
            <w:r>
              <w:rPr>
                <w:rFonts w:ascii="Times New Roman"/>
                <w:b w:val="false"/>
                <w:i w:val="false"/>
                <w:color w:val="000000"/>
                <w:sz w:val="20"/>
              </w:rPr>
              <w:t>
</w:t>
            </w:r>
            <w:r>
              <w:rPr>
                <w:rFonts w:ascii="Times New Roman"/>
                <w:b w:val="false"/>
                <w:i w:val="false"/>
                <w:color w:val="000000"/>
                <w:sz w:val="20"/>
              </w:rPr>
              <w:t>56-33-56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w:t>
            </w:r>
            <w:r>
              <w:br/>
            </w:r>
            <w:r>
              <w:rPr>
                <w:rFonts w:ascii="Times New Roman"/>
                <w:b w:val="false"/>
                <w:i w:val="false"/>
                <w:color w:val="000000"/>
                <w:sz w:val="20"/>
              </w:rPr>
              <w:t>
</w:t>
            </w:r>
            <w:r>
              <w:rPr>
                <w:rFonts w:ascii="Times New Roman"/>
                <w:b w:val="false"/>
                <w:i w:val="false"/>
                <w:color w:val="000000"/>
                <w:sz w:val="20"/>
              </w:rPr>
              <w:t>50-18-11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w:t>
            </w:r>
            <w:r>
              <w:br/>
            </w:r>
            <w:r>
              <w:rPr>
                <w:rFonts w:ascii="Times New Roman"/>
                <w:b w:val="false"/>
                <w:i w:val="false"/>
                <w:color w:val="000000"/>
                <w:sz w:val="20"/>
              </w:rPr>
              <w:t>
</w:t>
            </w:r>
            <w:r>
              <w:rPr>
                <w:rFonts w:ascii="Times New Roman"/>
                <w:b w:val="false"/>
                <w:i w:val="false"/>
                <w:color w:val="000000"/>
                <w:sz w:val="20"/>
              </w:rPr>
              <w:t>24-42-66</w:t>
            </w:r>
          </w:p>
        </w:tc>
      </w:tr>
      <w:tr>
        <w:trPr>
          <w:trHeight w:val="8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w:t>
            </w:r>
            <w:r>
              <w:br/>
            </w:r>
            <w:r>
              <w:rPr>
                <w:rFonts w:ascii="Times New Roman"/>
                <w:b w:val="false"/>
                <w:i w:val="false"/>
                <w:color w:val="000000"/>
                <w:sz w:val="20"/>
              </w:rPr>
              <w:t>
</w:t>
            </w:r>
            <w:r>
              <w:rPr>
                <w:rFonts w:ascii="Times New Roman"/>
                <w:b w:val="false"/>
                <w:i w:val="false"/>
                <w:color w:val="000000"/>
                <w:sz w:val="20"/>
              </w:rPr>
              <w:t>43-32-51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w:t>
            </w:r>
            <w:r>
              <w:br/>
            </w:r>
            <w:r>
              <w:rPr>
                <w:rFonts w:ascii="Times New Roman"/>
                <w:b w:val="false"/>
                <w:i w:val="false"/>
                <w:color w:val="000000"/>
                <w:sz w:val="20"/>
              </w:rPr>
              <w:t>
</w:t>
            </w:r>
            <w:r>
              <w:rPr>
                <w:rFonts w:ascii="Times New Roman"/>
                <w:b w:val="false"/>
                <w:i w:val="false"/>
                <w:color w:val="000000"/>
                <w:sz w:val="20"/>
              </w:rPr>
              <w:t>68-31-80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w:t>
            </w:r>
            <w:r>
              <w:br/>
            </w:r>
            <w:r>
              <w:rPr>
                <w:rFonts w:ascii="Times New Roman"/>
                <w:b w:val="false"/>
                <w:i w:val="false"/>
                <w:color w:val="000000"/>
                <w:sz w:val="20"/>
              </w:rPr>
              <w:t>
</w:t>
            </w:r>
            <w:r>
              <w:rPr>
                <w:rFonts w:ascii="Times New Roman"/>
                <w:b w:val="false"/>
                <w:i w:val="false"/>
                <w:color w:val="000000"/>
                <w:sz w:val="20"/>
              </w:rPr>
              <w:t>46-48-23</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w:t>
            </w:r>
            <w:r>
              <w:br/>
            </w:r>
            <w:r>
              <w:rPr>
                <w:rFonts w:ascii="Times New Roman"/>
                <w:b w:val="false"/>
                <w:i w:val="false"/>
                <w:color w:val="000000"/>
                <w:sz w:val="20"/>
              </w:rPr>
              <w:t>
</w:t>
            </w:r>
            <w:r>
              <w:rPr>
                <w:rFonts w:ascii="Times New Roman"/>
                <w:b w:val="false"/>
                <w:i w:val="false"/>
                <w:color w:val="000000"/>
                <w:sz w:val="20"/>
              </w:rPr>
              <w:t>55-81-29</w:t>
            </w:r>
          </w:p>
        </w:tc>
      </w:tr>
    </w:tbl>
    <w:bookmarkStart w:name="z139" w:id="17"/>
    <w:p>
      <w:pPr>
        <w:spacing w:after="0"/>
        <w:ind w:left="0"/>
        <w:jc w:val="both"/>
      </w:pPr>
      <w:r>
        <w:rPr>
          <w:rFonts w:ascii="Times New Roman"/>
          <w:b w:val="false"/>
          <w:i w:val="false"/>
          <w:color w:val="000000"/>
          <w:sz w:val="28"/>
        </w:rPr>
        <w:t xml:space="preserve">
«Запастағы офицерлерді әскери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7"/>
    <w:bookmarkStart w:name="z140" w:id="18"/>
    <w:p>
      <w:pPr>
        <w:spacing w:after="0"/>
        <w:ind w:left="0"/>
        <w:jc w:val="left"/>
      </w:pPr>
      <w:r>
        <w:rPr>
          <w:rFonts w:ascii="Times New Roman"/>
          <w:b/>
          <w:i w:val="false"/>
          <w:color w:val="000000"/>
        </w:rPr>
        <w:t xml:space="preserve"> 
Облыстардың, Астана және Алматы қалаларының халыққа қызмет</w:t>
      </w:r>
      <w:r>
        <w:br/>
      </w:r>
      <w:r>
        <w:rPr>
          <w:rFonts w:ascii="Times New Roman"/>
          <w:b/>
          <w:i w:val="false"/>
          <w:color w:val="000000"/>
        </w:rPr>
        <w:t>
көрсету орталықтарының мекенжайлары мен телефондары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413"/>
        <w:gridCol w:w="384"/>
        <w:gridCol w:w="384"/>
        <w:gridCol w:w="5313"/>
        <w:gridCol w:w="31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ХҚО» РМК филиалы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ХҚО» РМК филиалы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ул. Қонаев көшесі, 1 «В»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қаласы, Момышұлы көшесі, нөмірсіз үй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ХҚО» РМК филиалы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Қазталов ауданы бойынша 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округі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 көшесі, 14-үй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Арқалык қаласы, Абай көшесі, 62-үй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көшесі,104-үй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 көшесі, 56-үй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Қармакшы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 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Маңғыстау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Жетібай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№1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Шаңырак-2 шағын ауданы, Жанқожа батыр көшесі, 24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41" w:id="19"/>
    <w:p>
      <w:pPr>
        <w:spacing w:after="0"/>
        <w:ind w:left="0"/>
        <w:jc w:val="both"/>
      </w:pPr>
      <w:r>
        <w:rPr>
          <w:rFonts w:ascii="Times New Roman"/>
          <w:b w:val="false"/>
          <w:i w:val="false"/>
          <w:color w:val="000000"/>
          <w:sz w:val="28"/>
        </w:rPr>
        <w:t xml:space="preserve">
«Запастағы офицерлерді әскери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9"/>
    <w:bookmarkStart w:name="z142" w:id="20"/>
    <w:p>
      <w:pPr>
        <w:spacing w:after="0"/>
        <w:ind w:left="0"/>
        <w:jc w:val="left"/>
      </w:pPr>
      <w:r>
        <w:rPr>
          <w:rFonts w:ascii="Times New Roman"/>
          <w:b/>
          <w:i w:val="false"/>
          <w:color w:val="000000"/>
        </w:rPr>
        <w:t xml:space="preserve"> 
Сапа және тиімділік көрсеткіштерінің мәні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21"/>
    <w:p>
      <w:pPr>
        <w:spacing w:after="0"/>
        <w:ind w:left="0"/>
        <w:jc w:val="both"/>
      </w:pPr>
      <w:r>
        <w:rPr>
          <w:rFonts w:ascii="Times New Roman"/>
          <w:b w:val="false"/>
          <w:i w:val="false"/>
          <w:color w:val="000000"/>
          <w:sz w:val="28"/>
        </w:rPr>
        <w:t xml:space="preserve">
«Запастағы офицерлерді әскери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_________________________________ қорғаныс</w:t>
      </w:r>
      <w:r>
        <w:br/>
      </w:r>
      <w:r>
        <w:rPr>
          <w:rFonts w:ascii="Times New Roman"/>
          <w:b w:val="false"/>
          <w:i w:val="false"/>
          <w:color w:val="000000"/>
          <w:sz w:val="28"/>
        </w:rPr>
        <w:t xml:space="preserve">
(аудан, қала)               </w:t>
      </w:r>
      <w:r>
        <w:br/>
      </w:r>
      <w:r>
        <w:rPr>
          <w:rFonts w:ascii="Times New Roman"/>
          <w:b w:val="false"/>
          <w:i w:val="false"/>
          <w:color w:val="000000"/>
          <w:sz w:val="28"/>
        </w:rPr>
        <w:t>
істері жөніндегі департаментінің бастығына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туған жері – ауыл, кент, қала, аудан,</w:t>
      </w:r>
      <w:r>
        <w:br/>
      </w:r>
      <w:r>
        <w:rPr>
          <w:rFonts w:ascii="Times New Roman"/>
          <w:b w:val="false"/>
          <w:i w:val="false"/>
          <w:color w:val="000000"/>
          <w:sz w:val="28"/>
        </w:rPr>
        <w:t>
__________________________________________</w:t>
      </w:r>
      <w:r>
        <w:br/>
      </w:r>
      <w:r>
        <w:rPr>
          <w:rFonts w:ascii="Times New Roman"/>
          <w:b w:val="false"/>
          <w:i w:val="false"/>
          <w:color w:val="000000"/>
          <w:sz w:val="28"/>
        </w:rPr>
        <w:t>
облыс, республика)</w:t>
      </w:r>
    </w:p>
    <w:bookmarkStart w:name="z1358" w:id="22"/>
    <w:p>
      <w:pPr>
        <w:spacing w:after="0"/>
        <w:ind w:left="0"/>
        <w:jc w:val="left"/>
      </w:pPr>
      <w:r>
        <w:rPr>
          <w:rFonts w:ascii="Times New Roman"/>
          <w:b/>
          <w:i w:val="false"/>
          <w:color w:val="000000"/>
        </w:rPr>
        <w:t xml:space="preserve"> 
Ө Т І Н І Ш</w:t>
      </w:r>
    </w:p>
    <w:bookmarkEnd w:id="22"/>
    <w:bookmarkStart w:name="z1359" w:id="23"/>
    <w:p>
      <w:pPr>
        <w:spacing w:after="0"/>
        <w:ind w:left="0"/>
        <w:jc w:val="both"/>
      </w:pPr>
      <w:r>
        <w:rPr>
          <w:rFonts w:ascii="Times New Roman"/>
          <w:b w:val="false"/>
          <w:i w:val="false"/>
          <w:color w:val="000000"/>
          <w:sz w:val="28"/>
        </w:rPr>
        <w:t>
      Тұрғылықты жерімнің ауысуына және/немесе ҚР Қарулы Күштерінің, басқа да әскерлері мен әскери құралымдарының (ҚР ІІМ ІӘ, ІІМ ӘП, ТЖМ, ҚР ҰҚК ШҚ, ҰҚК ӘП, РҰ) қатарынан запасқа шығарылуыма, ҚР аумағына 3 айдан астам мерзімге уақытша келуіме байланысты (керегін сызу) мені әскери есепке алуыңызды сұраймын.</w:t>
      </w:r>
    </w:p>
    <w:bookmarkEnd w:id="23"/>
    <w:bookmarkStart w:name="z1360"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міндетті немесе әскерге шақырылушы келген қорғаныс істері жөніндегі бөлімнің</w:t>
      </w:r>
      <w:r>
        <w:br/>
      </w:r>
      <w:r>
        <w:rPr>
          <w:rFonts w:ascii="Times New Roman"/>
          <w:b w:val="false"/>
          <w:i w:val="false"/>
          <w:color w:val="000000"/>
          <w:sz w:val="28"/>
        </w:rPr>
        <w:t>
_____________________________________________________________ келдім.</w:t>
      </w:r>
      <w:r>
        <w:br/>
      </w:r>
      <w:r>
        <w:rPr>
          <w:rFonts w:ascii="Times New Roman"/>
          <w:b w:val="false"/>
          <w:i w:val="false"/>
          <w:color w:val="000000"/>
          <w:sz w:val="28"/>
        </w:rPr>
        <w:t>
(басқарманың) әскери құралымның нақты атауын, олардың тұрған орнын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жерім ______________________________________________</w:t>
      </w:r>
      <w:r>
        <w:br/>
      </w:r>
      <w:r>
        <w:rPr>
          <w:rFonts w:ascii="Times New Roman"/>
          <w:b w:val="false"/>
          <w:i w:val="false"/>
          <w:color w:val="000000"/>
          <w:sz w:val="28"/>
        </w:rPr>
        <w:t>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4"/>
    <w:bookmarkStart w:name="z1361" w:id="25"/>
    <w:p>
      <w:pPr>
        <w:spacing w:after="0"/>
        <w:ind w:left="0"/>
        <w:jc w:val="both"/>
      </w:pPr>
      <w:r>
        <w:rPr>
          <w:rFonts w:ascii="Times New Roman"/>
          <w:b w:val="false"/>
          <w:i w:val="false"/>
          <w:color w:val="000000"/>
          <w:sz w:val="28"/>
        </w:rPr>
        <w:t>
      Оқу, жұмыс орны және лауазымы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атауын, ұйымның тұрған орнының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5"/>
    <w:bookmarkStart w:name="z1362" w:id="26"/>
    <w:p>
      <w:pPr>
        <w:spacing w:after="0"/>
        <w:ind w:left="0"/>
        <w:jc w:val="both"/>
      </w:pPr>
      <w:r>
        <w:rPr>
          <w:rFonts w:ascii="Times New Roman"/>
          <w:b w:val="false"/>
          <w:i w:val="false"/>
          <w:color w:val="000000"/>
          <w:sz w:val="28"/>
        </w:rPr>
        <w:t>
      Білімі, азаматтық мамандығы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6"/>
    <w:bookmarkStart w:name="z1363" w:id="27"/>
    <w:p>
      <w:pPr>
        <w:spacing w:after="0"/>
        <w:ind w:left="0"/>
        <w:jc w:val="both"/>
      </w:pPr>
      <w:r>
        <w:rPr>
          <w:rFonts w:ascii="Times New Roman"/>
          <w:b w:val="false"/>
          <w:i w:val="false"/>
          <w:color w:val="000000"/>
          <w:sz w:val="28"/>
        </w:rPr>
        <w:t>
      Отбасы жағдайы ________________________________________________</w:t>
      </w:r>
      <w:r>
        <w:br/>
      </w:r>
      <w:r>
        <w:rPr>
          <w:rFonts w:ascii="Times New Roman"/>
          <w:b w:val="false"/>
          <w:i w:val="false"/>
          <w:color w:val="000000"/>
          <w:sz w:val="28"/>
        </w:rPr>
        <w:t>
         (әйелінің (күйеуінің), балаларының тегі, аты, әкесінің аты,</w:t>
      </w:r>
    </w:p>
    <w:bookmarkEnd w:id="2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64" w:id="28"/>
    <w:p>
      <w:pPr>
        <w:spacing w:after="0"/>
        <w:ind w:left="0"/>
        <w:jc w:val="both"/>
      </w:pPr>
      <w:r>
        <w:rPr>
          <w:rFonts w:ascii="Times New Roman"/>
          <w:b w:val="false"/>
          <w:i w:val="false"/>
          <w:color w:val="000000"/>
          <w:sz w:val="28"/>
        </w:rPr>
        <w:t>
      Әскери қызмет өткеру (әскер түрі, тегі, ә/б нөмірі) және/немесе оқу орнының әскери кафедрасында оқыған кезеңі (ӘЕМ көрсету)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8"/>
    <w:bookmarkStart w:name="z1365" w:id="29"/>
    <w:p>
      <w:pPr>
        <w:spacing w:after="0"/>
        <w:ind w:left="0"/>
        <w:jc w:val="both"/>
      </w:pPr>
      <w:r>
        <w:rPr>
          <w:rFonts w:ascii="Times New Roman"/>
          <w:b w:val="false"/>
          <w:i w:val="false"/>
          <w:color w:val="000000"/>
          <w:sz w:val="28"/>
        </w:rPr>
        <w:t>
      Туысқандарында тұратын әскерге шақырылушылар үшін олардың Т.А.Ә., туған жылын және туысқандық дәрежесін көрсету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жерім өзгерген жағдайда 7 күн мерзімде мекенжайымды хабарлауға міндеттенемін.</w:t>
      </w:r>
    </w:p>
    <w:bookmarkEnd w:id="29"/>
    <w:bookmarkStart w:name="z1367" w:id="30"/>
    <w:p>
      <w:pPr>
        <w:spacing w:after="0"/>
        <w:ind w:left="0"/>
        <w:jc w:val="both"/>
      </w:pPr>
      <w:r>
        <w:rPr>
          <w:rFonts w:ascii="Times New Roman"/>
          <w:b w:val="false"/>
          <w:i w:val="false"/>
          <w:color w:val="000000"/>
          <w:sz w:val="28"/>
        </w:rPr>
        <w:t>
      Қосымшалар (қоса беріліп отырған құжаттарды көрсету):</w:t>
      </w:r>
      <w:r>
        <w:br/>
      </w:r>
      <w:r>
        <w:rPr>
          <w:rFonts w:ascii="Times New Roman"/>
          <w:b w:val="false"/>
          <w:i w:val="false"/>
          <w:color w:val="000000"/>
          <w:sz w:val="28"/>
        </w:rPr>
        <w:t>
</w:t>
      </w:r>
      <w:r>
        <w:rPr>
          <w:rFonts w:ascii="Times New Roman"/>
          <w:b w:val="false"/>
          <w:i w:val="false"/>
          <w:color w:val="000000"/>
          <w:sz w:val="28"/>
        </w:rPr>
        <w:t>
      офицердің жеке куәлігі (әскери билеті, уақытша куәлігі (әскери билеттің орнына)) немесе әскерге шақыру учаскесіне тіркелгені туралы куәлігі;</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әскери билетті немесе уақытша куәлікті (әскери билеттің орнына) қабылдағаны туралы қолхат.</w:t>
      </w:r>
    </w:p>
    <w:bookmarkEnd w:id="30"/>
    <w:p>
      <w:pPr>
        <w:spacing w:after="0"/>
        <w:ind w:left="0"/>
        <w:jc w:val="both"/>
      </w:pPr>
      <w:r>
        <w:rPr>
          <w:rFonts w:ascii="Times New Roman"/>
          <w:b w:val="false"/>
          <w:i w:val="false"/>
          <w:color w:val="000000"/>
          <w:sz w:val="28"/>
        </w:rPr>
        <w:t>      20 _______ ж. «_______________» _______________________________</w:t>
      </w:r>
    </w:p>
    <w:bookmarkStart w:name="z144"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2-ҚОСЫМША         </w:t>
      </w:r>
    </w:p>
    <w:bookmarkEnd w:id="31"/>
    <w:bookmarkStart w:name="z145"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32"/>
    <w:bookmarkStart w:name="z146" w:id="33"/>
    <w:p>
      <w:pPr>
        <w:spacing w:after="0"/>
        <w:ind w:left="0"/>
        <w:jc w:val="left"/>
      </w:pPr>
      <w:r>
        <w:rPr>
          <w:rFonts w:ascii="Times New Roman"/>
          <w:b/>
          <w:i w:val="false"/>
          <w:color w:val="000000"/>
        </w:rPr>
        <w:t xml:space="preserve"> 
«Запастағы сарбаздарды, сержанттарды әскери есепке алу»</w:t>
      </w:r>
      <w:r>
        <w:br/>
      </w:r>
      <w:r>
        <w:rPr>
          <w:rFonts w:ascii="Times New Roman"/>
          <w:b/>
          <w:i w:val="false"/>
          <w:color w:val="000000"/>
        </w:rPr>
        <w:t>
мемлекеттік қызмет стандарты 1. Жалпы ережелер</w:t>
      </w:r>
    </w:p>
    <w:bookmarkEnd w:id="33"/>
    <w:bookmarkStart w:name="z147" w:id="34"/>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қызметті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қаулысымен бекітілген Әскери міндеттілер мен әскерге шақырылушылардың әскери есебін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жергілікті әскери басқару органының запастағы сарбаздың, сержанттың әскери билетінде (әскери билеттің орнына уақытша куәлігінде) әскери есепке алу және одан шығару бөліміндегі белгі не уәкілетті органның мемлекеттік қызмет көрсетуден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уәкілетті органға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жүгінген сәттен бастап мемлекеттік қызмет көрсету мерзімі бір жұмыс күнін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жол берілген ең ұзақ күту уақыты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уақыты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туралы </w:t>
      </w:r>
      <w:r>
        <w:rPr>
          <w:rFonts w:ascii="Times New Roman"/>
          <w:b w:val="false"/>
          <w:i w:val="false"/>
          <w:color w:val="000000"/>
          <w:sz w:val="28"/>
        </w:rPr>
        <w:t>заңнамаға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34"/>
    <w:bookmarkStart w:name="z180" w:id="35"/>
    <w:p>
      <w:pPr>
        <w:spacing w:after="0"/>
        <w:ind w:left="0"/>
        <w:jc w:val="left"/>
      </w:pPr>
      <w:r>
        <w:rPr>
          <w:rFonts w:ascii="Times New Roman"/>
          <w:b/>
          <w:i w:val="false"/>
          <w:color w:val="000000"/>
        </w:rPr>
        <w:t xml:space="preserve"> 
2. Мемлекеттік қызмет көрсету тәртібі</w:t>
      </w:r>
    </w:p>
    <w:bookmarkEnd w:id="35"/>
    <w:bookmarkStart w:name="z181" w:id="36"/>
    <w:p>
      <w:pPr>
        <w:spacing w:after="0"/>
        <w:ind w:left="0"/>
        <w:jc w:val="both"/>
      </w:pPr>
      <w:r>
        <w:rPr>
          <w:rFonts w:ascii="Times New Roman"/>
          <w:b w:val="false"/>
          <w:i w:val="false"/>
          <w:color w:val="000000"/>
          <w:sz w:val="28"/>
        </w:rPr>
        <w:t>
      11. Мемлекеттік қызметті алу үшін тұтынушы уәкілетті органға немесе орталыққа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елді мекенге (әкімшілік ауданға) тұрақты тұруға немесе уақытша болу үшін (үш айдан артық мерзімге), сондай-ақ қызметтік іссапарларға, оқуға, демалысқа немесе емделуге (үш айдан артық мерзімге) келген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2) әскери қызметтен Қазақстан Республикасы Қарулы Күштерінің запасына шығарылған кезде, сондай-ақ құқық қорғау органдарынан босатылған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3) түзеу мекемелерінде жазасын өтеу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 </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жерге алты айдан артық мерзімге кеткен адамдар: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Ұлттық қауіпсіздік комитеті Шекара қызметінің Қазақстан Республикасының аумағына келген күні туралы белгісі бар әскери билетті немесе уақытша куәлікті (әскери билеттің орнына) қабылдағаны туралы қолхат.</w:t>
      </w:r>
      <w:r>
        <w:br/>
      </w:r>
      <w:r>
        <w:rPr>
          <w:rFonts w:ascii="Times New Roman"/>
          <w:b w:val="false"/>
          <w:i w:val="false"/>
          <w:color w:val="000000"/>
          <w:sz w:val="28"/>
        </w:rPr>
        <w:t>
</w:t>
      </w:r>
      <w:r>
        <w:rPr>
          <w:rFonts w:ascii="Times New Roman"/>
          <w:b w:val="false"/>
          <w:i w:val="false"/>
          <w:color w:val="000000"/>
          <w:sz w:val="28"/>
        </w:rPr>
        <w:t>
      Барлық ұсынылған құжаттар әскери есепке алу құжаттарында тиісті жазбалар жүргізу үшін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Жазба жүргізілгеннен кейін әскери билет немесе уақытша куәлік (әскери билеттің орнына) 1 жұмыс күнінен кейін (өтініш жасаған күннен кейінгі) тұтынушыға қайтару үшін орталыққа беріледі.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жүйеден ұсынылған мәліметтермен салыстырып тексереді, содан кейін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немесе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сұралатын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көрсетілген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36"/>
    <w:bookmarkStart w:name="z224" w:id="37"/>
    <w:p>
      <w:pPr>
        <w:spacing w:after="0"/>
        <w:ind w:left="0"/>
        <w:jc w:val="left"/>
      </w:pPr>
      <w:r>
        <w:rPr>
          <w:rFonts w:ascii="Times New Roman"/>
          <w:b/>
          <w:i w:val="false"/>
          <w:color w:val="000000"/>
        </w:rPr>
        <w:t xml:space="preserve"> 
3. Жұмыс қағидаттары</w:t>
      </w:r>
    </w:p>
    <w:bookmarkEnd w:id="37"/>
    <w:bookmarkStart w:name="z225" w:id="38"/>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38"/>
    <w:bookmarkStart w:name="z232" w:id="39"/>
    <w:p>
      <w:pPr>
        <w:spacing w:after="0"/>
        <w:ind w:left="0"/>
        <w:jc w:val="left"/>
      </w:pPr>
      <w:r>
        <w:rPr>
          <w:rFonts w:ascii="Times New Roman"/>
          <w:b/>
          <w:i w:val="false"/>
          <w:color w:val="000000"/>
        </w:rPr>
        <w:t xml:space="preserve"> 
4. Жұмыс нәтижелері</w:t>
      </w:r>
    </w:p>
    <w:bookmarkEnd w:id="39"/>
    <w:bookmarkStart w:name="z233" w:id="40"/>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40"/>
    <w:bookmarkStart w:name="z235" w:id="41"/>
    <w:p>
      <w:pPr>
        <w:spacing w:after="0"/>
        <w:ind w:left="0"/>
        <w:jc w:val="left"/>
      </w:pPr>
      <w:r>
        <w:rPr>
          <w:rFonts w:ascii="Times New Roman"/>
          <w:b/>
          <w:i w:val="false"/>
          <w:color w:val="000000"/>
        </w:rPr>
        <w:t xml:space="preserve"> 
5. Шағымдану тәртібі</w:t>
      </w:r>
    </w:p>
    <w:bookmarkEnd w:id="41"/>
    <w:bookmarkStart w:name="z236" w:id="42"/>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42"/>
    <w:bookmarkStart w:name="z255" w:id="43"/>
    <w:p>
      <w:pPr>
        <w:spacing w:after="0"/>
        <w:ind w:left="0"/>
        <w:jc w:val="both"/>
      </w:pPr>
      <w:r>
        <w:rPr>
          <w:rFonts w:ascii="Times New Roman"/>
          <w:b w:val="false"/>
          <w:i w:val="false"/>
          <w:color w:val="000000"/>
          <w:sz w:val="28"/>
        </w:rPr>
        <w:t>
"Запастағы сарбаздарды, сержанттарды әскери</w:t>
      </w:r>
      <w:r>
        <w:br/>
      </w:r>
      <w:r>
        <w:rPr>
          <w:rFonts w:ascii="Times New Roman"/>
          <w:b w:val="false"/>
          <w:i w:val="false"/>
          <w:color w:val="000000"/>
          <w:sz w:val="28"/>
        </w:rPr>
        <w:t xml:space="preserve">
есепке алу "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3"/>
    <w:bookmarkStart w:name="z256" w:id="44"/>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257" w:id="45"/>
    <w:p>
      <w:pPr>
        <w:spacing w:after="0"/>
        <w:ind w:left="0"/>
        <w:jc w:val="both"/>
      </w:pPr>
      <w:r>
        <w:rPr>
          <w:rFonts w:ascii="Times New Roman"/>
          <w:b w:val="false"/>
          <w:i w:val="false"/>
          <w:color w:val="000000"/>
          <w:sz w:val="28"/>
        </w:rPr>
        <w:t>
"Запастағы сарбаздарды, сержанттарды әскери</w:t>
      </w:r>
      <w:r>
        <w:br/>
      </w:r>
      <w:r>
        <w:rPr>
          <w:rFonts w:ascii="Times New Roman"/>
          <w:b w:val="false"/>
          <w:i w:val="false"/>
          <w:color w:val="000000"/>
          <w:sz w:val="28"/>
        </w:rPr>
        <w:t xml:space="preserve">
есепке алу "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5"/>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ауылы, Ленин көшесі, 65-үй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ул.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Гашик көшесі, 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Арқалык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 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Қармакшы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Шаңырак-2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258" w:id="46"/>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46"/>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47"/>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7"/>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bookmarkStart w:name="z1372" w:id="48"/>
    <w:p>
      <w:pPr>
        <w:spacing w:after="0"/>
        <w:ind w:left="0"/>
        <w:jc w:val="left"/>
      </w:pPr>
      <w:r>
        <w:rPr>
          <w:rFonts w:ascii="Times New Roman"/>
          <w:b/>
          <w:i w:val="false"/>
          <w:color w:val="000000"/>
        </w:rPr>
        <w:t xml:space="preserve"> 
Ө Т І Н І Ш</w:t>
      </w:r>
    </w:p>
    <w:bookmarkEnd w:id="48"/>
    <w:bookmarkStart w:name="z1373" w:id="49"/>
    <w:p>
      <w:pPr>
        <w:spacing w:after="0"/>
        <w:ind w:left="0"/>
        <w:jc w:val="both"/>
      </w:pPr>
      <w:r>
        <w:rPr>
          <w:rFonts w:ascii="Times New Roman"/>
          <w:b w:val="false"/>
          <w:i w:val="false"/>
          <w:color w:val="000000"/>
          <w:sz w:val="28"/>
        </w:rPr>
        <w:t>
      Тұрғылықты жерімнің ауысуына және/немесе ҚР Қарулы Күштерінің, басқа да әскерлері мен әскери құралымдарының (ҚР ІІМ ІӘ, ІІМ ӘП, ТЖМ, ҚР ҰҚК ШҚ, ҰҚК ӘП, РҰ) қатарынан запасқа шығарылуыма, ҚР аумағына 3 айдан астам мерзімге уақытша келуіме байланысты (керегін сызу) мені әскери есепке алуыңызды сұраймын.</w:t>
      </w:r>
    </w:p>
    <w:bookmarkEnd w:id="49"/>
    <w:bookmarkStart w:name="z1374" w:id="5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(әскери міндетті немесе әскерге шақырылушы келген қорғаныс істері жөніндегі бөлімнің</w:t>
      </w:r>
      <w:r>
        <w:br/>
      </w:r>
      <w:r>
        <w:rPr>
          <w:rFonts w:ascii="Times New Roman"/>
          <w:b w:val="false"/>
          <w:i w:val="false"/>
          <w:color w:val="000000"/>
          <w:sz w:val="28"/>
        </w:rPr>
        <w:t>
_____________________________________________________________ келдім.</w:t>
      </w:r>
      <w:r>
        <w:br/>
      </w:r>
      <w:r>
        <w:rPr>
          <w:rFonts w:ascii="Times New Roman"/>
          <w:b w:val="false"/>
          <w:i w:val="false"/>
          <w:color w:val="000000"/>
          <w:sz w:val="28"/>
        </w:rPr>
        <w:t>
(басқарманың) әскери құралымның нақты атауын, олардың тұрған орнын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жерім ______________________________________________</w:t>
      </w:r>
      <w:r>
        <w:br/>
      </w:r>
      <w:r>
        <w:rPr>
          <w:rFonts w:ascii="Times New Roman"/>
          <w:b w:val="false"/>
          <w:i w:val="false"/>
          <w:color w:val="000000"/>
          <w:sz w:val="28"/>
        </w:rPr>
        <w:t>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50"/>
    <w:bookmarkStart w:name="z1375" w:id="51"/>
    <w:p>
      <w:pPr>
        <w:spacing w:after="0"/>
        <w:ind w:left="0"/>
        <w:jc w:val="both"/>
      </w:pPr>
      <w:r>
        <w:rPr>
          <w:rFonts w:ascii="Times New Roman"/>
          <w:b w:val="false"/>
          <w:i w:val="false"/>
          <w:color w:val="000000"/>
          <w:sz w:val="28"/>
        </w:rPr>
        <w:t>
      Оқу, жұмыс орны және лауазымы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атауын, ұйымның тұрған орнының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51"/>
    <w:bookmarkStart w:name="z1376" w:id="52"/>
    <w:p>
      <w:pPr>
        <w:spacing w:after="0"/>
        <w:ind w:left="0"/>
        <w:jc w:val="both"/>
      </w:pPr>
      <w:r>
        <w:rPr>
          <w:rFonts w:ascii="Times New Roman"/>
          <w:b w:val="false"/>
          <w:i w:val="false"/>
          <w:color w:val="000000"/>
          <w:sz w:val="28"/>
        </w:rPr>
        <w:t>
      Білімі, азаматтық мамандығы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52"/>
    <w:bookmarkStart w:name="z1377" w:id="53"/>
    <w:p>
      <w:pPr>
        <w:spacing w:after="0"/>
        <w:ind w:left="0"/>
        <w:jc w:val="both"/>
      </w:pPr>
      <w:r>
        <w:rPr>
          <w:rFonts w:ascii="Times New Roman"/>
          <w:b w:val="false"/>
          <w:i w:val="false"/>
          <w:color w:val="000000"/>
          <w:sz w:val="28"/>
        </w:rPr>
        <w:t>
      Отбасы жағдайы ________________________________________________</w:t>
      </w:r>
      <w:r>
        <w:br/>
      </w:r>
      <w:r>
        <w:rPr>
          <w:rFonts w:ascii="Times New Roman"/>
          <w:b w:val="false"/>
          <w:i w:val="false"/>
          <w:color w:val="000000"/>
          <w:sz w:val="28"/>
        </w:rPr>
        <w:t>
         (әйелінің (күйеуінің), балаларының тегі, аты, әкесінің аты,</w:t>
      </w:r>
    </w:p>
    <w:bookmarkEnd w:id="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78" w:id="54"/>
    <w:p>
      <w:pPr>
        <w:spacing w:after="0"/>
        <w:ind w:left="0"/>
        <w:jc w:val="both"/>
      </w:pPr>
      <w:r>
        <w:rPr>
          <w:rFonts w:ascii="Times New Roman"/>
          <w:b w:val="false"/>
          <w:i w:val="false"/>
          <w:color w:val="000000"/>
          <w:sz w:val="28"/>
        </w:rPr>
        <w:t>
      Әскери қызмет өткеру (әскер түрі, тегі, ә/б нөмірі) және/немесе оқу орнының әскери кафедрасында оқыған кезеңі (ӘЕМ көрсету)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54"/>
    <w:bookmarkStart w:name="z1379" w:id="55"/>
    <w:p>
      <w:pPr>
        <w:spacing w:after="0"/>
        <w:ind w:left="0"/>
        <w:jc w:val="both"/>
      </w:pPr>
      <w:r>
        <w:rPr>
          <w:rFonts w:ascii="Times New Roman"/>
          <w:b w:val="false"/>
          <w:i w:val="false"/>
          <w:color w:val="000000"/>
          <w:sz w:val="28"/>
        </w:rPr>
        <w:t>
      Туысқандарында тұратын әскерге шақырылушылар үшін олардың Т.А.Ә., туған жылын және туысқандық дәрежесін көрсету 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5"/>
    <w:bookmarkStart w:name="z1380" w:id="56"/>
    <w:p>
      <w:pPr>
        <w:spacing w:after="0"/>
        <w:ind w:left="0"/>
        <w:jc w:val="both"/>
      </w:pPr>
      <w:r>
        <w:rPr>
          <w:rFonts w:ascii="Times New Roman"/>
          <w:b w:val="false"/>
          <w:i w:val="false"/>
          <w:color w:val="000000"/>
          <w:sz w:val="28"/>
        </w:rPr>
        <w:t>
      Тұрғылықты жерім өзгерген жағдайда 7 күн мерзімде мекенжайымды хабарлауға міндеттенемін.</w:t>
      </w:r>
    </w:p>
    <w:bookmarkEnd w:id="56"/>
    <w:bookmarkStart w:name="z1381" w:id="57"/>
    <w:p>
      <w:pPr>
        <w:spacing w:after="0"/>
        <w:ind w:left="0"/>
        <w:jc w:val="both"/>
      </w:pPr>
      <w:r>
        <w:rPr>
          <w:rFonts w:ascii="Times New Roman"/>
          <w:b w:val="false"/>
          <w:i w:val="false"/>
          <w:color w:val="000000"/>
          <w:sz w:val="28"/>
        </w:rPr>
        <w:t>
      Қосымшалар (қоса беріліп отырған құжаттарды көрсету):</w:t>
      </w:r>
      <w:r>
        <w:br/>
      </w:r>
      <w:r>
        <w:rPr>
          <w:rFonts w:ascii="Times New Roman"/>
          <w:b w:val="false"/>
          <w:i w:val="false"/>
          <w:color w:val="000000"/>
          <w:sz w:val="28"/>
        </w:rPr>
        <w:t>
</w:t>
      </w:r>
      <w:r>
        <w:rPr>
          <w:rFonts w:ascii="Times New Roman"/>
          <w:b w:val="false"/>
          <w:i w:val="false"/>
          <w:color w:val="000000"/>
          <w:sz w:val="28"/>
        </w:rPr>
        <w:t>
      офицердің жеке куәлігі (әскери билеті, уақытша куәлігі (әскери билеттің орнына)) немесе әскерге шақыру учаскесіне тіркелгені туралы куәлігі;</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әскери билетті немесе уақытша куәлікті (әскери билеттің орнына) қабылдағаны туралы қолхат.</w:t>
      </w:r>
    </w:p>
    <w:bookmarkEnd w:id="57"/>
    <w:p>
      <w:pPr>
        <w:spacing w:after="0"/>
        <w:ind w:left="0"/>
        <w:jc w:val="both"/>
      </w:pPr>
      <w:r>
        <w:rPr>
          <w:rFonts w:ascii="Times New Roman"/>
          <w:b w:val="false"/>
          <w:i w:val="false"/>
          <w:color w:val="000000"/>
          <w:sz w:val="28"/>
        </w:rPr>
        <w:t>      20 _______ ж. «_______________» _______________________________</w:t>
      </w:r>
    </w:p>
    <w:bookmarkStart w:name="z26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3-ҚОСЫМША         </w:t>
      </w:r>
    </w:p>
    <w:bookmarkEnd w:id="58"/>
    <w:bookmarkStart w:name="z261"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59"/>
    <w:bookmarkStart w:name="z262" w:id="60"/>
    <w:p>
      <w:pPr>
        <w:spacing w:after="0"/>
        <w:ind w:left="0"/>
        <w:jc w:val="left"/>
      </w:pPr>
      <w:r>
        <w:rPr>
          <w:rFonts w:ascii="Times New Roman"/>
          <w:b/>
          <w:i w:val="false"/>
          <w:color w:val="000000"/>
        </w:rPr>
        <w:t xml:space="preserve"> 
«Әскерге шақырылушыларды әскери есепке алу»</w:t>
      </w:r>
      <w:r>
        <w:br/>
      </w:r>
      <w:r>
        <w:rPr>
          <w:rFonts w:ascii="Times New Roman"/>
          <w:b/>
          <w:i w:val="false"/>
          <w:color w:val="000000"/>
        </w:rPr>
        <w:t>
мемлекеттік қызмет стандарты 1. Жалпы ережелер</w:t>
      </w:r>
    </w:p>
    <w:bookmarkEnd w:id="60"/>
    <w:bookmarkStart w:name="z263" w:id="61"/>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қызметті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шақырылушылардың әскери есебін жүргізу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5)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әскерге шақырылушыға берілетін әскери есепке алу туралы анықтаманың берілуі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уәкілетті органға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тұтынушы жүгінген сәттен бастап мемлекеттік қызмет көрсету мерзімі бір жұмыс күнін құрайды;</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дейінгі жол берілген ең ұзақ күту уақыты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уақыты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61"/>
    <w:bookmarkStart w:name="z296" w:id="62"/>
    <w:p>
      <w:pPr>
        <w:spacing w:after="0"/>
        <w:ind w:left="0"/>
        <w:jc w:val="left"/>
      </w:pPr>
      <w:r>
        <w:rPr>
          <w:rFonts w:ascii="Times New Roman"/>
          <w:b/>
          <w:i w:val="false"/>
          <w:color w:val="000000"/>
        </w:rPr>
        <w:t xml:space="preserve"> 
2. Мемлекеттік қызмет көрсету тәртібі</w:t>
      </w:r>
    </w:p>
    <w:bookmarkEnd w:id="62"/>
    <w:bookmarkStart w:name="z297" w:id="63"/>
    <w:p>
      <w:pPr>
        <w:spacing w:after="0"/>
        <w:ind w:left="0"/>
        <w:jc w:val="both"/>
      </w:pPr>
      <w:r>
        <w:rPr>
          <w:rFonts w:ascii="Times New Roman"/>
          <w:b w:val="false"/>
          <w:i w:val="false"/>
          <w:color w:val="000000"/>
          <w:sz w:val="28"/>
        </w:rPr>
        <w:t>
      11. Мемлекеттік қызметті алу үшін тұтынушы уәкілетті органға немесе Орталыққа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елді мекенге (әкімшілік ауданға) тұрақты тұруға немесе уақытша болу үшін (үш айдан артық мерзімге), сондай-ақ қызметтік іссапарларға, оқуға, демалысқа немесе емделуге (үш айдан артық мерзімге) келген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2) әскери қызметтен Қазақстан Республикасы Қарулы Күштерінің запасына шығарылған кезде, сондай-ақ құқық қорғау органдарынан босатылған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әскери билет немесе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3) түзеу мекемелерінде жазасын өтеу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жерге алты айдан артық мерзімге кеткен адамдар: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Ұлттық қауіпсіздік комитеті Шекара қызметінің Қазақстан Республикасының аумағына келген күні туралы белгісі бар әскери билетті немесе уақытша куәлікті (әскери билеттің орнына) қабылдағаны туралы қолхат.</w:t>
      </w:r>
      <w:r>
        <w:br/>
      </w:r>
      <w:r>
        <w:rPr>
          <w:rFonts w:ascii="Times New Roman"/>
          <w:b w:val="false"/>
          <w:i w:val="false"/>
          <w:color w:val="000000"/>
          <w:sz w:val="28"/>
        </w:rPr>
        <w:t>
</w:t>
      </w:r>
      <w:r>
        <w:rPr>
          <w:rFonts w:ascii="Times New Roman"/>
          <w:b w:val="false"/>
          <w:i w:val="false"/>
          <w:color w:val="000000"/>
          <w:sz w:val="28"/>
        </w:rPr>
        <w:t>
      Барлық ұсынылған құжаттар әскери есепке алу құжаттарында тиісті жазбалар жүргізу үшін уәкілетті органға жолданады.</w:t>
      </w:r>
      <w:r>
        <w:br/>
      </w:r>
      <w:r>
        <w:rPr>
          <w:rFonts w:ascii="Times New Roman"/>
          <w:b w:val="false"/>
          <w:i w:val="false"/>
          <w:color w:val="000000"/>
          <w:sz w:val="28"/>
        </w:rPr>
        <w:t>
</w:t>
      </w:r>
      <w:r>
        <w:rPr>
          <w:rFonts w:ascii="Times New Roman"/>
          <w:b w:val="false"/>
          <w:i w:val="false"/>
          <w:color w:val="000000"/>
          <w:sz w:val="28"/>
        </w:rPr>
        <w:t>
      Жазба жүргізілгеннен кейін әскери билет немесе уақытша куәлік (әскери билеттің орнына) 1 жұмыс күнінен кейін (өтініш жасаған күннен кейінгі) тұтынушыға қайтару үшін орталыққа беріледі.</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жүйеден ұсынылған мәліметтермен салыстырып тексереді, содан кейін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немесе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63"/>
    <w:bookmarkStart w:name="z340" w:id="64"/>
    <w:p>
      <w:pPr>
        <w:spacing w:after="0"/>
        <w:ind w:left="0"/>
        <w:jc w:val="left"/>
      </w:pPr>
      <w:r>
        <w:rPr>
          <w:rFonts w:ascii="Times New Roman"/>
          <w:b/>
          <w:i w:val="false"/>
          <w:color w:val="000000"/>
        </w:rPr>
        <w:t xml:space="preserve"> 
3. Жұмыс қағидаттары</w:t>
      </w:r>
    </w:p>
    <w:bookmarkEnd w:id="64"/>
    <w:bookmarkStart w:name="z341" w:id="65"/>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xml:space="preserve">
      3) азаматтармен қарым-қатынас жасаудағы сыпайылық; </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65"/>
    <w:bookmarkStart w:name="z348" w:id="66"/>
    <w:p>
      <w:pPr>
        <w:spacing w:after="0"/>
        <w:ind w:left="0"/>
        <w:jc w:val="left"/>
      </w:pPr>
      <w:r>
        <w:rPr>
          <w:rFonts w:ascii="Times New Roman"/>
          <w:b/>
          <w:i w:val="false"/>
          <w:color w:val="000000"/>
        </w:rPr>
        <w:t xml:space="preserve"> 
4. Жұмыс нәтижелері</w:t>
      </w:r>
    </w:p>
    <w:bookmarkEnd w:id="66"/>
    <w:bookmarkStart w:name="z349" w:id="67"/>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67"/>
    <w:bookmarkStart w:name="z351" w:id="68"/>
    <w:p>
      <w:pPr>
        <w:spacing w:after="0"/>
        <w:ind w:left="0"/>
        <w:jc w:val="left"/>
      </w:pPr>
      <w:r>
        <w:rPr>
          <w:rFonts w:ascii="Times New Roman"/>
          <w:b/>
          <w:i w:val="false"/>
          <w:color w:val="000000"/>
        </w:rPr>
        <w:t xml:space="preserve"> 
5. Шағымдану тәртібі</w:t>
      </w:r>
    </w:p>
    <w:bookmarkEnd w:id="68"/>
    <w:bookmarkStart w:name="z352" w:id="69"/>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69"/>
    <w:bookmarkStart w:name="z371" w:id="70"/>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70"/>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758"/>
        <w:gridCol w:w="5022"/>
        <w:gridCol w:w="2379"/>
      </w:tblGrid>
      <w:tr>
        <w:trPr>
          <w:trHeight w:val="16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қорғаныс істері жөніндегі департаменттерінің атауы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5а</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w:t>
            </w:r>
            <w:r>
              <w:br/>
            </w:r>
            <w:r>
              <w:rPr>
                <w:rFonts w:ascii="Times New Roman"/>
                <w:b w:val="false"/>
                <w:i w:val="false"/>
                <w:color w:val="000000"/>
                <w:sz w:val="20"/>
              </w:rPr>
              <w:t>
</w:t>
            </w:r>
            <w:r>
              <w:rPr>
                <w:rFonts w:ascii="Times New Roman"/>
                <w:b w:val="false"/>
                <w:i w:val="false"/>
                <w:color w:val="000000"/>
                <w:sz w:val="20"/>
              </w:rPr>
              <w:t>38-27-09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w:t>
            </w:r>
            <w:r>
              <w:br/>
            </w:r>
            <w:r>
              <w:rPr>
                <w:rFonts w:ascii="Times New Roman"/>
                <w:b w:val="false"/>
                <w:i w:val="false"/>
                <w:color w:val="000000"/>
                <w:sz w:val="20"/>
              </w:rPr>
              <w:t>
</w:t>
            </w:r>
            <w:r>
              <w:rPr>
                <w:rFonts w:ascii="Times New Roman"/>
                <w:b w:val="false"/>
                <w:i w:val="false"/>
                <w:color w:val="000000"/>
                <w:sz w:val="20"/>
              </w:rPr>
              <w:t>72-86-48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w:t>
            </w:r>
            <w:r>
              <w:br/>
            </w:r>
            <w:r>
              <w:rPr>
                <w:rFonts w:ascii="Times New Roman"/>
                <w:b w:val="false"/>
                <w:i w:val="false"/>
                <w:color w:val="000000"/>
                <w:sz w:val="20"/>
              </w:rPr>
              <w:t>
</w:t>
            </w:r>
            <w:r>
              <w:rPr>
                <w:rFonts w:ascii="Times New Roman"/>
                <w:b w:val="false"/>
                <w:i w:val="false"/>
                <w:color w:val="000000"/>
                <w:sz w:val="20"/>
              </w:rPr>
              <w:t>40-16-82</w:t>
            </w:r>
          </w:p>
        </w:tc>
      </w:tr>
      <w:tr>
        <w:trPr>
          <w:trHeight w:val="8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w:t>
            </w:r>
            <w:r>
              <w:br/>
            </w:r>
            <w:r>
              <w:rPr>
                <w:rFonts w:ascii="Times New Roman"/>
                <w:b w:val="false"/>
                <w:i w:val="false"/>
                <w:color w:val="000000"/>
                <w:sz w:val="20"/>
              </w:rPr>
              <w:t>
</w:t>
            </w:r>
            <w:r>
              <w:rPr>
                <w:rFonts w:ascii="Times New Roman"/>
                <w:b w:val="false"/>
                <w:i w:val="false"/>
                <w:color w:val="000000"/>
                <w:sz w:val="20"/>
              </w:rPr>
              <w:t>54-74-13</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w:t>
            </w:r>
            <w:r>
              <w:br/>
            </w:r>
            <w:r>
              <w:rPr>
                <w:rFonts w:ascii="Times New Roman"/>
                <w:b w:val="false"/>
                <w:i w:val="false"/>
                <w:color w:val="000000"/>
                <w:sz w:val="20"/>
              </w:rPr>
              <w:t>
</w:t>
            </w:r>
            <w:r>
              <w:rPr>
                <w:rFonts w:ascii="Times New Roman"/>
                <w:b w:val="false"/>
                <w:i w:val="false"/>
                <w:color w:val="000000"/>
                <w:sz w:val="20"/>
              </w:rPr>
              <w:t>21-09-67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w:t>
            </w:r>
            <w:r>
              <w:br/>
            </w:r>
            <w:r>
              <w:rPr>
                <w:rFonts w:ascii="Times New Roman"/>
                <w:b w:val="false"/>
                <w:i w:val="false"/>
                <w:color w:val="000000"/>
                <w:sz w:val="20"/>
              </w:rPr>
              <w:t>
</w:t>
            </w:r>
            <w:r>
              <w:rPr>
                <w:rFonts w:ascii="Times New Roman"/>
                <w:b w:val="false"/>
                <w:i w:val="false"/>
                <w:color w:val="000000"/>
                <w:sz w:val="20"/>
              </w:rPr>
              <w:t>32-59-85</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w:t>
            </w:r>
            <w:r>
              <w:br/>
            </w:r>
            <w:r>
              <w:rPr>
                <w:rFonts w:ascii="Times New Roman"/>
                <w:b w:val="false"/>
                <w:i w:val="false"/>
                <w:color w:val="000000"/>
                <w:sz w:val="20"/>
              </w:rPr>
              <w:t>
</w:t>
            </w:r>
            <w:r>
              <w:rPr>
                <w:rFonts w:ascii="Times New Roman"/>
                <w:b w:val="false"/>
                <w:i w:val="false"/>
                <w:color w:val="000000"/>
                <w:sz w:val="20"/>
              </w:rPr>
              <w:t>24-55-39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w:t>
            </w:r>
            <w:r>
              <w:br/>
            </w:r>
            <w:r>
              <w:rPr>
                <w:rFonts w:ascii="Times New Roman"/>
                <w:b w:val="false"/>
                <w:i w:val="false"/>
                <w:color w:val="000000"/>
                <w:sz w:val="20"/>
              </w:rPr>
              <w:t>
</w:t>
            </w:r>
            <w:r>
              <w:rPr>
                <w:rFonts w:ascii="Times New Roman"/>
                <w:b w:val="false"/>
                <w:i w:val="false"/>
                <w:color w:val="000000"/>
                <w:sz w:val="20"/>
              </w:rPr>
              <w:t>45-04-78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w:t>
            </w:r>
            <w:r>
              <w:br/>
            </w:r>
            <w:r>
              <w:rPr>
                <w:rFonts w:ascii="Times New Roman"/>
                <w:b w:val="false"/>
                <w:i w:val="false"/>
                <w:color w:val="000000"/>
                <w:sz w:val="20"/>
              </w:rPr>
              <w:t>
</w:t>
            </w:r>
            <w:r>
              <w:rPr>
                <w:rFonts w:ascii="Times New Roman"/>
                <w:b w:val="false"/>
                <w:i w:val="false"/>
                <w:color w:val="000000"/>
                <w:sz w:val="20"/>
              </w:rPr>
              <w:t>51-05-67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w:t>
            </w:r>
            <w:r>
              <w:br/>
            </w:r>
            <w:r>
              <w:rPr>
                <w:rFonts w:ascii="Times New Roman"/>
                <w:b w:val="false"/>
                <w:i w:val="false"/>
                <w:color w:val="000000"/>
                <w:sz w:val="20"/>
              </w:rPr>
              <w:t>
</w:t>
            </w:r>
            <w:r>
              <w:rPr>
                <w:rFonts w:ascii="Times New Roman"/>
                <w:b w:val="false"/>
                <w:i w:val="false"/>
                <w:color w:val="000000"/>
                <w:sz w:val="20"/>
              </w:rPr>
              <w:t>56-33-56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w:t>
            </w:r>
            <w:r>
              <w:br/>
            </w:r>
            <w:r>
              <w:rPr>
                <w:rFonts w:ascii="Times New Roman"/>
                <w:b w:val="false"/>
                <w:i w:val="false"/>
                <w:color w:val="000000"/>
                <w:sz w:val="20"/>
              </w:rPr>
              <w:t>
</w:t>
            </w:r>
            <w:r>
              <w:rPr>
                <w:rFonts w:ascii="Times New Roman"/>
                <w:b w:val="false"/>
                <w:i w:val="false"/>
                <w:color w:val="000000"/>
                <w:sz w:val="20"/>
              </w:rPr>
              <w:t>50-18-11</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w:t>
            </w:r>
            <w:r>
              <w:br/>
            </w:r>
            <w:r>
              <w:rPr>
                <w:rFonts w:ascii="Times New Roman"/>
                <w:b w:val="false"/>
                <w:i w:val="false"/>
                <w:color w:val="000000"/>
                <w:sz w:val="20"/>
              </w:rPr>
              <w:t>
</w:t>
            </w:r>
            <w:r>
              <w:rPr>
                <w:rFonts w:ascii="Times New Roman"/>
                <w:b w:val="false"/>
                <w:i w:val="false"/>
                <w:color w:val="000000"/>
                <w:sz w:val="20"/>
              </w:rPr>
              <w:t>24-42-66</w:t>
            </w:r>
          </w:p>
        </w:tc>
      </w:tr>
      <w:tr>
        <w:trPr>
          <w:trHeight w:val="8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w:t>
            </w:r>
            <w:r>
              <w:br/>
            </w:r>
            <w:r>
              <w:rPr>
                <w:rFonts w:ascii="Times New Roman"/>
                <w:b w:val="false"/>
                <w:i w:val="false"/>
                <w:color w:val="000000"/>
                <w:sz w:val="20"/>
              </w:rPr>
              <w:t>
</w:t>
            </w:r>
            <w:r>
              <w:rPr>
                <w:rFonts w:ascii="Times New Roman"/>
                <w:b w:val="false"/>
                <w:i w:val="false"/>
                <w:color w:val="000000"/>
                <w:sz w:val="20"/>
              </w:rPr>
              <w:t>43-32-51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w:t>
            </w:r>
            <w:r>
              <w:br/>
            </w:r>
            <w:r>
              <w:rPr>
                <w:rFonts w:ascii="Times New Roman"/>
                <w:b w:val="false"/>
                <w:i w:val="false"/>
                <w:color w:val="000000"/>
                <w:sz w:val="20"/>
              </w:rPr>
              <w:t>
</w:t>
            </w:r>
            <w:r>
              <w:rPr>
                <w:rFonts w:ascii="Times New Roman"/>
                <w:b w:val="false"/>
                <w:i w:val="false"/>
                <w:color w:val="000000"/>
                <w:sz w:val="20"/>
              </w:rPr>
              <w:t>68-31-80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w:t>
            </w:r>
            <w:r>
              <w:br/>
            </w:r>
            <w:r>
              <w:rPr>
                <w:rFonts w:ascii="Times New Roman"/>
                <w:b w:val="false"/>
                <w:i w:val="false"/>
                <w:color w:val="000000"/>
                <w:sz w:val="20"/>
              </w:rPr>
              <w:t>
</w:t>
            </w:r>
            <w:r>
              <w:rPr>
                <w:rFonts w:ascii="Times New Roman"/>
                <w:b w:val="false"/>
                <w:i w:val="false"/>
                <w:color w:val="000000"/>
                <w:sz w:val="20"/>
              </w:rPr>
              <w:t>46-48-23</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w:t>
            </w:r>
            <w:r>
              <w:br/>
            </w:r>
            <w:r>
              <w:rPr>
                <w:rFonts w:ascii="Times New Roman"/>
                <w:b w:val="false"/>
                <w:i w:val="false"/>
                <w:color w:val="000000"/>
                <w:sz w:val="20"/>
              </w:rPr>
              <w:t>
</w:t>
            </w:r>
            <w:r>
              <w:rPr>
                <w:rFonts w:ascii="Times New Roman"/>
                <w:b w:val="false"/>
                <w:i w:val="false"/>
                <w:color w:val="000000"/>
                <w:sz w:val="20"/>
              </w:rPr>
              <w:t>55-81-29</w:t>
            </w:r>
          </w:p>
        </w:tc>
      </w:tr>
    </w:tbl>
    <w:bookmarkStart w:name="z372" w:id="71"/>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71"/>
    <w:bookmarkStart w:name="z373" w:id="72"/>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ауылы, Ленин көшесі, 65-үй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қаласы,Тасбөгет ауылы, Амангелді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Қармакшы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Жетібай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Шаңырак-2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374" w:id="73"/>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73"/>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74"/>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74"/>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bookmarkStart w:name="z1386" w:id="75"/>
    <w:p>
      <w:pPr>
        <w:spacing w:after="0"/>
        <w:ind w:left="0"/>
        <w:jc w:val="left"/>
      </w:pPr>
      <w:r>
        <w:rPr>
          <w:rFonts w:ascii="Times New Roman"/>
          <w:b/>
          <w:i w:val="false"/>
          <w:color w:val="000000"/>
        </w:rPr>
        <w:t xml:space="preserve"> 
Ө Т І Н І Ш</w:t>
      </w:r>
    </w:p>
    <w:bookmarkEnd w:id="75"/>
    <w:bookmarkStart w:name="z1387" w:id="76"/>
    <w:p>
      <w:pPr>
        <w:spacing w:after="0"/>
        <w:ind w:left="0"/>
        <w:jc w:val="both"/>
      </w:pPr>
      <w:r>
        <w:rPr>
          <w:rFonts w:ascii="Times New Roman"/>
          <w:b w:val="false"/>
          <w:i w:val="false"/>
          <w:color w:val="000000"/>
          <w:sz w:val="28"/>
        </w:rPr>
        <w:t>
      Тұрғылықты жерімнің ауысуына және/немесе ҚР Қарулы Күштерінің, басқа да әскерлері мен әскери құралымдарының (ҚР ІІМ ІӘ, ІІМ ӘП, ТЖМ, ҚР ҰҚК ШҚ, ҰҚК ӘП, РҰ) қатарынан запасқа шығарылуыма, ҚР аумағына 3 айдан астам мерзімге уақытша келуіме байланысты (керегін сызу) мені әскери есепке алуыңызды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міндетті немесе әскерге шақырылушы келген қорғаныс істері жөніндегі бөлімнің</w:t>
      </w:r>
      <w:r>
        <w:br/>
      </w:r>
      <w:r>
        <w:rPr>
          <w:rFonts w:ascii="Times New Roman"/>
          <w:b w:val="false"/>
          <w:i w:val="false"/>
          <w:color w:val="000000"/>
          <w:sz w:val="28"/>
        </w:rPr>
        <w:t>
_____________________________________________________________ келдім.</w:t>
      </w:r>
      <w:r>
        <w:br/>
      </w:r>
      <w:r>
        <w:rPr>
          <w:rFonts w:ascii="Times New Roman"/>
          <w:b w:val="false"/>
          <w:i w:val="false"/>
          <w:color w:val="000000"/>
          <w:sz w:val="28"/>
        </w:rPr>
        <w:t>
(басқарманың) әскери құралымның нақты атауын, олардың тұрған орнын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Тұрғылықты жерім ______________________________________________</w:t>
      </w:r>
      <w:r>
        <w:br/>
      </w:r>
      <w:r>
        <w:rPr>
          <w:rFonts w:ascii="Times New Roman"/>
          <w:b w:val="false"/>
          <w:i w:val="false"/>
          <w:color w:val="000000"/>
          <w:sz w:val="28"/>
        </w:rPr>
        <w:t>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6"/>
    <w:bookmarkStart w:name="z1389" w:id="77"/>
    <w:p>
      <w:pPr>
        <w:spacing w:after="0"/>
        <w:ind w:left="0"/>
        <w:jc w:val="both"/>
      </w:pPr>
      <w:r>
        <w:rPr>
          <w:rFonts w:ascii="Times New Roman"/>
          <w:b w:val="false"/>
          <w:i w:val="false"/>
          <w:color w:val="000000"/>
          <w:sz w:val="28"/>
        </w:rPr>
        <w:t>
      Оқу, жұмыс орны және лауазымы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атауын, ұйымның тұрған орнының нақты мекенжайын, телефонын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7"/>
    <w:bookmarkStart w:name="z1390" w:id="78"/>
    <w:p>
      <w:pPr>
        <w:spacing w:after="0"/>
        <w:ind w:left="0"/>
        <w:jc w:val="both"/>
      </w:pPr>
      <w:r>
        <w:rPr>
          <w:rFonts w:ascii="Times New Roman"/>
          <w:b w:val="false"/>
          <w:i w:val="false"/>
          <w:color w:val="000000"/>
          <w:sz w:val="28"/>
        </w:rPr>
        <w:t>
      Білімі, азаматтық мамандығы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78"/>
    <w:bookmarkStart w:name="z1391" w:id="79"/>
    <w:p>
      <w:pPr>
        <w:spacing w:after="0"/>
        <w:ind w:left="0"/>
        <w:jc w:val="both"/>
      </w:pPr>
      <w:r>
        <w:rPr>
          <w:rFonts w:ascii="Times New Roman"/>
          <w:b w:val="false"/>
          <w:i w:val="false"/>
          <w:color w:val="000000"/>
          <w:sz w:val="28"/>
        </w:rPr>
        <w:t>
      Отбасы жағдайы ________________________________________________</w:t>
      </w:r>
      <w:r>
        <w:br/>
      </w:r>
      <w:r>
        <w:rPr>
          <w:rFonts w:ascii="Times New Roman"/>
          <w:b w:val="false"/>
          <w:i w:val="false"/>
          <w:color w:val="000000"/>
          <w:sz w:val="28"/>
        </w:rPr>
        <w:t>
         (әйелінің (күйеуінің), балаларының тегі, аты, әкесінің аты,</w:t>
      </w:r>
    </w:p>
    <w:bookmarkEnd w:id="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392" w:id="80"/>
    <w:p>
      <w:pPr>
        <w:spacing w:after="0"/>
        <w:ind w:left="0"/>
        <w:jc w:val="both"/>
      </w:pPr>
      <w:r>
        <w:rPr>
          <w:rFonts w:ascii="Times New Roman"/>
          <w:b w:val="false"/>
          <w:i w:val="false"/>
          <w:color w:val="000000"/>
          <w:sz w:val="28"/>
        </w:rPr>
        <w:t>
      Әскери қызмет өткеру (әскер түрі, тегі, ә/б нөмірі) және/немесе оқу орнының әскери кафедрасында оқыған кезеңі (ӘЕМ көрсету)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80"/>
    <w:bookmarkStart w:name="z1393" w:id="81"/>
    <w:p>
      <w:pPr>
        <w:spacing w:after="0"/>
        <w:ind w:left="0"/>
        <w:jc w:val="both"/>
      </w:pPr>
      <w:r>
        <w:rPr>
          <w:rFonts w:ascii="Times New Roman"/>
          <w:b w:val="false"/>
          <w:i w:val="false"/>
          <w:color w:val="000000"/>
          <w:sz w:val="28"/>
        </w:rPr>
        <w:t>
      Туысқандарында тұратын әскерге шақырылушылар үшін олардың Т.А.Ә., туған жылын және туысқандық дәрежесін көрсету 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81"/>
    <w:bookmarkStart w:name="z1394" w:id="82"/>
    <w:p>
      <w:pPr>
        <w:spacing w:after="0"/>
        <w:ind w:left="0"/>
        <w:jc w:val="both"/>
      </w:pPr>
      <w:r>
        <w:rPr>
          <w:rFonts w:ascii="Times New Roman"/>
          <w:b w:val="false"/>
          <w:i w:val="false"/>
          <w:color w:val="000000"/>
          <w:sz w:val="28"/>
        </w:rPr>
        <w:t>
      Тұрғылықты жерім өзгерген жағдайда 7 күн мерзімде мекенжайымды хабарлауға міндеттенемін.</w:t>
      </w:r>
    </w:p>
    <w:bookmarkEnd w:id="82"/>
    <w:bookmarkStart w:name="z1395" w:id="83"/>
    <w:p>
      <w:pPr>
        <w:spacing w:after="0"/>
        <w:ind w:left="0"/>
        <w:jc w:val="both"/>
      </w:pPr>
      <w:r>
        <w:rPr>
          <w:rFonts w:ascii="Times New Roman"/>
          <w:b w:val="false"/>
          <w:i w:val="false"/>
          <w:color w:val="000000"/>
          <w:sz w:val="28"/>
        </w:rPr>
        <w:t>
      Қосымшалар (қоса беріліп отырған құжаттарды көрсету):</w:t>
      </w:r>
      <w:r>
        <w:br/>
      </w:r>
      <w:r>
        <w:rPr>
          <w:rFonts w:ascii="Times New Roman"/>
          <w:b w:val="false"/>
          <w:i w:val="false"/>
          <w:color w:val="000000"/>
          <w:sz w:val="28"/>
        </w:rPr>
        <w:t>
</w:t>
      </w:r>
      <w:r>
        <w:rPr>
          <w:rFonts w:ascii="Times New Roman"/>
          <w:b w:val="false"/>
          <w:i w:val="false"/>
          <w:color w:val="000000"/>
          <w:sz w:val="28"/>
        </w:rPr>
        <w:t>
      офицердің жеке куәлігі (әскери билеті, уақытша куәлігі (әскери билеттің орнына)) немесе әскерге шақыру учаскесіне тіркелгені туралы куәлігі;</w:t>
      </w:r>
      <w:r>
        <w:br/>
      </w:r>
      <w:r>
        <w:rPr>
          <w:rFonts w:ascii="Times New Roman"/>
          <w:b w:val="false"/>
          <w:i w:val="false"/>
          <w:color w:val="000000"/>
          <w:sz w:val="28"/>
        </w:rPr>
        <w:t>
</w:t>
      </w:r>
      <w:r>
        <w:rPr>
          <w:rFonts w:ascii="Times New Roman"/>
          <w:b w:val="false"/>
          <w:i w:val="false"/>
          <w:color w:val="000000"/>
          <w:sz w:val="28"/>
        </w:rPr>
        <w:t>
      әскери бөлімнің (мекеменің) нұсқамасы;</w:t>
      </w:r>
      <w:r>
        <w:br/>
      </w:r>
      <w:r>
        <w:rPr>
          <w:rFonts w:ascii="Times New Roman"/>
          <w:b w:val="false"/>
          <w:i w:val="false"/>
          <w:color w:val="000000"/>
          <w:sz w:val="28"/>
        </w:rPr>
        <w:t>
</w:t>
      </w:r>
      <w:r>
        <w:rPr>
          <w:rFonts w:ascii="Times New Roman"/>
          <w:b w:val="false"/>
          <w:i w:val="false"/>
          <w:color w:val="000000"/>
          <w:sz w:val="28"/>
        </w:rPr>
        <w:t>
      түзеу мекемелерінде жазасын өтегені туралы анықтаманың көшірмесі;</w:t>
      </w:r>
      <w:r>
        <w:br/>
      </w:r>
      <w:r>
        <w:rPr>
          <w:rFonts w:ascii="Times New Roman"/>
          <w:b w:val="false"/>
          <w:i w:val="false"/>
          <w:color w:val="000000"/>
          <w:sz w:val="28"/>
        </w:rPr>
        <w:t>
</w:t>
      </w:r>
      <w:r>
        <w:rPr>
          <w:rFonts w:ascii="Times New Roman"/>
          <w:b w:val="false"/>
          <w:i w:val="false"/>
          <w:color w:val="000000"/>
          <w:sz w:val="28"/>
        </w:rPr>
        <w:t>
      әскери билетті немесе уақытша куәлікті (әскери билеттің орнына) қабылдағаны туралы қолхат.</w:t>
      </w:r>
    </w:p>
    <w:bookmarkEnd w:id="83"/>
    <w:p>
      <w:pPr>
        <w:spacing w:after="0"/>
        <w:ind w:left="0"/>
        <w:jc w:val="both"/>
      </w:pPr>
      <w:r>
        <w:rPr>
          <w:rFonts w:ascii="Times New Roman"/>
          <w:b w:val="false"/>
          <w:i w:val="false"/>
          <w:color w:val="000000"/>
          <w:sz w:val="28"/>
        </w:rPr>
        <w:t>      20 _______ ж. «_______________» _______________________________</w:t>
      </w:r>
    </w:p>
    <w:bookmarkStart w:name="z376"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4-ҚОСЫМША          </w:t>
      </w:r>
    </w:p>
    <w:bookmarkEnd w:id="8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377" w:id="85"/>
    <w:p>
      <w:pPr>
        <w:spacing w:after="0"/>
        <w:ind w:left="0"/>
        <w:jc w:val="left"/>
      </w:pPr>
      <w:r>
        <w:rPr>
          <w:rFonts w:ascii="Times New Roman"/>
          <w:b/>
          <w:i w:val="false"/>
          <w:color w:val="000000"/>
        </w:rPr>
        <w:t xml:space="preserve"> 
«Жеңілдіктері бар адамдарға (Ұлы Отан соғысының қатысушыларына,</w:t>
      </w:r>
      <w:r>
        <w:br/>
      </w:r>
      <w:r>
        <w:rPr>
          <w:rFonts w:ascii="Times New Roman"/>
          <w:b/>
          <w:i w:val="false"/>
          <w:color w:val="000000"/>
        </w:rPr>
        <w:t>
Чернобыль АЭС-індегі аварияны жоюшыларға, интернационалист</w:t>
      </w:r>
      <w:r>
        <w:br/>
      </w:r>
      <w:r>
        <w:rPr>
          <w:rFonts w:ascii="Times New Roman"/>
          <w:b/>
          <w:i w:val="false"/>
          <w:color w:val="000000"/>
        </w:rPr>
        <w:t>
жауынгерлерге) анықтамалар беру»</w:t>
      </w:r>
      <w:r>
        <w:br/>
      </w:r>
      <w:r>
        <w:rPr>
          <w:rFonts w:ascii="Times New Roman"/>
          <w:b/>
          <w:i w:val="false"/>
          <w:color w:val="000000"/>
        </w:rPr>
        <w:t>
мемлекеттік қызмет стандарты</w:t>
      </w:r>
    </w:p>
    <w:bookmarkEnd w:id="85"/>
    <w:bookmarkStart w:name="z378" w:id="86"/>
    <w:p>
      <w:pPr>
        <w:spacing w:after="0"/>
        <w:ind w:left="0"/>
        <w:jc w:val="left"/>
      </w:pPr>
      <w:r>
        <w:rPr>
          <w:rFonts w:ascii="Times New Roman"/>
          <w:b/>
          <w:i w:val="false"/>
          <w:color w:val="000000"/>
        </w:rPr>
        <w:t xml:space="preserve"> 
1. Жалпы ережелер</w:t>
      </w:r>
    </w:p>
    <w:bookmarkEnd w:id="86"/>
    <w:bookmarkStart w:name="z379" w:id="87"/>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жеңілдіктері бар адамдарға (Ұлы Отан соғысының қатысушыларына, Чернобыль АЭС-індегі аварияны жоюшыларға, интернационалист жауынгерлерге) анықтамалар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Ұлы Отан соғысының қатысушыларына, интернационалист жауынгерлерге, Чернобыль атом электр станциясындағы аварияны жоюға қатысушыларға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Анықтама беру үшін ақпарат пен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87"/>
    <w:bookmarkStart w:name="z411" w:id="88"/>
    <w:p>
      <w:pPr>
        <w:spacing w:after="0"/>
        <w:ind w:left="0"/>
        <w:jc w:val="left"/>
      </w:pPr>
      <w:r>
        <w:rPr>
          <w:rFonts w:ascii="Times New Roman"/>
          <w:b/>
          <w:i w:val="false"/>
          <w:color w:val="000000"/>
        </w:rPr>
        <w:t xml:space="preserve"> 
2. Мемлекеттік қызмет көрсету тәртібі</w:t>
      </w:r>
    </w:p>
    <w:bookmarkEnd w:id="88"/>
    <w:bookmarkStart w:name="z412" w:id="89"/>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2) жеке куәлік.</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89"/>
    <w:bookmarkStart w:name="z438" w:id="90"/>
    <w:p>
      <w:pPr>
        <w:spacing w:after="0"/>
        <w:ind w:left="0"/>
        <w:jc w:val="left"/>
      </w:pPr>
      <w:r>
        <w:rPr>
          <w:rFonts w:ascii="Times New Roman"/>
          <w:b/>
          <w:i w:val="false"/>
          <w:color w:val="000000"/>
        </w:rPr>
        <w:t xml:space="preserve"> 
3. Жұмыс қағидаттары</w:t>
      </w:r>
    </w:p>
    <w:bookmarkEnd w:id="90"/>
    <w:bookmarkStart w:name="z439" w:id="91"/>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91"/>
    <w:bookmarkStart w:name="z446" w:id="92"/>
    <w:p>
      <w:pPr>
        <w:spacing w:after="0"/>
        <w:ind w:left="0"/>
        <w:jc w:val="left"/>
      </w:pPr>
      <w:r>
        <w:rPr>
          <w:rFonts w:ascii="Times New Roman"/>
          <w:b/>
          <w:i w:val="false"/>
          <w:color w:val="000000"/>
        </w:rPr>
        <w:t xml:space="preserve"> 
4. Жұмыс нәтижелері</w:t>
      </w:r>
    </w:p>
    <w:bookmarkEnd w:id="92"/>
    <w:bookmarkStart w:name="z447" w:id="93"/>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93"/>
    <w:bookmarkStart w:name="z449" w:id="94"/>
    <w:p>
      <w:pPr>
        <w:spacing w:after="0"/>
        <w:ind w:left="0"/>
        <w:jc w:val="left"/>
      </w:pPr>
      <w:r>
        <w:rPr>
          <w:rFonts w:ascii="Times New Roman"/>
          <w:b/>
          <w:i w:val="false"/>
          <w:color w:val="000000"/>
        </w:rPr>
        <w:t xml:space="preserve"> 
5. Шағымдану тәртібі</w:t>
      </w:r>
    </w:p>
    <w:bookmarkEnd w:id="94"/>
    <w:bookmarkStart w:name="z450" w:id="95"/>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95"/>
    <w:bookmarkStart w:name="z469" w:id="96"/>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96"/>
    <w:bookmarkStart w:name="z470" w:id="97"/>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471" w:id="98"/>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98"/>
    <w:bookmarkStart w:name="z472" w:id="99"/>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Арқалык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Қармакшы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473" w:id="100"/>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00"/>
    <w:bookmarkStart w:name="z474" w:id="101"/>
    <w:p>
      <w:pPr>
        <w:spacing w:after="0"/>
        <w:ind w:left="0"/>
        <w:jc w:val="left"/>
      </w:pPr>
      <w:r>
        <w:rPr>
          <w:rFonts w:ascii="Times New Roman"/>
          <w:b/>
          <w:i w:val="false"/>
          <w:color w:val="000000"/>
        </w:rPr>
        <w:t xml:space="preserve"> 
Сапа және тиімділік көрсеткіштерінің мәні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102"/>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соғысының қатысушыларына, Чернобыль АЭС-індегі </w:t>
      </w:r>
      <w:r>
        <w:br/>
      </w:r>
      <w:r>
        <w:rPr>
          <w:rFonts w:ascii="Times New Roman"/>
          <w:b w:val="false"/>
          <w:i w:val="false"/>
          <w:color w:val="000000"/>
          <w:sz w:val="28"/>
        </w:rPr>
        <w:t xml:space="preserve">
аварияны жоюшыларға, интернационалист     </w:t>
      </w:r>
      <w:r>
        <w:br/>
      </w:r>
      <w:r>
        <w:rPr>
          <w:rFonts w:ascii="Times New Roman"/>
          <w:b w:val="false"/>
          <w:i w:val="false"/>
          <w:color w:val="000000"/>
          <w:sz w:val="28"/>
        </w:rPr>
        <w:t>
жауынгерлерге) анықтамалар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02"/>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туған жылы)__________________________________________</w:t>
      </w:r>
      <w:r>
        <w:br/>
      </w:r>
      <w:r>
        <w:rPr>
          <w:rFonts w:ascii="Times New Roman"/>
          <w:b w:val="false"/>
          <w:i w:val="false"/>
          <w:color w:val="000000"/>
          <w:sz w:val="28"/>
        </w:rPr>
        <w:t>
____________________________________тұрады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______________________әскери есепте тұрады</w:t>
      </w:r>
      <w:r>
        <w:br/>
      </w:r>
      <w:r>
        <w:rPr>
          <w:rFonts w:ascii="Times New Roman"/>
          <w:b w:val="false"/>
          <w:i w:val="false"/>
          <w:color w:val="000000"/>
          <w:sz w:val="28"/>
        </w:rPr>
        <w:t>
 </w:t>
      </w:r>
    </w:p>
    <w:bookmarkStart w:name="z1400" w:id="103"/>
    <w:p>
      <w:pPr>
        <w:spacing w:after="0"/>
        <w:ind w:left="0"/>
        <w:jc w:val="left"/>
      </w:pPr>
      <w:r>
        <w:rPr>
          <w:rFonts w:ascii="Times New Roman"/>
          <w:b/>
          <w:i w:val="false"/>
          <w:color w:val="000000"/>
        </w:rPr>
        <w:t xml:space="preserve"> 
Ө Т І Н І Ш</w:t>
      </w:r>
    </w:p>
    <w:bookmarkEnd w:id="103"/>
    <w:p>
      <w:pPr>
        <w:spacing w:after="0"/>
        <w:ind w:left="0"/>
        <w:jc w:val="both"/>
      </w:pPr>
      <w:r>
        <w:rPr>
          <w:rFonts w:ascii="Times New Roman"/>
          <w:b w:val="false"/>
          <w:i w:val="false"/>
          <w:color w:val="000000"/>
          <w:sz w:val="28"/>
        </w:rPr>
        <w:t>      Растайтын анықтама беруіңізді сұраймын 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салған кезеңдегі әскери атағы мен лауазым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жұмыс кезеңі (келген және кеткен жылы, айы)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Жеңілдікке құқық туралы куәліктің № __________берілген күні ___</w:t>
      </w:r>
      <w:r>
        <w:br/>
      </w:r>
      <w:r>
        <w:rPr>
          <w:rFonts w:ascii="Times New Roman"/>
          <w:b w:val="false"/>
          <w:i w:val="false"/>
          <w:color w:val="000000"/>
          <w:sz w:val="28"/>
        </w:rPr>
        <w:t>
      Кім және қашан берді __________________________________________</w:t>
      </w:r>
    </w:p>
    <w:p>
      <w:pPr>
        <w:spacing w:after="0"/>
        <w:ind w:left="0"/>
        <w:jc w:val="both"/>
      </w:pPr>
      <w:r>
        <w:rPr>
          <w:rFonts w:ascii="Times New Roman"/>
          <w:b w:val="false"/>
          <w:i w:val="false"/>
          <w:color w:val="000000"/>
          <w:sz w:val="28"/>
        </w:rPr>
        <w:t>      Қосымша мәліметтер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 __ ж. «___» __________ ______________/____________________________</w:t>
      </w:r>
    </w:p>
    <w:bookmarkStart w:name="z476"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5-ҚОСЫМША          </w:t>
      </w:r>
    </w:p>
    <w:bookmarkEnd w:id="104"/>
    <w:bookmarkStart w:name="z477"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05"/>
    <w:bookmarkStart w:name="z478" w:id="106"/>
    <w:p>
      <w:pPr>
        <w:spacing w:after="0"/>
        <w:ind w:left="0"/>
        <w:jc w:val="left"/>
      </w:pPr>
      <w:r>
        <w:rPr>
          <w:rFonts w:ascii="Times New Roman"/>
          <w:b/>
          <w:i w:val="false"/>
          <w:color w:val="000000"/>
        </w:rPr>
        <w:t xml:space="preserve"> 
«Адамдарға әскери қызмет өткергенін растау туралы</w:t>
      </w:r>
      <w:r>
        <w:br/>
      </w:r>
      <w:r>
        <w:rPr>
          <w:rFonts w:ascii="Times New Roman"/>
          <w:b/>
          <w:i w:val="false"/>
          <w:color w:val="000000"/>
        </w:rPr>
        <w:t>
анықтамалар беру» мемлекеттік қызмет стандарты</w:t>
      </w:r>
    </w:p>
    <w:bookmarkEnd w:id="106"/>
    <w:bookmarkStart w:name="z479" w:id="107"/>
    <w:p>
      <w:pPr>
        <w:spacing w:after="0"/>
        <w:ind w:left="0"/>
        <w:jc w:val="left"/>
      </w:pPr>
      <w:r>
        <w:rPr>
          <w:rFonts w:ascii="Times New Roman"/>
          <w:b/>
          <w:i w:val="false"/>
          <w:color w:val="000000"/>
        </w:rPr>
        <w:t xml:space="preserve"> 
1. Жалпы ережелер</w:t>
      </w:r>
    </w:p>
    <w:bookmarkEnd w:id="107"/>
    <w:bookmarkStart w:name="z480" w:id="108"/>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2005 жылғы 12 желтоқсандағы № 1232 (ҚБПҮ) қаулысымен бекітілген Қазақстан Республикасының жергілікті әскери басқару органдары туралы ереженің 9-тармағы 29) тармақшасының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әскери қызмет өткергенін растау туралы анықтама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қажетті құжаттар уәкілетті органға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08"/>
    <w:bookmarkStart w:name="z517" w:id="109"/>
    <w:p>
      <w:pPr>
        <w:spacing w:after="0"/>
        <w:ind w:left="0"/>
        <w:jc w:val="left"/>
      </w:pPr>
      <w:r>
        <w:rPr>
          <w:rFonts w:ascii="Times New Roman"/>
          <w:b/>
          <w:i w:val="false"/>
          <w:color w:val="000000"/>
        </w:rPr>
        <w:t xml:space="preserve"> 
2. Мемлекеттік қызмет көрсету тәртібі</w:t>
      </w:r>
    </w:p>
    <w:bookmarkEnd w:id="109"/>
    <w:bookmarkStart w:name="z518" w:id="110"/>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2) жеке куәлік.</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Мемлекеттік ақпараттық жүйеде бар тұтынушының жеке куәлігі туралы мәліметтерді уәкілетті орган немесе орталық тиісті мемлекеттік ақпараттық жүйеден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Анықтама Кеңес Армиясының және Әскери-теңіз флотының, Қазақстан Республикасы Қарулы Күштерінің, басқа да әскерлері мен әскери құралымдарының қатарында міндетті әскери қызмет өткерген адамға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10"/>
    <w:bookmarkStart w:name="z545" w:id="111"/>
    <w:p>
      <w:pPr>
        <w:spacing w:after="0"/>
        <w:ind w:left="0"/>
        <w:jc w:val="left"/>
      </w:pPr>
      <w:r>
        <w:rPr>
          <w:rFonts w:ascii="Times New Roman"/>
          <w:b/>
          <w:i w:val="false"/>
          <w:color w:val="000000"/>
        </w:rPr>
        <w:t xml:space="preserve"> 
3. Жұмыс қағидаттары</w:t>
      </w:r>
    </w:p>
    <w:bookmarkEnd w:id="111"/>
    <w:bookmarkStart w:name="z546" w:id="112"/>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12"/>
    <w:bookmarkStart w:name="z553" w:id="113"/>
    <w:p>
      <w:pPr>
        <w:spacing w:after="0"/>
        <w:ind w:left="0"/>
        <w:jc w:val="left"/>
      </w:pPr>
      <w:r>
        <w:rPr>
          <w:rFonts w:ascii="Times New Roman"/>
          <w:b/>
          <w:i w:val="false"/>
          <w:color w:val="000000"/>
        </w:rPr>
        <w:t xml:space="preserve"> 
4. Жұмыс нәтижелері</w:t>
      </w:r>
    </w:p>
    <w:bookmarkEnd w:id="113"/>
    <w:bookmarkStart w:name="z554" w:id="114"/>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14"/>
    <w:bookmarkStart w:name="z556" w:id="115"/>
    <w:p>
      <w:pPr>
        <w:spacing w:after="0"/>
        <w:ind w:left="0"/>
        <w:jc w:val="left"/>
      </w:pPr>
      <w:r>
        <w:rPr>
          <w:rFonts w:ascii="Times New Roman"/>
          <w:b/>
          <w:i w:val="false"/>
          <w:color w:val="000000"/>
        </w:rPr>
        <w:t xml:space="preserve"> 
5. Шағымдану тәртібі</w:t>
      </w:r>
    </w:p>
    <w:bookmarkEnd w:id="115"/>
    <w:bookmarkStart w:name="z557" w:id="116"/>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16"/>
    <w:bookmarkStart w:name="z576" w:id="117"/>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7"/>
    <w:bookmarkStart w:name="z577" w:id="118"/>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578" w:id="119"/>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19"/>
    <w:bookmarkStart w:name="z579" w:id="120"/>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ауылы, Ленин көшесі, 65-үй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пр.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Таран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580" w:id="121"/>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21"/>
    <w:bookmarkStart w:name="z581" w:id="122"/>
    <w:p>
      <w:pPr>
        <w:spacing w:after="0"/>
        <w:ind w:left="0"/>
        <w:jc w:val="left"/>
      </w:pPr>
      <w:r>
        <w:rPr>
          <w:rFonts w:ascii="Times New Roman"/>
          <w:b/>
          <w:i w:val="false"/>
          <w:color w:val="000000"/>
        </w:rPr>
        <w:t xml:space="preserve"> 
Сапа және тиімділік көрсеткіштерінің мәні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123"/>
    <w:p>
      <w:pPr>
        <w:spacing w:after="0"/>
        <w:ind w:left="0"/>
        <w:jc w:val="both"/>
      </w:pPr>
      <w:r>
        <w:rPr>
          <w:rFonts w:ascii="Times New Roman"/>
          <w:b w:val="false"/>
          <w:i w:val="false"/>
          <w:color w:val="000000"/>
          <w:sz w:val="28"/>
        </w:rPr>
        <w:t xml:space="preserve">
«Адамдарға әскери қызмет өткергенін     </w:t>
      </w:r>
      <w:r>
        <w:br/>
      </w:r>
      <w:r>
        <w:rPr>
          <w:rFonts w:ascii="Times New Roman"/>
          <w:b w:val="false"/>
          <w:i w:val="false"/>
          <w:color w:val="000000"/>
          <w:sz w:val="28"/>
        </w:rPr>
        <w:t xml:space="preserve">
растау туралы анықтамалар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23"/>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p>
      <w:pPr>
        <w:spacing w:after="0"/>
        <w:ind w:left="0"/>
        <w:jc w:val="left"/>
      </w:pPr>
      <w:r>
        <w:rPr>
          <w:rFonts w:ascii="Times New Roman"/>
          <w:b/>
          <w:i w:val="false"/>
          <w:color w:val="000000"/>
        </w:rPr>
        <w:t xml:space="preserve"> Қазақстан Республикасының шегінен тыс тұрақты тұруға</w:t>
      </w:r>
      <w:r>
        <w:br/>
      </w:r>
      <w:r>
        <w:rPr>
          <w:rFonts w:ascii="Times New Roman"/>
          <w:b/>
          <w:i w:val="false"/>
          <w:color w:val="000000"/>
        </w:rPr>
        <w:t>
шығатын азаматқа анықтама беру туралы</w:t>
      </w:r>
      <w:r>
        <w:br/>
      </w:r>
      <w:r>
        <w:rPr>
          <w:rFonts w:ascii="Times New Roman"/>
          <w:b/>
          <w:i w:val="false"/>
          <w:color w:val="000000"/>
        </w:rPr>
        <w:t>
Ө Т І Н І Ш</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(соңғы жұмыс орны мен атқарған лауазымы)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байланысты тапсырған әскери билет (әскери билет орнына берілген уақытша куәлік), тіркеу туралы куәлік орнына анықтама беруіңізді сұраймын.</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1. Көші-қон полициясының рұқсатын (түпнұсқа).</w:t>
      </w:r>
      <w:r>
        <w:br/>
      </w:r>
      <w:r>
        <w:rPr>
          <w:rFonts w:ascii="Times New Roman"/>
          <w:b w:val="false"/>
          <w:i w:val="false"/>
          <w:color w:val="000000"/>
          <w:sz w:val="28"/>
        </w:rPr>
        <w:t>
      2. Жеке куәліктің көшірмесін.</w:t>
      </w:r>
    </w:p>
    <w:p>
      <w:pPr>
        <w:spacing w:after="0"/>
        <w:ind w:left="0"/>
        <w:jc w:val="both"/>
      </w:pPr>
      <w:r>
        <w:rPr>
          <w:rFonts w:ascii="Times New Roman"/>
          <w:b w:val="false"/>
          <w:i w:val="false"/>
          <w:color w:val="000000"/>
          <w:sz w:val="28"/>
        </w:rPr>
        <w:t>      20 __ ж. «___» __________             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Әскери міндеттемелер үшін өзімен бірге азаматтарды тіркеу кітабы (мекенжай анықтамасы) мен әскери есепке алу құжаты болсын.</w:t>
      </w:r>
    </w:p>
    <w:bookmarkStart w:name="z583"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6-ҚОСЫМША         </w:t>
      </w:r>
    </w:p>
    <w:bookmarkEnd w:id="124"/>
    <w:bookmarkStart w:name="z584"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25"/>
    <w:bookmarkStart w:name="z585" w:id="126"/>
    <w:p>
      <w:pPr>
        <w:spacing w:after="0"/>
        <w:ind w:left="0"/>
        <w:jc w:val="left"/>
      </w:pPr>
      <w:r>
        <w:rPr>
          <w:rFonts w:ascii="Times New Roman"/>
          <w:b/>
          <w:i w:val="false"/>
          <w:color w:val="000000"/>
        </w:rPr>
        <w:t xml:space="preserve"> 
«Запастағы офицерлерге әскери билеттер (әскери билеттердің</w:t>
      </w:r>
      <w:r>
        <w:br/>
      </w:r>
      <w:r>
        <w:rPr>
          <w:rFonts w:ascii="Times New Roman"/>
          <w:b/>
          <w:i w:val="false"/>
          <w:color w:val="000000"/>
        </w:rPr>
        <w:t>
орнына уақытша куәліктер) беру» мемлекеттік қызмет стандарты</w:t>
      </w:r>
    </w:p>
    <w:bookmarkEnd w:id="126"/>
    <w:bookmarkStart w:name="z586" w:id="127"/>
    <w:p>
      <w:pPr>
        <w:spacing w:after="0"/>
        <w:ind w:left="0"/>
        <w:jc w:val="left"/>
      </w:pPr>
      <w:r>
        <w:rPr>
          <w:rFonts w:ascii="Times New Roman"/>
          <w:b/>
          <w:i w:val="false"/>
          <w:color w:val="000000"/>
        </w:rPr>
        <w:t xml:space="preserve"> 
1. Жалпы ережелер</w:t>
      </w:r>
    </w:p>
    <w:bookmarkEnd w:id="127"/>
    <w:bookmarkStart w:name="z587" w:id="128"/>
    <w:p>
      <w:pPr>
        <w:spacing w:after="0"/>
        <w:ind w:left="0"/>
        <w:jc w:val="both"/>
      </w:pPr>
      <w:r>
        <w:rPr>
          <w:rFonts w:ascii="Times New Roman"/>
          <w:b w:val="false"/>
          <w:i w:val="false"/>
          <w:color w:val="000000"/>
          <w:sz w:val="28"/>
        </w:rPr>
        <w:t>
      1. Мемлекеттік қызмет аудандардың (облыстық маңызы бар қалалардың)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шақырылушылардың әскери есебін жүргізу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запастағы офицерлерге әскери билеттер (әскери билеттердің орнына уақытша куәліктер)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олардың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аптасына бес күн сағат 9.00-ден сағат 19.00-ге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жексенбіні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28"/>
    <w:bookmarkStart w:name="z634" w:id="129"/>
    <w:p>
      <w:pPr>
        <w:spacing w:after="0"/>
        <w:ind w:left="0"/>
        <w:jc w:val="left"/>
      </w:pPr>
      <w:r>
        <w:rPr>
          <w:rFonts w:ascii="Times New Roman"/>
          <w:b/>
          <w:i w:val="false"/>
          <w:color w:val="000000"/>
        </w:rPr>
        <w:t xml:space="preserve"> 
2. Мемлекеттік қызмет көрсету тәртібі</w:t>
      </w:r>
    </w:p>
    <w:bookmarkEnd w:id="129"/>
    <w:bookmarkStart w:name="z635" w:id="130"/>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11.1. Запастағы офицердің уақытша куәлігін ауыстыру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уақытша куәлігі;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11.2. КСРО үлгісіндегі әскери билетті Қазақстан Республикасының үлгісіне ауыстырған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КСРО үлгісіндегі әскери билет;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11.3. Әскери оқу-жаттығу жиындарынан өткеннен кейін офицерлер құрамының алғашқы әскери атағын беру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сарбаздың, сержанттың бар әскери билеті (әскерге шақыру учаскесіне тіркеу туралы куәлігі);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11.4. Әскери билетті жоғалтқан кезде, мынадай жағдайларда:</w:t>
      </w:r>
      <w:r>
        <w:br/>
      </w:r>
      <w:r>
        <w:rPr>
          <w:rFonts w:ascii="Times New Roman"/>
          <w:b w:val="false"/>
          <w:i w:val="false"/>
          <w:color w:val="000000"/>
          <w:sz w:val="28"/>
        </w:rPr>
        <w:t>
</w:t>
      </w:r>
      <w:r>
        <w:rPr>
          <w:rFonts w:ascii="Times New Roman"/>
          <w:b w:val="false"/>
          <w:i w:val="false"/>
          <w:color w:val="000000"/>
          <w:sz w:val="28"/>
        </w:rPr>
        <w:t>
      1) егер әскери билет қандай да бір зілзаланың (өрт, су басу және т.б.) нәтижесінде жойылса: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уәкілетті органнан (мекемеден) болған зілзала фактісін растайтын құжат (анықтама);</w:t>
      </w:r>
      <w:r>
        <w:br/>
      </w:r>
      <w:r>
        <w:rPr>
          <w:rFonts w:ascii="Times New Roman"/>
          <w:b w:val="false"/>
          <w:i w:val="false"/>
          <w:color w:val="000000"/>
          <w:sz w:val="28"/>
        </w:rPr>
        <w:t>
</w:t>
      </w:r>
      <w:r>
        <w:rPr>
          <w:rFonts w:ascii="Times New Roman"/>
          <w:b w:val="false"/>
          <w:i w:val="false"/>
          <w:color w:val="000000"/>
          <w:sz w:val="28"/>
        </w:rPr>
        <w:t>
      қорғаныс істері жөніндегі бөлім (басқарма) бастығына (бұдан әрі – ҚІЖБ(Б)) әскери билеттің жоғалу фактісін ашатын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2) егер әскери билет ұрланса: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уәкілетті органнан (мекемеден) болған ұрлық фактісін растайтын құжат (анықтама);</w:t>
      </w:r>
      <w:r>
        <w:br/>
      </w:r>
      <w:r>
        <w:rPr>
          <w:rFonts w:ascii="Times New Roman"/>
          <w:b w:val="false"/>
          <w:i w:val="false"/>
          <w:color w:val="000000"/>
          <w:sz w:val="28"/>
        </w:rPr>
        <w:t>
</w:t>
      </w:r>
      <w:r>
        <w:rPr>
          <w:rFonts w:ascii="Times New Roman"/>
          <w:b w:val="false"/>
          <w:i w:val="false"/>
          <w:color w:val="000000"/>
          <w:sz w:val="28"/>
        </w:rPr>
        <w:t>
      ҚІЖБ(Б) бастығына әскери билеттің жоғалу фактісін ашатын жазбаша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3) егер әскери билет ұқыпсыз сақтау немесе зілзала нәтижесінде бүлінген болса (бірақ бұл ретте сақталса):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әскери билеті;</w:t>
      </w:r>
      <w:r>
        <w:br/>
      </w:r>
      <w:r>
        <w:rPr>
          <w:rFonts w:ascii="Times New Roman"/>
          <w:b w:val="false"/>
          <w:i w:val="false"/>
          <w:color w:val="000000"/>
          <w:sz w:val="28"/>
        </w:rPr>
        <w:t>
</w:t>
      </w:r>
      <w:r>
        <w:rPr>
          <w:rFonts w:ascii="Times New Roman"/>
          <w:b w:val="false"/>
          <w:i w:val="false"/>
          <w:color w:val="000000"/>
          <w:sz w:val="28"/>
        </w:rPr>
        <w:t>
      ҚІЖБ(Б) бастығына әскери билетті жоғалту фактісін ашатын жазбаша түсініктеме береді (егер әскери билеттің жоғалуы офицердің кінәсінен болмаған жағдайда);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11.5. Запастағы офицер тегін өзгерткен жағдайда: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запастағы офицердің бұрынғы тегі (аты, әкесінің аты) бойынша бар әскери билеті;</w:t>
      </w:r>
      <w:r>
        <w:br/>
      </w:r>
      <w:r>
        <w:rPr>
          <w:rFonts w:ascii="Times New Roman"/>
          <w:b w:val="false"/>
          <w:i w:val="false"/>
          <w:color w:val="000000"/>
          <w:sz w:val="28"/>
        </w:rPr>
        <w:t>
</w:t>
      </w:r>
      <w:r>
        <w:rPr>
          <w:rFonts w:ascii="Times New Roman"/>
          <w:b w:val="false"/>
          <w:i w:val="false"/>
          <w:color w:val="000000"/>
          <w:sz w:val="28"/>
        </w:rPr>
        <w:t>
      тегін өзгерту фактісін растайтын құжат (неке туралы куәлік, ажырасқаны туралы куәлік мәліметтері және басқа);</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неке туралы куәлік, ажырасқаны туралы куәлік мәліметтерін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www.con.gov.kz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30"/>
    <w:bookmarkStart w:name="z700" w:id="131"/>
    <w:p>
      <w:pPr>
        <w:spacing w:after="0"/>
        <w:ind w:left="0"/>
        <w:jc w:val="left"/>
      </w:pPr>
      <w:r>
        <w:rPr>
          <w:rFonts w:ascii="Times New Roman"/>
          <w:b/>
          <w:i w:val="false"/>
          <w:color w:val="000000"/>
        </w:rPr>
        <w:t xml:space="preserve"> 
3. Жұмыс қағидаттары</w:t>
      </w:r>
    </w:p>
    <w:bookmarkEnd w:id="131"/>
    <w:bookmarkStart w:name="z701" w:id="132"/>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32"/>
    <w:bookmarkStart w:name="z708" w:id="133"/>
    <w:p>
      <w:pPr>
        <w:spacing w:after="0"/>
        <w:ind w:left="0"/>
        <w:jc w:val="left"/>
      </w:pPr>
      <w:r>
        <w:rPr>
          <w:rFonts w:ascii="Times New Roman"/>
          <w:b/>
          <w:i w:val="false"/>
          <w:color w:val="000000"/>
        </w:rPr>
        <w:t xml:space="preserve"> 
4. Жұмыс нәтижелері</w:t>
      </w:r>
    </w:p>
    <w:bookmarkEnd w:id="133"/>
    <w:bookmarkStart w:name="z709" w:id="134"/>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34"/>
    <w:bookmarkStart w:name="z711" w:id="135"/>
    <w:p>
      <w:pPr>
        <w:spacing w:after="0"/>
        <w:ind w:left="0"/>
        <w:jc w:val="left"/>
      </w:pPr>
      <w:r>
        <w:rPr>
          <w:rFonts w:ascii="Times New Roman"/>
          <w:b/>
          <w:i w:val="false"/>
          <w:color w:val="000000"/>
        </w:rPr>
        <w:t xml:space="preserve"> 
5. Шағымдану тәртібі</w:t>
      </w:r>
    </w:p>
    <w:bookmarkEnd w:id="135"/>
    <w:bookmarkStart w:name="z712" w:id="136"/>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36"/>
    <w:bookmarkStart w:name="z731" w:id="137"/>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7"/>
    <w:bookmarkStart w:name="z732" w:id="138"/>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733" w:id="139"/>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9"/>
    <w:bookmarkStart w:name="z734" w:id="140"/>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Федоровка ауылы, Красноармейск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Түргенов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735" w:id="141"/>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41"/>
    <w:bookmarkStart w:name="z736" w:id="142"/>
    <w:p>
      <w:pPr>
        <w:spacing w:after="0"/>
        <w:ind w:left="0"/>
        <w:jc w:val="left"/>
      </w:pPr>
      <w:r>
        <w:rPr>
          <w:rFonts w:ascii="Times New Roman"/>
          <w:b/>
          <w:i w:val="false"/>
          <w:color w:val="000000"/>
        </w:rPr>
        <w:t xml:space="preserve"> 
Сапа және тиімділік көрсеткіштерінің мәні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143"/>
    <w:p>
      <w:pPr>
        <w:spacing w:after="0"/>
        <w:ind w:left="0"/>
        <w:jc w:val="both"/>
      </w:pPr>
      <w:r>
        <w:rPr>
          <w:rFonts w:ascii="Times New Roman"/>
          <w:b w:val="false"/>
          <w:i w:val="false"/>
          <w:color w:val="000000"/>
          <w:sz w:val="28"/>
        </w:rPr>
        <w:t xml:space="preserve">
«Запастағы офицерлерге әскери билеттер  </w:t>
      </w:r>
      <w:r>
        <w:br/>
      </w:r>
      <w:r>
        <w:rPr>
          <w:rFonts w:ascii="Times New Roman"/>
          <w:b w:val="false"/>
          <w:i w:val="false"/>
          <w:color w:val="000000"/>
          <w:sz w:val="28"/>
        </w:rPr>
        <w:t xml:space="preserve">
(әскери билеттердің орнына уақытша  </w:t>
      </w:r>
      <w:r>
        <w:br/>
      </w:r>
      <w:r>
        <w:rPr>
          <w:rFonts w:ascii="Times New Roman"/>
          <w:b w:val="false"/>
          <w:i w:val="false"/>
          <w:color w:val="000000"/>
          <w:sz w:val="28"/>
        </w:rPr>
        <w:t xml:space="preserve">
куәліктер)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43"/>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 ауданы (қаласы)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1413" w:id="144"/>
    <w:p>
      <w:pPr>
        <w:spacing w:after="0"/>
        <w:ind w:left="0"/>
        <w:jc w:val="left"/>
      </w:pPr>
      <w:r>
        <w:rPr>
          <w:rFonts w:ascii="Times New Roman"/>
          <w:b/>
          <w:i w:val="false"/>
          <w:color w:val="000000"/>
        </w:rPr>
        <w:t xml:space="preserve"> 
Әскери билет (әскерге шақыру учаскесіне тіркеу туралы куәлік)</w:t>
      </w:r>
      <w:r>
        <w:br/>
      </w:r>
      <w:r>
        <w:rPr>
          <w:rFonts w:ascii="Times New Roman"/>
          <w:b/>
          <w:i w:val="false"/>
          <w:color w:val="000000"/>
        </w:rPr>
        <w:t>
беру туралы</w:t>
      </w:r>
      <w:r>
        <w:br/>
      </w:r>
      <w:r>
        <w:rPr>
          <w:rFonts w:ascii="Times New Roman"/>
          <w:b/>
          <w:i w:val="false"/>
          <w:color w:val="000000"/>
        </w:rPr>
        <w:t>
ӨТІНІШ</w:t>
      </w:r>
    </w:p>
    <w:bookmarkEnd w:id="144"/>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жылы, айы, күні)</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ауыл, кент, аудан. облыс)</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(ұлты)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(тұрғылықты мекенжайы)</w:t>
      </w:r>
    </w:p>
    <w:bookmarkStart w:name="z1414" w:id="1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әскери билет (әскерге шақыру учаскесіне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3х4 – 2 дана фото</w:t>
      </w:r>
      <w:r>
        <w:br/>
      </w:r>
      <w:r>
        <w:rPr>
          <w:rFonts w:ascii="Times New Roman"/>
          <w:b w:val="false"/>
          <w:i w:val="false"/>
          <w:color w:val="000000"/>
          <w:sz w:val="28"/>
        </w:rPr>
        <w:t>
</w:t>
      </w:r>
      <w:r>
        <w:rPr>
          <w:rFonts w:ascii="Times New Roman"/>
          <w:b w:val="false"/>
          <w:i w:val="false"/>
          <w:color w:val="000000"/>
          <w:sz w:val="28"/>
        </w:rPr>
        <w:t>
      2. Жеке куәліктің көшірмесі</w:t>
      </w:r>
    </w:p>
    <w:bookmarkEnd w:id="145"/>
    <w:bookmarkStart w:name="z738" w:id="146"/>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өздерімен бірге:</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ұйымдарын бітіргеннен кейін әскери-есептік алған және әскери есепке алуға жататын әйелдер үшін – оқу орнын бітіргенін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және арнаулы мемлекеттік органдардан босатылғандар үшін – әскери есепке алу үшін осы органдардың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 үшін келген азаматтар үшін – әскери міндеттілікке қатыстылығын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көшірмесі,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8. Азаматтық ЖОО-лар жанындағы әскери кафедраларда запастағы офицерлер бағдарламасы бойынша оқудан өткен адамдар үшін – даярлықтан өткені туралы белгілері бар тіркеу туралы куәлік (әскери билет) болуы тиіс.</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есепке алу деректері өзгерген жағдайда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қайтарылған адамдар үшін – сот шешімі.</w:t>
      </w:r>
    </w:p>
    <w:bookmarkEnd w:id="146"/>
    <w:bookmarkStart w:name="z754"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7-ҚОСЫМША          </w:t>
      </w:r>
    </w:p>
    <w:bookmarkEnd w:id="1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755" w:id="148"/>
    <w:p>
      <w:pPr>
        <w:spacing w:after="0"/>
        <w:ind w:left="0"/>
        <w:jc w:val="left"/>
      </w:pPr>
      <w:r>
        <w:rPr>
          <w:rFonts w:ascii="Times New Roman"/>
          <w:b/>
          <w:i w:val="false"/>
          <w:color w:val="000000"/>
        </w:rPr>
        <w:t xml:space="preserve"> 
«Запастағы сарбаздарға, сержанттарға әскери билеттер (әскери</w:t>
      </w:r>
      <w:r>
        <w:br/>
      </w:r>
      <w:r>
        <w:rPr>
          <w:rFonts w:ascii="Times New Roman"/>
          <w:b/>
          <w:i w:val="false"/>
          <w:color w:val="000000"/>
        </w:rPr>
        <w:t>
билеттердің орнына уақытша куәліктер) беру» мемлекеттік қызмет</w:t>
      </w:r>
      <w:r>
        <w:br/>
      </w:r>
      <w:r>
        <w:rPr>
          <w:rFonts w:ascii="Times New Roman"/>
          <w:b/>
          <w:i w:val="false"/>
          <w:color w:val="000000"/>
        </w:rPr>
        <w:t>
стандарты</w:t>
      </w:r>
    </w:p>
    <w:bookmarkEnd w:id="148"/>
    <w:bookmarkStart w:name="z756" w:id="149"/>
    <w:p>
      <w:pPr>
        <w:spacing w:after="0"/>
        <w:ind w:left="0"/>
        <w:jc w:val="left"/>
      </w:pPr>
      <w:r>
        <w:rPr>
          <w:rFonts w:ascii="Times New Roman"/>
          <w:b/>
          <w:i w:val="false"/>
          <w:color w:val="000000"/>
        </w:rPr>
        <w:t xml:space="preserve"> 
1. Жалпы ережелер</w:t>
      </w:r>
    </w:p>
    <w:bookmarkEnd w:id="149"/>
    <w:bookmarkStart w:name="z757" w:id="150"/>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Шалғайдағы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шақырылушылардың әскери есебін жүргізу қағидаларына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запастағы сарбазға, сержантқа әскери билет, уақытша куәлік (әскери билеттің орнына) беру немесе мемлекеттік қызметті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Орталық арқылы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жексенбіні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50"/>
    <w:bookmarkStart w:name="z804" w:id="151"/>
    <w:p>
      <w:pPr>
        <w:spacing w:after="0"/>
        <w:ind w:left="0"/>
        <w:jc w:val="left"/>
      </w:pPr>
      <w:r>
        <w:rPr>
          <w:rFonts w:ascii="Times New Roman"/>
          <w:b/>
          <w:i w:val="false"/>
          <w:color w:val="000000"/>
        </w:rPr>
        <w:t xml:space="preserve"> 
2. Мемлекеттік қызмет көрсету тәртібі</w:t>
      </w:r>
    </w:p>
    <w:bookmarkEnd w:id="151"/>
    <w:bookmarkStart w:name="z805" w:id="152"/>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1) бейбіт уақытта әскери қызметке жарамсыз, соғыс уақытында шектеулі жарамды деп танылған, сондай-ақ әскери есептен алумен бейбіт уақытта әскери қызметке жарамсыз деп танылған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әскерге шақырылушыны әскери міндеттілердің есебіне қабылдау туралы шешімі бар әскерге шақыру комиссиясының хаттамасынан үзінді;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неке туралы куәліктің мәліметтері;</w:t>
      </w:r>
      <w:r>
        <w:br/>
      </w:r>
      <w:r>
        <w:rPr>
          <w:rFonts w:ascii="Times New Roman"/>
          <w:b w:val="false"/>
          <w:i w:val="false"/>
          <w:color w:val="000000"/>
          <w:sz w:val="28"/>
        </w:rPr>
        <w:t>
</w:t>
      </w:r>
      <w:r>
        <w:rPr>
          <w:rFonts w:ascii="Times New Roman"/>
          <w:b w:val="false"/>
          <w:i w:val="false"/>
          <w:color w:val="000000"/>
          <w:sz w:val="28"/>
        </w:rPr>
        <w:t>
      балаларының туу туралы куәлігі (бала 2007 жылғы 13 тамызға дейін туған жағдайда) немесе олардың мәліметтері;</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босатылған немесе жазалаудың өзге де түрлерін өтеген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босатылғаны туралы анықтама;</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мектеп бойынша аттестаттың көшірмесі;</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туу туралы куәліктің көшірмесі;</w:t>
      </w:r>
      <w:r>
        <w:br/>
      </w:r>
      <w:r>
        <w:rPr>
          <w:rFonts w:ascii="Times New Roman"/>
          <w:b w:val="false"/>
          <w:i w:val="false"/>
          <w:color w:val="000000"/>
          <w:sz w:val="28"/>
        </w:rPr>
        <w:t>
</w:t>
      </w:r>
      <w:r>
        <w:rPr>
          <w:rFonts w:ascii="Times New Roman"/>
          <w:b w:val="false"/>
          <w:i w:val="false"/>
          <w:color w:val="000000"/>
          <w:sz w:val="28"/>
        </w:rPr>
        <w:t>
      3) ішкі істер органдарының, қаржы полициясының, қылмыстық атқару жүйесінің және өртке қарсы қызмет органдары өрт-техникалық мекемелерінің іштей бөлімдерін бітірген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 мен қосымшасы, қосымша болмаған кезде іштей бөлімді бітіргені туралы растау;</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есепке алу карточкасы;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4) Қорғаныс министрлігінің мамандандырылған ұйымдарында әскери оқытылған резервті даярлау бағдарламалары бойынша оқытудан өткендер:</w:t>
      </w:r>
      <w:r>
        <w:br/>
      </w:r>
      <w:r>
        <w:rPr>
          <w:rFonts w:ascii="Times New Roman"/>
          <w:b w:val="false"/>
          <w:i w:val="false"/>
          <w:color w:val="000000"/>
          <w:sz w:val="28"/>
        </w:rPr>
        <w:t>
</w:t>
      </w:r>
      <w:r>
        <w:rPr>
          <w:rFonts w:ascii="Times New Roman"/>
          <w:b w:val="false"/>
          <w:i w:val="false"/>
          <w:color w:val="000000"/>
          <w:sz w:val="28"/>
        </w:rPr>
        <w:t>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қызмет өткергенін растау туралы қолдаухат;</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дипломның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әскери киім нысанында көлемі 3х4 см екі фотосурет;</w:t>
      </w:r>
      <w:r>
        <w:br/>
      </w:r>
      <w:r>
        <w:rPr>
          <w:rFonts w:ascii="Times New Roman"/>
          <w:b w:val="false"/>
          <w:i w:val="false"/>
          <w:color w:val="000000"/>
          <w:sz w:val="28"/>
        </w:rPr>
        <w:t>
</w:t>
      </w:r>
      <w:r>
        <w:rPr>
          <w:rFonts w:ascii="Times New Roman"/>
          <w:b w:val="false"/>
          <w:i w:val="false"/>
          <w:color w:val="000000"/>
          <w:sz w:val="28"/>
        </w:rPr>
        <w:t>
      5) заңдық негіздерде мерзімді әскери қызметке шақырылмаған азаматтарға 27 жасқа толғанда: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xml:space="preserve">
      тұрғылықты жеріне тіркеу туралы мәліметтер; </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6) әскери қызметтен запасқа шығарылған азаматтар:</w:t>
      </w:r>
      <w:r>
        <w:br/>
      </w:r>
      <w:r>
        <w:rPr>
          <w:rFonts w:ascii="Times New Roman"/>
          <w:b w:val="false"/>
          <w:i w:val="false"/>
          <w:color w:val="000000"/>
          <w:sz w:val="28"/>
        </w:rPr>
        <w:t>
</w:t>
      </w:r>
      <w:r>
        <w:rPr>
          <w:rFonts w:ascii="Times New Roman"/>
          <w:b w:val="false"/>
          <w:i w:val="false"/>
          <w:color w:val="000000"/>
          <w:sz w:val="28"/>
        </w:rPr>
        <w:t>
      нұсқама;</w:t>
      </w:r>
      <w:r>
        <w:br/>
      </w:r>
      <w:r>
        <w:rPr>
          <w:rFonts w:ascii="Times New Roman"/>
          <w:b w:val="false"/>
          <w:i w:val="false"/>
          <w:color w:val="000000"/>
          <w:sz w:val="28"/>
        </w:rPr>
        <w:t>
</w:t>
      </w:r>
      <w:r>
        <w:rPr>
          <w:rFonts w:ascii="Times New Roman"/>
          <w:b w:val="false"/>
          <w:i w:val="false"/>
          <w:color w:val="000000"/>
          <w:sz w:val="28"/>
        </w:rPr>
        <w:t>
      шығарылғаны туралы бұйрықтан үзіндінің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7) әскери-есептік мамандығы бар әйелдер: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азаматтығын алған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келген мемлекеттің әскери-есептік құжаты (нотариалды куәландырылған әскери билеттің немесе тіркеу туралы куәліктің, әскери билеттің орнына анықтаманың аудармасы);</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9) әскери есепке алу құжаттарын жоғалтқан немесе жарамсыздыққа келген құжаттарды ауыстыру кезінде: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құқық бұзушылық туралы хаттама;</w:t>
      </w:r>
      <w:r>
        <w:br/>
      </w:r>
      <w:r>
        <w:rPr>
          <w:rFonts w:ascii="Times New Roman"/>
          <w:b w:val="false"/>
          <w:i w:val="false"/>
          <w:color w:val="000000"/>
          <w:sz w:val="28"/>
        </w:rPr>
        <w:t>
</w:t>
      </w:r>
      <w:r>
        <w:rPr>
          <w:rFonts w:ascii="Times New Roman"/>
          <w:b w:val="false"/>
          <w:i w:val="false"/>
          <w:color w:val="000000"/>
          <w:sz w:val="28"/>
        </w:rPr>
        <w:t>
      зілзала немесе өрт болған кезде – төтенше жағдайлар жөніндегі басқармадан (бөлімнен) анықтама;</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табылған заттар үстелінен әскери билеттің сақтауға келіп түспегені туралы анықтама;</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10) құқық қорғау және арнаулы органдардан шығарылған азаматтар:</w:t>
      </w:r>
      <w:r>
        <w:br/>
      </w:r>
      <w:r>
        <w:rPr>
          <w:rFonts w:ascii="Times New Roman"/>
          <w:b w:val="false"/>
          <w:i w:val="false"/>
          <w:color w:val="000000"/>
          <w:sz w:val="28"/>
        </w:rPr>
        <w:t>
</w:t>
      </w:r>
      <w:r>
        <w:rPr>
          <w:rFonts w:ascii="Times New Roman"/>
          <w:b w:val="false"/>
          <w:i w:val="false"/>
          <w:color w:val="000000"/>
          <w:sz w:val="28"/>
        </w:rPr>
        <w:t>
      осы органдардан әскери есепке қою үшін нұсқама;</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нотариалды куәландырылған дипломының көшірмесі;</w:t>
      </w:r>
      <w:r>
        <w:br/>
      </w:r>
      <w:r>
        <w:rPr>
          <w:rFonts w:ascii="Times New Roman"/>
          <w:b w:val="false"/>
          <w:i w:val="false"/>
          <w:color w:val="000000"/>
          <w:sz w:val="28"/>
        </w:rPr>
        <w:t>
</w:t>
      </w:r>
      <w:r>
        <w:rPr>
          <w:rFonts w:ascii="Times New Roman"/>
          <w:b w:val="false"/>
          <w:i w:val="false"/>
          <w:color w:val="000000"/>
          <w:sz w:val="28"/>
        </w:rPr>
        <w:t>
      бастықтың бөлім тізімдерінен алу (шығару) туралы бұйрығынан үзінді;</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11) бұдан бұрын әскери есепте тұрмаған және әскери есепке алу құжаттары жоқ азаматтар:</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әскери қызметке жарамдылығы туралы қорытындысы бар запасқа шығарылатын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әкімшілік жаза қолдану туралы хаттаманың және қаулының екінші даналары және түбіртектің көшірмесі (Әскери есепке алу қағидаларын бұзған кезде);</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өз қолымен жазылған түсінік;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12) КСРО үлгісіндегі әскери билетті Қазақстан Республикасының үлгісіне ауыстырған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КСРО үлгісіндегі әскери билет;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13) ұлтын, тегін, атын немесе әкесінің атын өзгерткен кезде азаматтар:</w:t>
      </w:r>
      <w:r>
        <w:br/>
      </w:r>
      <w:r>
        <w:rPr>
          <w:rFonts w:ascii="Times New Roman"/>
          <w:b w:val="false"/>
          <w:i w:val="false"/>
          <w:color w:val="000000"/>
          <w:sz w:val="28"/>
        </w:rPr>
        <w:t>
</w:t>
      </w:r>
      <w:r>
        <w:rPr>
          <w:rFonts w:ascii="Times New Roman"/>
          <w:b w:val="false"/>
          <w:i w:val="false"/>
          <w:color w:val="000000"/>
          <w:sz w:val="28"/>
        </w:rPr>
        <w:t>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ескі әскери билет;</w:t>
      </w:r>
      <w:r>
        <w:br/>
      </w:r>
      <w:r>
        <w:rPr>
          <w:rFonts w:ascii="Times New Roman"/>
          <w:b w:val="false"/>
          <w:i w:val="false"/>
          <w:color w:val="000000"/>
          <w:sz w:val="28"/>
        </w:rPr>
        <w:t>
</w:t>
      </w:r>
      <w:r>
        <w:rPr>
          <w:rFonts w:ascii="Times New Roman"/>
          <w:b w:val="false"/>
          <w:i w:val="false"/>
          <w:color w:val="000000"/>
          <w:sz w:val="28"/>
        </w:rPr>
        <w:t>
      тегін, атын, әкесінің атын ауыстырғаны туралы куәліктің немесе некеге тұруы туралы куәліктің мәліметтері;</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14) уақытша куәліктің орнына әскери билеттерді немесе анықтамаларды (әскери билеттердің орнына) беру кезінде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уақытша куәліктің түпнұсқасын немесе анықтаманы (әскери билеттің орнына);</w:t>
      </w:r>
      <w:r>
        <w:br/>
      </w:r>
      <w:r>
        <w:rPr>
          <w:rFonts w:ascii="Times New Roman"/>
          <w:b w:val="false"/>
          <w:i w:val="false"/>
          <w:color w:val="000000"/>
          <w:sz w:val="28"/>
        </w:rPr>
        <w:t>
</w:t>
      </w:r>
      <w:r>
        <w:rPr>
          <w:rFonts w:ascii="Times New Roman"/>
          <w:b w:val="false"/>
          <w:i w:val="false"/>
          <w:color w:val="000000"/>
          <w:sz w:val="28"/>
        </w:rPr>
        <w:t>
      жеке куәлікті;</w:t>
      </w:r>
      <w:r>
        <w:br/>
      </w:r>
      <w:r>
        <w:rPr>
          <w:rFonts w:ascii="Times New Roman"/>
          <w:b w:val="false"/>
          <w:i w:val="false"/>
          <w:color w:val="000000"/>
          <w:sz w:val="28"/>
        </w:rPr>
        <w:t>
</w:t>
      </w:r>
      <w:r>
        <w:rPr>
          <w:rFonts w:ascii="Times New Roman"/>
          <w:b w:val="false"/>
          <w:i w:val="false"/>
          <w:color w:val="000000"/>
          <w:sz w:val="28"/>
        </w:rPr>
        <w:t>
      білімі туралы құжаттың көшірмесін;</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мәліметтерді;</w:t>
      </w:r>
      <w:r>
        <w:br/>
      </w:r>
      <w:r>
        <w:rPr>
          <w:rFonts w:ascii="Times New Roman"/>
          <w:b w:val="false"/>
          <w:i w:val="false"/>
          <w:color w:val="000000"/>
          <w:sz w:val="28"/>
        </w:rPr>
        <w:t>
</w:t>
      </w:r>
      <w:r>
        <w:rPr>
          <w:rFonts w:ascii="Times New Roman"/>
          <w:b w:val="false"/>
          <w:i w:val="false"/>
          <w:color w:val="000000"/>
          <w:sz w:val="28"/>
        </w:rPr>
        <w:t>
      көлемі 3х4 см екі фотосуретті.</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басын куәландыру туралы, тегін, атын, әкесінің атын ауыстырғаны туралы куәлік, некеге тұрғаны туралы куәлік, балаларының туу туралы (егер жазба 2008 жылдан кейін жүргізілсе), тұрғылықты жеріне тіркеу туралы куәліктер мәліметтерін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жүйеден ұсынылған мәліметтермен салыстырып тексереді, одан кейін түпнұсқаларды тұтынушыға қайтарады.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немесе орталықтың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Уәкілетті орган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берілетін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52"/>
    <w:bookmarkStart w:name="z940" w:id="153"/>
    <w:p>
      <w:pPr>
        <w:spacing w:after="0"/>
        <w:ind w:left="0"/>
        <w:jc w:val="left"/>
      </w:pPr>
      <w:r>
        <w:rPr>
          <w:rFonts w:ascii="Times New Roman"/>
          <w:b/>
          <w:i w:val="false"/>
          <w:color w:val="000000"/>
        </w:rPr>
        <w:t xml:space="preserve"> 
3. Жұмыс қағидаттары</w:t>
      </w:r>
    </w:p>
    <w:bookmarkEnd w:id="153"/>
    <w:bookmarkStart w:name="z941" w:id="154"/>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54"/>
    <w:bookmarkStart w:name="z948" w:id="155"/>
    <w:p>
      <w:pPr>
        <w:spacing w:after="0"/>
        <w:ind w:left="0"/>
        <w:jc w:val="left"/>
      </w:pPr>
      <w:r>
        <w:rPr>
          <w:rFonts w:ascii="Times New Roman"/>
          <w:b/>
          <w:i w:val="false"/>
          <w:color w:val="000000"/>
        </w:rPr>
        <w:t xml:space="preserve"> 
4. Жұмыс нәтижелері</w:t>
      </w:r>
    </w:p>
    <w:bookmarkEnd w:id="155"/>
    <w:bookmarkStart w:name="z949" w:id="156"/>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56"/>
    <w:bookmarkStart w:name="z951" w:id="157"/>
    <w:p>
      <w:pPr>
        <w:spacing w:after="0"/>
        <w:ind w:left="0"/>
        <w:jc w:val="left"/>
      </w:pPr>
      <w:r>
        <w:rPr>
          <w:rFonts w:ascii="Times New Roman"/>
          <w:b/>
          <w:i w:val="false"/>
          <w:color w:val="000000"/>
        </w:rPr>
        <w:t xml:space="preserve"> 
5. Шағымдану тәртібі</w:t>
      </w:r>
    </w:p>
    <w:bookmarkEnd w:id="157"/>
    <w:bookmarkStart w:name="z952" w:id="158"/>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58"/>
    <w:bookmarkStart w:name="z971" w:id="159"/>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59"/>
    <w:bookmarkStart w:name="z972" w:id="160"/>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973" w:id="161"/>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1"/>
    <w:bookmarkStart w:name="z974" w:id="162"/>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975" w:id="163"/>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3"/>
    <w:bookmarkStart w:name="z976" w:id="164"/>
    <w:p>
      <w:pPr>
        <w:spacing w:after="0"/>
        <w:ind w:left="0"/>
        <w:jc w:val="left"/>
      </w:pPr>
      <w:r>
        <w:rPr>
          <w:rFonts w:ascii="Times New Roman"/>
          <w:b/>
          <w:i w:val="false"/>
          <w:color w:val="000000"/>
        </w:rPr>
        <w:t xml:space="preserve"> 
Сапа және тиімділік көрсеткіштерінің мәні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7" w:id="165"/>
    <w:p>
      <w:pPr>
        <w:spacing w:after="0"/>
        <w:ind w:left="0"/>
        <w:jc w:val="both"/>
      </w:pPr>
      <w:r>
        <w:rPr>
          <w:rFonts w:ascii="Times New Roman"/>
          <w:b w:val="false"/>
          <w:i w:val="false"/>
          <w:color w:val="000000"/>
          <w:sz w:val="28"/>
        </w:rPr>
        <w:t xml:space="preserve">
«Запастағы сарбаздарға, сержанттарға    </w:t>
      </w:r>
      <w:r>
        <w:br/>
      </w:r>
      <w:r>
        <w:rPr>
          <w:rFonts w:ascii="Times New Roman"/>
          <w:b w:val="false"/>
          <w:i w:val="false"/>
          <w:color w:val="000000"/>
          <w:sz w:val="28"/>
        </w:rPr>
        <w:t xml:space="preserve">
әскери билеттер (әскери билеттердің орнына </w:t>
      </w:r>
      <w:r>
        <w:br/>
      </w:r>
      <w:r>
        <w:rPr>
          <w:rFonts w:ascii="Times New Roman"/>
          <w:b w:val="false"/>
          <w:i w:val="false"/>
          <w:color w:val="000000"/>
          <w:sz w:val="28"/>
        </w:rPr>
        <w:t xml:space="preserve">
уақытша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65"/>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__________________________ауданы (қаласы)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1417" w:id="166"/>
    <w:p>
      <w:pPr>
        <w:spacing w:after="0"/>
        <w:ind w:left="0"/>
        <w:jc w:val="left"/>
      </w:pPr>
      <w:r>
        <w:rPr>
          <w:rFonts w:ascii="Times New Roman"/>
          <w:b/>
          <w:i w:val="false"/>
          <w:color w:val="000000"/>
        </w:rPr>
        <w:t xml:space="preserve"> 
Әскери билет (әскерге шақыру учаскесіне тіркеу туралы куәлік)</w:t>
      </w:r>
      <w:r>
        <w:br/>
      </w:r>
      <w:r>
        <w:rPr>
          <w:rFonts w:ascii="Times New Roman"/>
          <w:b/>
          <w:i w:val="false"/>
          <w:color w:val="000000"/>
        </w:rPr>
        <w:t>
беру туралы</w:t>
      </w:r>
      <w:r>
        <w:br/>
      </w:r>
      <w:r>
        <w:rPr>
          <w:rFonts w:ascii="Times New Roman"/>
          <w:b/>
          <w:i w:val="false"/>
          <w:color w:val="000000"/>
        </w:rPr>
        <w:t>
ӨТІНІШ</w:t>
      </w:r>
    </w:p>
    <w:bookmarkEnd w:id="166"/>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жылы, айы, күні)</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ауыл, кент, аудан. облыс)</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(ұлты)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(тұрғылықты мекенжайы)</w:t>
      </w:r>
    </w:p>
    <w:bookmarkStart w:name="z1418" w:id="1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әскери билет (әскерге шақыру учаскесіне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3х4 – 2 дана фото</w:t>
      </w:r>
      <w:r>
        <w:br/>
      </w:r>
      <w:r>
        <w:rPr>
          <w:rFonts w:ascii="Times New Roman"/>
          <w:b w:val="false"/>
          <w:i w:val="false"/>
          <w:color w:val="000000"/>
          <w:sz w:val="28"/>
        </w:rPr>
        <w:t>
</w:t>
      </w:r>
      <w:r>
        <w:rPr>
          <w:rFonts w:ascii="Times New Roman"/>
          <w:b w:val="false"/>
          <w:i w:val="false"/>
          <w:color w:val="000000"/>
          <w:sz w:val="28"/>
        </w:rPr>
        <w:t>
      2. Жеке куәліктің көшірмесі</w:t>
      </w:r>
    </w:p>
    <w:bookmarkEnd w:id="167"/>
    <w:p>
      <w:pPr>
        <w:spacing w:after="0"/>
        <w:ind w:left="0"/>
        <w:jc w:val="both"/>
      </w:pPr>
      <w:r>
        <w:rPr>
          <w:rFonts w:ascii="Times New Roman"/>
          <w:b w:val="false"/>
          <w:i w:val="false"/>
          <w:color w:val="000000"/>
          <w:sz w:val="28"/>
        </w:rPr>
        <w:t>      20 ___ ж. «_____» _____________       __________________ (қолы)</w:t>
      </w:r>
    </w:p>
    <w:bookmarkStart w:name="z978" w:id="16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өздерімен бірге:</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өткендер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ұйымдарын бітіргеннен кейін әскери-есептік алған және әскери есепке алуға жататын әйелдер үшін – оқу орнын бітіргенін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және арнаулы мемлекеттік органдардан босатылғандар үшін – әскери есепке алу үшін осы органдардың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 үшін келген азаматтар үшін – әскери міндеттілікке қатыстылығын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көшірмесі, уақытша куәлік (әскери билеттің орнына).</w:t>
      </w:r>
      <w:r>
        <w:br/>
      </w:r>
      <w:r>
        <w:rPr>
          <w:rFonts w:ascii="Times New Roman"/>
          <w:b w:val="false"/>
          <w:i w:val="false"/>
          <w:color w:val="000000"/>
          <w:sz w:val="28"/>
        </w:rPr>
        <w:t>
</w:t>
      </w:r>
      <w:r>
        <w:rPr>
          <w:rFonts w:ascii="Times New Roman"/>
          <w:b w:val="false"/>
          <w:i w:val="false"/>
          <w:color w:val="000000"/>
          <w:sz w:val="28"/>
        </w:rPr>
        <w:t>
      8. Азаматтық ЖОО-лар жанындағы әскери кафедраларда запастағы офицерлер бағдарламасы бойынша оқудан өткен адамдар үшін – даярлықтан өткені туралы белгілері бар тіркеу туралы куәлік (әскери билет) болуы тиіс.</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есепке алу деректері өзгерген жағдайда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қайтарылған адамдар үшін – сот шешімі.</w:t>
      </w:r>
    </w:p>
    <w:bookmarkEnd w:id="168"/>
    <w:bookmarkStart w:name="z994" w:id="1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8-ҚОСЫМША          </w:t>
      </w:r>
    </w:p>
    <w:bookmarkEnd w:id="169"/>
    <w:bookmarkStart w:name="z995" w:id="1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70"/>
    <w:bookmarkStart w:name="z996" w:id="171"/>
    <w:p>
      <w:pPr>
        <w:spacing w:after="0"/>
        <w:ind w:left="0"/>
        <w:jc w:val="left"/>
      </w:pPr>
      <w:r>
        <w:rPr>
          <w:rFonts w:ascii="Times New Roman"/>
          <w:b/>
          <w:i w:val="false"/>
          <w:color w:val="000000"/>
        </w:rPr>
        <w:t xml:space="preserve"> 
«Әскерге шақырылушыларға әскерге шақыру учаскелеріне тіркеу</w:t>
      </w:r>
      <w:r>
        <w:br/>
      </w:r>
      <w:r>
        <w:rPr>
          <w:rFonts w:ascii="Times New Roman"/>
          <w:b/>
          <w:i w:val="false"/>
          <w:color w:val="000000"/>
        </w:rPr>
        <w:t>
туралы куәліктер беру» мемлекеттік қызмет стандарты</w:t>
      </w:r>
    </w:p>
    <w:bookmarkEnd w:id="171"/>
    <w:bookmarkStart w:name="z997" w:id="172"/>
    <w:p>
      <w:pPr>
        <w:spacing w:after="0"/>
        <w:ind w:left="0"/>
        <w:jc w:val="left"/>
      </w:pPr>
      <w:r>
        <w:rPr>
          <w:rFonts w:ascii="Times New Roman"/>
          <w:b/>
          <w:i w:val="false"/>
          <w:color w:val="000000"/>
        </w:rPr>
        <w:t xml:space="preserve"> 
1. Жалпы ережелер</w:t>
      </w:r>
    </w:p>
    <w:bookmarkEnd w:id="172"/>
    <w:bookmarkStart w:name="z998" w:id="173"/>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15-бабының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2012 жылғы 27 маусымдағы № 859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88-тармақтарына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қызметті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әскерге шақыру учаскесіне тіркеу туралы куәлік беру немесе уәкілетті органның мемлекеттік қызметті ұсынудан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 тұрақты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әскери билетті ресімдеу мерзімдері:</w:t>
      </w:r>
      <w:r>
        <w:br/>
      </w:r>
      <w:r>
        <w:rPr>
          <w:rFonts w:ascii="Times New Roman"/>
          <w:b w:val="false"/>
          <w:i w:val="false"/>
          <w:color w:val="000000"/>
          <w:sz w:val="28"/>
        </w:rPr>
        <w:t>
</w:t>
      </w:r>
      <w:r>
        <w:rPr>
          <w:rFonts w:ascii="Times New Roman"/>
          <w:b w:val="false"/>
          <w:i w:val="false"/>
          <w:color w:val="000000"/>
          <w:sz w:val="28"/>
        </w:rPr>
        <w:t>
      алғаш ресімдеу және беру кезінде – 30 жұмыс күні ішінде;</w:t>
      </w:r>
      <w:r>
        <w:br/>
      </w:r>
      <w:r>
        <w:rPr>
          <w:rFonts w:ascii="Times New Roman"/>
          <w:b w:val="false"/>
          <w:i w:val="false"/>
          <w:color w:val="000000"/>
          <w:sz w:val="28"/>
        </w:rPr>
        <w:t>
</w:t>
      </w:r>
      <w:r>
        <w:rPr>
          <w:rFonts w:ascii="Times New Roman"/>
          <w:b w:val="false"/>
          <w:i w:val="false"/>
          <w:color w:val="000000"/>
          <w:sz w:val="28"/>
        </w:rPr>
        <w:t>
      олардың негізінде жазылып берілетін барлық құжаттар бар болған кезде – 15 жұмыс күні;</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Орталық мұрағатынан деректерді растау қажет болған кезде – 30 жұмыс күні;</w:t>
      </w:r>
      <w:r>
        <w:br/>
      </w:r>
      <w:r>
        <w:rPr>
          <w:rFonts w:ascii="Times New Roman"/>
          <w:b w:val="false"/>
          <w:i w:val="false"/>
          <w:color w:val="000000"/>
          <w:sz w:val="28"/>
        </w:rPr>
        <w:t>
</w:t>
      </w:r>
      <w:r>
        <w:rPr>
          <w:rFonts w:ascii="Times New Roman"/>
          <w:b w:val="false"/>
          <w:i w:val="false"/>
          <w:color w:val="000000"/>
          <w:sz w:val="28"/>
        </w:rPr>
        <w:t>
      жақын шетелдердің мұрағаттарынан деректерді растау қажет болған кезде – 90 жұмыс күні;</w:t>
      </w:r>
      <w:r>
        <w:br/>
      </w:r>
      <w:r>
        <w:rPr>
          <w:rFonts w:ascii="Times New Roman"/>
          <w:b w:val="false"/>
          <w:i w:val="false"/>
          <w:color w:val="000000"/>
          <w:sz w:val="28"/>
        </w:rPr>
        <w:t>
</w:t>
      </w:r>
      <w:r>
        <w:rPr>
          <w:rFonts w:ascii="Times New Roman"/>
          <w:b w:val="false"/>
          <w:i w:val="false"/>
          <w:color w:val="000000"/>
          <w:sz w:val="28"/>
        </w:rPr>
        <w:t>
      жоғалтқан (бүлдірген) кезде – жазбаша өтініш тіркелген күннен бастап 15 жұмыс күні, ал ерекше жағдайларда (басқа әскери басқару органдарына сұрау салу жолданған кезде) – 20 жұмыс күні;</w:t>
      </w:r>
      <w:r>
        <w:br/>
      </w:r>
      <w:r>
        <w:rPr>
          <w:rFonts w:ascii="Times New Roman"/>
          <w:b w:val="false"/>
          <w:i w:val="false"/>
          <w:color w:val="000000"/>
          <w:sz w:val="28"/>
        </w:rPr>
        <w:t>
</w:t>
      </w:r>
      <w:r>
        <w:rPr>
          <w:rFonts w:ascii="Times New Roman"/>
          <w:b w:val="false"/>
          <w:i w:val="false"/>
          <w:color w:val="000000"/>
          <w:sz w:val="28"/>
        </w:rPr>
        <w:t>
      бейбіт уақытта әскери қызметке жарамсыз, соғыс уақытында шектеулі жарамды деп танылған адамдар үшін – аудандық әскерге шақыру комиссиясының шешімі бекітілгеннен кейін – 15 жұмыс күні.</w:t>
      </w:r>
      <w:r>
        <w:br/>
      </w:r>
      <w:r>
        <w:rPr>
          <w:rFonts w:ascii="Times New Roman"/>
          <w:b w:val="false"/>
          <w:i w:val="false"/>
          <w:color w:val="000000"/>
          <w:sz w:val="28"/>
        </w:rPr>
        <w:t>
</w:t>
      </w:r>
      <w:r>
        <w:rPr>
          <w:rFonts w:ascii="Times New Roman"/>
          <w:b w:val="false"/>
          <w:i w:val="false"/>
          <w:color w:val="000000"/>
          <w:sz w:val="28"/>
        </w:rPr>
        <w:t>
      Уақытша куәлікті ресімдеу мерзімі барлық құжаттар бар болған кезде – 1 жұмыс күні;</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күту уақыты – 20 минуттан артық емес.</w:t>
      </w:r>
      <w:r>
        <w:br/>
      </w:r>
      <w:r>
        <w:rPr>
          <w:rFonts w:ascii="Times New Roman"/>
          <w:b w:val="false"/>
          <w:i w:val="false"/>
          <w:color w:val="000000"/>
          <w:sz w:val="28"/>
        </w:rPr>
        <w:t>
</w:t>
      </w:r>
      <w:r>
        <w:rPr>
          <w:rFonts w:ascii="Times New Roman"/>
          <w:b w:val="false"/>
          <w:i w:val="false"/>
          <w:color w:val="000000"/>
          <w:sz w:val="28"/>
        </w:rPr>
        <w:t>
      Құжаттарды қабылдау күні мен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73"/>
    <w:bookmarkStart w:name="z1045" w:id="174"/>
    <w:p>
      <w:pPr>
        <w:spacing w:after="0"/>
        <w:ind w:left="0"/>
        <w:jc w:val="left"/>
      </w:pPr>
      <w:r>
        <w:rPr>
          <w:rFonts w:ascii="Times New Roman"/>
          <w:b/>
          <w:i w:val="false"/>
          <w:color w:val="000000"/>
        </w:rPr>
        <w:t xml:space="preserve"> 
2. Мемлекеттік қызмет көрсету тәртібі</w:t>
      </w:r>
    </w:p>
    <w:bookmarkEnd w:id="174"/>
    <w:bookmarkStart w:name="z1046" w:id="175"/>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тіркеу туралы куәлікті жоғалтқан (бүлдірген)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w:t>
      </w:r>
      <w:r>
        <w:br/>
      </w:r>
      <w:r>
        <w:rPr>
          <w:rFonts w:ascii="Times New Roman"/>
          <w:b w:val="false"/>
          <w:i w:val="false"/>
          <w:color w:val="000000"/>
          <w:sz w:val="28"/>
        </w:rPr>
        <w:t>
</w:t>
      </w:r>
      <w:r>
        <w:rPr>
          <w:rFonts w:ascii="Times New Roman"/>
          <w:b w:val="false"/>
          <w:i w:val="false"/>
          <w:color w:val="000000"/>
          <w:sz w:val="28"/>
        </w:rPr>
        <w:t>
      көлемі 3х4 см екі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тұрғылықты жеріне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қабылдаған кезде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түпнұсқаларды тұтынушыға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www.mod.gov.kz., www.con.gov.kz. интернет-ресурсында көрсетілген мекенжайлар бойынша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75"/>
    <w:bookmarkStart w:name="z1076" w:id="176"/>
    <w:p>
      <w:pPr>
        <w:spacing w:after="0"/>
        <w:ind w:left="0"/>
        <w:jc w:val="left"/>
      </w:pPr>
      <w:r>
        <w:rPr>
          <w:rFonts w:ascii="Times New Roman"/>
          <w:b/>
          <w:i w:val="false"/>
          <w:color w:val="000000"/>
        </w:rPr>
        <w:t xml:space="preserve"> 
3. Жұмыс қағидаттары</w:t>
      </w:r>
    </w:p>
    <w:bookmarkEnd w:id="176"/>
    <w:bookmarkStart w:name="z1077" w:id="177"/>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177"/>
    <w:bookmarkStart w:name="z1084" w:id="178"/>
    <w:p>
      <w:pPr>
        <w:spacing w:after="0"/>
        <w:ind w:left="0"/>
        <w:jc w:val="left"/>
      </w:pPr>
      <w:r>
        <w:rPr>
          <w:rFonts w:ascii="Times New Roman"/>
          <w:b/>
          <w:i w:val="false"/>
          <w:color w:val="000000"/>
        </w:rPr>
        <w:t xml:space="preserve"> 
4. Жұмыс нәтижелері</w:t>
      </w:r>
    </w:p>
    <w:bookmarkEnd w:id="178"/>
    <w:bookmarkStart w:name="z1085" w:id="179"/>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179"/>
    <w:bookmarkStart w:name="z1087" w:id="180"/>
    <w:p>
      <w:pPr>
        <w:spacing w:after="0"/>
        <w:ind w:left="0"/>
        <w:jc w:val="left"/>
      </w:pPr>
      <w:r>
        <w:rPr>
          <w:rFonts w:ascii="Times New Roman"/>
          <w:b/>
          <w:i w:val="false"/>
          <w:color w:val="000000"/>
        </w:rPr>
        <w:t xml:space="preserve"> 
5. Шағымдану тәртібі</w:t>
      </w:r>
    </w:p>
    <w:bookmarkEnd w:id="180"/>
    <w:bookmarkStart w:name="z1088" w:id="181"/>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181"/>
    <w:bookmarkStart w:name="z1107" w:id="182"/>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82"/>
    <w:bookmarkStart w:name="z1108" w:id="183"/>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109" w:id="184"/>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84"/>
    <w:bookmarkStart w:name="z1110" w:id="185"/>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22-2-10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111" w:id="186"/>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6"/>
    <w:bookmarkStart w:name="z1112" w:id="187"/>
    <w:p>
      <w:pPr>
        <w:spacing w:after="0"/>
        <w:ind w:left="0"/>
        <w:jc w:val="left"/>
      </w:pPr>
      <w:r>
        <w:rPr>
          <w:rFonts w:ascii="Times New Roman"/>
          <w:b/>
          <w:i w:val="false"/>
          <w:color w:val="000000"/>
        </w:rPr>
        <w:t xml:space="preserve"> 
Сапа және тиімділік көрсеткіштерінің мәні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3" w:id="188"/>
    <w:p>
      <w:pPr>
        <w:spacing w:after="0"/>
        <w:ind w:left="0"/>
        <w:jc w:val="both"/>
      </w:pPr>
      <w:r>
        <w:rPr>
          <w:rFonts w:ascii="Times New Roman"/>
          <w:b w:val="false"/>
          <w:i w:val="false"/>
          <w:color w:val="000000"/>
          <w:sz w:val="28"/>
        </w:rPr>
        <w:t xml:space="preserve">
«Әскерге шақырылушыларға      </w:t>
      </w:r>
      <w:r>
        <w:br/>
      </w:r>
      <w:r>
        <w:rPr>
          <w:rFonts w:ascii="Times New Roman"/>
          <w:b w:val="false"/>
          <w:i w:val="false"/>
          <w:color w:val="000000"/>
          <w:sz w:val="28"/>
        </w:rPr>
        <w:t xml:space="preserve">
әскерге шақыру учаскелеріне тіркеу </w:t>
      </w:r>
      <w:r>
        <w:br/>
      </w:r>
      <w:r>
        <w:rPr>
          <w:rFonts w:ascii="Times New Roman"/>
          <w:b w:val="false"/>
          <w:i w:val="false"/>
          <w:color w:val="000000"/>
          <w:sz w:val="28"/>
        </w:rPr>
        <w:t xml:space="preserve">
туралы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88"/>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bookmarkStart w:name="z1421" w:id="189"/>
    <w:p>
      <w:pPr>
        <w:spacing w:after="0"/>
        <w:ind w:left="0"/>
        <w:jc w:val="left"/>
      </w:pPr>
      <w:r>
        <w:rPr>
          <w:rFonts w:ascii="Times New Roman"/>
          <w:b/>
          <w:i w:val="false"/>
          <w:color w:val="000000"/>
        </w:rPr>
        <w:t xml:space="preserve"> 
Әскерге шақырушыларға әскерге шақыру учаскелеріне тіркеу туралы куәліктер беру туралы</w:t>
      </w:r>
      <w:r>
        <w:br/>
      </w:r>
      <w:r>
        <w:rPr>
          <w:rFonts w:ascii="Times New Roman"/>
          <w:b/>
          <w:i w:val="false"/>
          <w:color w:val="000000"/>
        </w:rPr>
        <w:t>
ӨТІНІШ</w:t>
      </w:r>
    </w:p>
    <w:bookmarkEnd w:id="189"/>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xml:space="preserve">
                (соңғы жұмыс орны мен атқарған лауазымы)      </w:t>
      </w:r>
    </w:p>
    <w:bookmarkStart w:name="z1422" w:id="19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байланысты әскерге шақыру учаскелеріне тіркеу туралы куәлік беруіңізді сұраймын. </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Фотосурет 3х4 – 2 дана.</w:t>
      </w:r>
      <w:r>
        <w:br/>
      </w:r>
      <w:r>
        <w:rPr>
          <w:rFonts w:ascii="Times New Roman"/>
          <w:b w:val="false"/>
          <w:i w:val="false"/>
          <w:color w:val="000000"/>
          <w:sz w:val="28"/>
        </w:rPr>
        <w:t>
</w:t>
      </w:r>
      <w:r>
        <w:rPr>
          <w:rFonts w:ascii="Times New Roman"/>
          <w:b w:val="false"/>
          <w:i w:val="false"/>
          <w:color w:val="000000"/>
          <w:sz w:val="28"/>
        </w:rPr>
        <w:t>
      2. Жеке куәліктің көшірмесін.</w:t>
      </w:r>
    </w:p>
    <w:bookmarkEnd w:id="190"/>
    <w:bookmarkStart w:name="z1114" w:id="191"/>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Әскери міндеттілер үшін өзімен бірге мыналар болсын:</w:t>
      </w:r>
      <w:r>
        <w:br/>
      </w:r>
      <w:r>
        <w:rPr>
          <w:rFonts w:ascii="Times New Roman"/>
          <w:b w:val="false"/>
          <w:i w:val="false"/>
          <w:color w:val="000000"/>
          <w:sz w:val="28"/>
        </w:rPr>
        <w:t>
</w:t>
      </w:r>
      <w:r>
        <w:rPr>
          <w:rFonts w:ascii="Times New Roman"/>
          <w:b w:val="false"/>
          <w:i w:val="false"/>
          <w:color w:val="000000"/>
          <w:sz w:val="28"/>
        </w:rPr>
        <w:t>
      1. Азаматтарды тіркеу кітабы (мекенжай анықтамасы) мен әскери есепке алу құжаты (бар болған кезде).</w:t>
      </w:r>
      <w:r>
        <w:br/>
      </w:r>
      <w:r>
        <w:rPr>
          <w:rFonts w:ascii="Times New Roman"/>
          <w:b w:val="false"/>
          <w:i w:val="false"/>
          <w:color w:val="000000"/>
          <w:sz w:val="28"/>
        </w:rPr>
        <w:t>
</w:t>
      </w:r>
      <w:r>
        <w:rPr>
          <w:rFonts w:ascii="Times New Roman"/>
          <w:b w:val="false"/>
          <w:i w:val="false"/>
          <w:color w:val="000000"/>
          <w:sz w:val="28"/>
        </w:rPr>
        <w:t>
      2. Әскери-техникалық және басқа да мамандықтар бойынша даярлықтан өткен азаматтар үшін – әскери оқытылған резервті даярлау бағдарламасы бойынша оқуды аяқтағаны туралы сертификат.</w:t>
      </w:r>
      <w:r>
        <w:br/>
      </w:r>
      <w:r>
        <w:rPr>
          <w:rFonts w:ascii="Times New Roman"/>
          <w:b w:val="false"/>
          <w:i w:val="false"/>
          <w:color w:val="000000"/>
          <w:sz w:val="28"/>
        </w:rPr>
        <w:t>
</w:t>
      </w:r>
      <w:r>
        <w:rPr>
          <w:rFonts w:ascii="Times New Roman"/>
          <w:b w:val="false"/>
          <w:i w:val="false"/>
          <w:color w:val="000000"/>
          <w:sz w:val="28"/>
        </w:rPr>
        <w:t>
      3. Білім беру ұйымын аяқтағаннан кейін әскери-есептік мамандық алған және әскери есепке қоюға жататын әйелдер үшін – оқу орнын аяқтағанын растайтын құжат.</w:t>
      </w:r>
      <w:r>
        <w:br/>
      </w:r>
      <w:r>
        <w:rPr>
          <w:rFonts w:ascii="Times New Roman"/>
          <w:b w:val="false"/>
          <w:i w:val="false"/>
          <w:color w:val="000000"/>
          <w:sz w:val="28"/>
        </w:rPr>
        <w:t>
</w:t>
      </w:r>
      <w:r>
        <w:rPr>
          <w:rFonts w:ascii="Times New Roman"/>
          <w:b w:val="false"/>
          <w:i w:val="false"/>
          <w:color w:val="000000"/>
          <w:sz w:val="28"/>
        </w:rPr>
        <w:t>
      4. Бостандығынан айыру орындарынан босатылған адамдар үшін – босатылғаны туралы анықтама.</w:t>
      </w:r>
      <w:r>
        <w:br/>
      </w:r>
      <w:r>
        <w:rPr>
          <w:rFonts w:ascii="Times New Roman"/>
          <w:b w:val="false"/>
          <w:i w:val="false"/>
          <w:color w:val="000000"/>
          <w:sz w:val="28"/>
        </w:rPr>
        <w:t>
</w:t>
      </w:r>
      <w:r>
        <w:rPr>
          <w:rFonts w:ascii="Times New Roman"/>
          <w:b w:val="false"/>
          <w:i w:val="false"/>
          <w:color w:val="000000"/>
          <w:sz w:val="28"/>
        </w:rPr>
        <w:t>
      5. Құқық қорғау органдарынан және арнаулы органдардан шығарылғандар үшін – осы органдардың әскери есепке қоюға арналған нұсқамасы.</w:t>
      </w:r>
      <w:r>
        <w:br/>
      </w:r>
      <w:r>
        <w:rPr>
          <w:rFonts w:ascii="Times New Roman"/>
          <w:b w:val="false"/>
          <w:i w:val="false"/>
          <w:color w:val="000000"/>
          <w:sz w:val="28"/>
        </w:rPr>
        <w:t>
</w:t>
      </w:r>
      <w:r>
        <w:rPr>
          <w:rFonts w:ascii="Times New Roman"/>
          <w:b w:val="false"/>
          <w:i w:val="false"/>
          <w:color w:val="000000"/>
          <w:sz w:val="28"/>
        </w:rPr>
        <w:t>
      6. Басқа мемлекеттерден Қазақстан Республикасына тұрақты тұруға  келген азаматтар үшін – әскери қызметке қатысын растайтын құжат.</w:t>
      </w:r>
      <w:r>
        <w:br/>
      </w:r>
      <w:r>
        <w:rPr>
          <w:rFonts w:ascii="Times New Roman"/>
          <w:b w:val="false"/>
          <w:i w:val="false"/>
          <w:color w:val="000000"/>
          <w:sz w:val="28"/>
        </w:rPr>
        <w:t>
</w:t>
      </w:r>
      <w:r>
        <w:rPr>
          <w:rFonts w:ascii="Times New Roman"/>
          <w:b w:val="false"/>
          <w:i w:val="false"/>
          <w:color w:val="000000"/>
          <w:sz w:val="28"/>
        </w:rPr>
        <w:t>
      7. Ескі үлгідегі әскери билетті, уақытша куәлікті (әскери билеттің орнына) ауыстырған кезде – ескі үлгідегі әскери билеттің, уақытша куәліктің (әскери билеттің орнына) түпнұсқасы.</w:t>
      </w:r>
      <w:r>
        <w:br/>
      </w:r>
      <w:r>
        <w:rPr>
          <w:rFonts w:ascii="Times New Roman"/>
          <w:b w:val="false"/>
          <w:i w:val="false"/>
          <w:color w:val="000000"/>
          <w:sz w:val="28"/>
        </w:rPr>
        <w:t>
</w:t>
      </w:r>
      <w:r>
        <w:rPr>
          <w:rFonts w:ascii="Times New Roman"/>
          <w:b w:val="false"/>
          <w:i w:val="false"/>
          <w:color w:val="000000"/>
          <w:sz w:val="28"/>
        </w:rPr>
        <w:t>
      8. Азаматтық ЖОО жанындағы әскери кафедраларда запастағы офицерлер бағдарламалары бойынша оқытудан өткен адамдар үшін – даярлықтан өту туралы белгілері бар тіркеу туралы куәлік (әскери билет).</w:t>
      </w:r>
      <w:r>
        <w:br/>
      </w:r>
      <w:r>
        <w:rPr>
          <w:rFonts w:ascii="Times New Roman"/>
          <w:b w:val="false"/>
          <w:i w:val="false"/>
          <w:color w:val="000000"/>
          <w:sz w:val="28"/>
        </w:rPr>
        <w:t>
</w:t>
      </w:r>
      <w:r>
        <w:rPr>
          <w:rFonts w:ascii="Times New Roman"/>
          <w:b w:val="false"/>
          <w:i w:val="false"/>
          <w:color w:val="000000"/>
          <w:sz w:val="28"/>
        </w:rPr>
        <w:t>
      9. Құжаттарының жоғалуына кінәлі емес адамдар үшін мыналардан анықтамалар:</w:t>
      </w:r>
      <w:r>
        <w:br/>
      </w:r>
      <w:r>
        <w:rPr>
          <w:rFonts w:ascii="Times New Roman"/>
          <w:b w:val="false"/>
          <w:i w:val="false"/>
          <w:color w:val="000000"/>
          <w:sz w:val="28"/>
        </w:rPr>
        <w:t>
</w:t>
      </w:r>
      <w:r>
        <w:rPr>
          <w:rFonts w:ascii="Times New Roman"/>
          <w:b w:val="false"/>
          <w:i w:val="false"/>
          <w:color w:val="000000"/>
          <w:sz w:val="28"/>
        </w:rPr>
        <w:t>
      Ішкі істер министрлігінің аумақтық органдарынан – құжаттардың ұрлану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өрт кезінде құжаттардың жойылу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w:t>
      </w:r>
      <w:r>
        <w:rPr>
          <w:rFonts w:ascii="Times New Roman"/>
          <w:b w:val="false"/>
          <w:i w:val="false"/>
          <w:color w:val="000000"/>
          <w:sz w:val="28"/>
        </w:rPr>
        <w:t>
      10. Тегі, аты, әкесінің аты немесе басқа да есептік деректері өзгерген кезде –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11. Офицерлер құрамының әскери атағы қалпына келтірілген адамдар үшін – сот шешімі.</w:t>
      </w:r>
    </w:p>
    <w:bookmarkEnd w:id="191"/>
    <w:bookmarkStart w:name="z1130" w:id="1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9-ҚОСЫМША          </w:t>
      </w:r>
    </w:p>
    <w:bookmarkEnd w:id="192"/>
    <w:bookmarkStart w:name="z1131" w:id="1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193"/>
    <w:bookmarkStart w:name="z1132" w:id="194"/>
    <w:p>
      <w:pPr>
        <w:spacing w:after="0"/>
        <w:ind w:left="0"/>
        <w:jc w:val="left"/>
      </w:pPr>
      <w:r>
        <w:rPr>
          <w:rFonts w:ascii="Times New Roman"/>
          <w:b/>
          <w:i w:val="false"/>
          <w:color w:val="000000"/>
        </w:rPr>
        <w:t xml:space="preserve"> 
«Азаматтың әскери қызметке қатыстылығы туралы анықтамалар беру»</w:t>
      </w:r>
      <w:r>
        <w:br/>
      </w:r>
      <w:r>
        <w:rPr>
          <w:rFonts w:ascii="Times New Roman"/>
          <w:b/>
          <w:i w:val="false"/>
          <w:color w:val="000000"/>
        </w:rPr>
        <w:t>
мемлекеттік қызмет стандарты</w:t>
      </w:r>
    </w:p>
    <w:bookmarkEnd w:id="194"/>
    <w:bookmarkStart w:name="z1133" w:id="195"/>
    <w:p>
      <w:pPr>
        <w:spacing w:after="0"/>
        <w:ind w:left="0"/>
        <w:jc w:val="left"/>
      </w:pPr>
      <w:r>
        <w:rPr>
          <w:rFonts w:ascii="Times New Roman"/>
          <w:b/>
          <w:i w:val="false"/>
          <w:color w:val="000000"/>
        </w:rPr>
        <w:t xml:space="preserve"> 
1. Жалпы ережелер</w:t>
      </w:r>
    </w:p>
    <w:bookmarkEnd w:id="195"/>
    <w:bookmarkStart w:name="z1134" w:id="196"/>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Қазақстан Республикасы Үкіметінің 2012 жылғы 27 маусымдағы № 859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w:t>
      </w:r>
      <w:r>
        <w:rPr>
          <w:rFonts w:ascii="Times New Roman"/>
          <w:b w:val="false"/>
          <w:i w:val="false"/>
          <w:color w:val="000000"/>
          <w:sz w:val="28"/>
        </w:rPr>
        <w:t>88-тармақтарына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тапсырылған әскери билеттің орнына (Қазақстан Республикасының шегінен тыс шыққан кезде) анықтама беру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әскери міндетті өткеруден босатылған адамдарды;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өтеп жүрген адамдарды;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тұратын адамдарды қоспағанда, әскери есепке алынуға тиіс Қазақстан Республикасының азаматтарына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2) кезекте күту мерзімі –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 алу үшін күту мерзімі - жүгінген сәттен бастап 10 минуттан артық емес;</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жол берілген ең ұзақ уақыт - 20 минуттан артық емес;</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жол берілген ең ұзақ уақыты 20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орталық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196"/>
    <w:bookmarkStart w:name="z1167" w:id="197"/>
    <w:p>
      <w:pPr>
        <w:spacing w:after="0"/>
        <w:ind w:left="0"/>
        <w:jc w:val="left"/>
      </w:pPr>
      <w:r>
        <w:rPr>
          <w:rFonts w:ascii="Times New Roman"/>
          <w:b/>
          <w:i w:val="false"/>
          <w:color w:val="000000"/>
        </w:rPr>
        <w:t xml:space="preserve"> 
2. Мемлекеттік қызмет көрсету тәртібі</w:t>
      </w:r>
    </w:p>
    <w:bookmarkEnd w:id="197"/>
    <w:bookmarkStart w:name="z1168" w:id="198"/>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тапсырылған әскери билеттің орнына анықтама алған кезде (Қазақстан Республикасының шегінен тыс шыққан кезде):</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тұрақты тұрғылықты жеріне тіркеу туралы мәлімет;</w:t>
      </w:r>
      <w:r>
        <w:br/>
      </w:r>
      <w:r>
        <w:rPr>
          <w:rFonts w:ascii="Times New Roman"/>
          <w:b w:val="false"/>
          <w:i w:val="false"/>
          <w:color w:val="000000"/>
          <w:sz w:val="28"/>
        </w:rPr>
        <w:t>
</w:t>
      </w:r>
      <w:r>
        <w:rPr>
          <w:rFonts w:ascii="Times New Roman"/>
          <w:b w:val="false"/>
          <w:i w:val="false"/>
          <w:color w:val="000000"/>
          <w:sz w:val="28"/>
        </w:rPr>
        <w:t>
      есептік-әскери құжат (тіркеу туралы куәлік, әскери билет, уақытша куәлік (әскери билеттің орнына), әскери билеттің орнына анықтама) – бар болған кезде;</w:t>
      </w:r>
      <w:r>
        <w:br/>
      </w:r>
      <w:r>
        <w:rPr>
          <w:rFonts w:ascii="Times New Roman"/>
          <w:b w:val="false"/>
          <w:i w:val="false"/>
          <w:color w:val="000000"/>
          <w:sz w:val="28"/>
        </w:rPr>
        <w:t>
</w:t>
      </w:r>
      <w:r>
        <w:rPr>
          <w:rFonts w:ascii="Times New Roman"/>
          <w:b w:val="false"/>
          <w:i w:val="false"/>
          <w:color w:val="000000"/>
          <w:sz w:val="28"/>
        </w:rPr>
        <w:t>
      көші-қон полициясының рұқсаты (түпнұсқасы).</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тұрақты тұрғылықты жеріне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құжаттар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алынған мәліметтермен салыстырып тексереді, одан кейін тұтынушыға түпнұсқаларды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 белгіленген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www.mod.gov.kz., www.con.gov.kz. интернет-ресурсында көрсетілген мекенжайлар бойынша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органда немесе орталықта мемлекеттік қызметті алу үшін барлық қажетті құжаттарды тапсырған кезде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198"/>
    <w:bookmarkStart w:name="z1199" w:id="199"/>
    <w:p>
      <w:pPr>
        <w:spacing w:after="0"/>
        <w:ind w:left="0"/>
        <w:jc w:val="left"/>
      </w:pPr>
      <w:r>
        <w:rPr>
          <w:rFonts w:ascii="Times New Roman"/>
          <w:b/>
          <w:i w:val="false"/>
          <w:color w:val="000000"/>
        </w:rPr>
        <w:t xml:space="preserve"> 
3. Жұмыс қағидаттары</w:t>
      </w:r>
    </w:p>
    <w:bookmarkEnd w:id="199"/>
    <w:bookmarkStart w:name="z1200" w:id="200"/>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200"/>
    <w:bookmarkStart w:name="z1207" w:id="201"/>
    <w:p>
      <w:pPr>
        <w:spacing w:after="0"/>
        <w:ind w:left="0"/>
        <w:jc w:val="left"/>
      </w:pPr>
      <w:r>
        <w:rPr>
          <w:rFonts w:ascii="Times New Roman"/>
          <w:b/>
          <w:i w:val="false"/>
          <w:color w:val="000000"/>
        </w:rPr>
        <w:t xml:space="preserve"> 
4. Жұмыс нәтижелері</w:t>
      </w:r>
    </w:p>
    <w:bookmarkEnd w:id="201"/>
    <w:bookmarkStart w:name="z1208" w:id="202"/>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202"/>
    <w:bookmarkStart w:name="z1210" w:id="203"/>
    <w:p>
      <w:pPr>
        <w:spacing w:after="0"/>
        <w:ind w:left="0"/>
        <w:jc w:val="left"/>
      </w:pPr>
      <w:r>
        <w:rPr>
          <w:rFonts w:ascii="Times New Roman"/>
          <w:b/>
          <w:i w:val="false"/>
          <w:color w:val="000000"/>
        </w:rPr>
        <w:t xml:space="preserve"> 
5. Шағымдану тәртібі</w:t>
      </w:r>
    </w:p>
    <w:bookmarkEnd w:id="203"/>
    <w:bookmarkStart w:name="z1211" w:id="204"/>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204"/>
    <w:bookmarkStart w:name="z1230" w:id="205"/>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05"/>
    <w:bookmarkStart w:name="z1231" w:id="206"/>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235" w:id="207"/>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07"/>
    <w:bookmarkStart w:name="z1236" w:id="208"/>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9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Автобазовская көшесі, 1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Костанай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232" w:id="209"/>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xml:space="preserve">
қатыстылығы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09"/>
    <w:bookmarkStart w:name="z1233" w:id="210"/>
    <w:p>
      <w:pPr>
        <w:spacing w:after="0"/>
        <w:ind w:left="0"/>
        <w:jc w:val="left"/>
      </w:pPr>
      <w:r>
        <w:rPr>
          <w:rFonts w:ascii="Times New Roman"/>
          <w:b/>
          <w:i w:val="false"/>
          <w:color w:val="000000"/>
        </w:rPr>
        <w:t xml:space="preserve"> 
Сапа және тиімділік көрсеткіштерінің мәні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4" w:id="211"/>
    <w:p>
      <w:pPr>
        <w:spacing w:after="0"/>
        <w:ind w:left="0"/>
        <w:jc w:val="both"/>
      </w:pPr>
      <w:r>
        <w:rPr>
          <w:rFonts w:ascii="Times New Roman"/>
          <w:b w:val="false"/>
          <w:i w:val="false"/>
          <w:color w:val="000000"/>
          <w:sz w:val="28"/>
        </w:rPr>
        <w:t xml:space="preserve">
«Азаматтың әскери қызметке     </w:t>
      </w:r>
      <w:r>
        <w:br/>
      </w:r>
      <w:r>
        <w:rPr>
          <w:rFonts w:ascii="Times New Roman"/>
          <w:b w:val="false"/>
          <w:i w:val="false"/>
          <w:color w:val="000000"/>
          <w:sz w:val="28"/>
        </w:rPr>
        <w:t>
қатыстылығы туралы анықтамалар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11"/>
    <w:p>
      <w:pPr>
        <w:spacing w:after="0"/>
        <w:ind w:left="0"/>
        <w:jc w:val="both"/>
      </w:pPr>
      <w:r>
        <w:rPr>
          <w:rFonts w:ascii="Times New Roman"/>
          <w:b w:val="false"/>
          <w:i w:val="false"/>
          <w:color w:val="000000"/>
          <w:sz w:val="28"/>
        </w:rPr>
        <w:t>_____________________________ 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(тегі, аты, әкесінің аты, туған жылы)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 тұрады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 әскери есепте тұрады</w:t>
      </w:r>
    </w:p>
    <w:bookmarkStart w:name="z1425" w:id="212"/>
    <w:p>
      <w:pPr>
        <w:spacing w:after="0"/>
        <w:ind w:left="0"/>
        <w:jc w:val="left"/>
      </w:pPr>
      <w:r>
        <w:rPr>
          <w:rFonts w:ascii="Times New Roman"/>
          <w:b/>
          <w:i w:val="false"/>
          <w:color w:val="000000"/>
        </w:rPr>
        <w:t xml:space="preserve"> 
Ө Т І Н І Ш</w:t>
      </w:r>
    </w:p>
    <w:bookmarkEnd w:id="212"/>
    <w:bookmarkStart w:name="z1426" w:id="213"/>
    <w:p>
      <w:pPr>
        <w:spacing w:after="0"/>
        <w:ind w:left="0"/>
        <w:jc w:val="both"/>
      </w:pPr>
      <w:r>
        <w:rPr>
          <w:rFonts w:ascii="Times New Roman"/>
          <w:b w:val="false"/>
          <w:i w:val="false"/>
          <w:color w:val="000000"/>
          <w:sz w:val="28"/>
        </w:rPr>
        <w:t>
      Растайтын анықтама беруіңізді сұраймын 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w:t>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Сұрау салған кезеңдегі әскери атағы мен лауазым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Қызмет, жұмыс кезеңі (келген және кеткен жылы, айы)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Жеңілдікке құқық туралы куәліктің № _________ берілген күні ___</w:t>
      </w:r>
      <w:r>
        <w:br/>
      </w:r>
      <w:r>
        <w:rPr>
          <w:rFonts w:ascii="Times New Roman"/>
          <w:b w:val="false"/>
          <w:i w:val="false"/>
          <w:color w:val="000000"/>
          <w:sz w:val="28"/>
        </w:rPr>
        <w:t>
</w:t>
      </w:r>
      <w:r>
        <w:rPr>
          <w:rFonts w:ascii="Times New Roman"/>
          <w:b w:val="false"/>
          <w:i w:val="false"/>
          <w:color w:val="000000"/>
          <w:sz w:val="28"/>
        </w:rPr>
        <w:t>
      Кім және қашан берді __________________________________________</w:t>
      </w:r>
    </w:p>
    <w:bookmarkEnd w:id="213"/>
    <w:bookmarkStart w:name="z1433" w:id="214"/>
    <w:p>
      <w:pPr>
        <w:spacing w:after="0"/>
        <w:ind w:left="0"/>
        <w:jc w:val="both"/>
      </w:pPr>
      <w:r>
        <w:rPr>
          <w:rFonts w:ascii="Times New Roman"/>
          <w:b w:val="false"/>
          <w:i w:val="false"/>
          <w:color w:val="000000"/>
          <w:sz w:val="28"/>
        </w:rPr>
        <w:t>
      Қосымша мәліметтер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14"/>
    <w:p>
      <w:pPr>
        <w:spacing w:after="0"/>
        <w:ind w:left="0"/>
        <w:jc w:val="both"/>
      </w:pPr>
      <w:r>
        <w:rPr>
          <w:rFonts w:ascii="Times New Roman"/>
          <w:b w:val="false"/>
          <w:i w:val="false"/>
          <w:color w:val="000000"/>
          <w:sz w:val="28"/>
        </w:rPr>
        <w:t>20 __ ж. «___» __________ ______________/____________________________</w:t>
      </w:r>
    </w:p>
    <w:bookmarkStart w:name="z1237" w:id="2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10-ҚОСЫМША         </w:t>
      </w:r>
    </w:p>
    <w:bookmarkEnd w:id="215"/>
    <w:bookmarkStart w:name="z1238" w:id="2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216"/>
    <w:bookmarkStart w:name="z1239" w:id="217"/>
    <w:p>
      <w:pPr>
        <w:spacing w:after="0"/>
        <w:ind w:left="0"/>
        <w:jc w:val="left"/>
      </w:pPr>
      <w:r>
        <w:rPr>
          <w:rFonts w:ascii="Times New Roman"/>
          <w:b/>
          <w:i w:val="false"/>
          <w:color w:val="000000"/>
        </w:rPr>
        <w:t xml:space="preserve"> 
«Ұлы Отан соғысына қатысушыларға, интернационалист</w:t>
      </w:r>
      <w:r>
        <w:br/>
      </w:r>
      <w:r>
        <w:rPr>
          <w:rFonts w:ascii="Times New Roman"/>
          <w:b/>
          <w:i w:val="false"/>
          <w:color w:val="000000"/>
        </w:rPr>
        <w:t>
жауынгерлерге, Чернобыль атом электр станциясындағы аварияның</w:t>
      </w:r>
      <w:r>
        <w:br/>
      </w:r>
      <w:r>
        <w:rPr>
          <w:rFonts w:ascii="Times New Roman"/>
          <w:b/>
          <w:i w:val="false"/>
          <w:color w:val="000000"/>
        </w:rPr>
        <w:t>
салдарын жоюға қатысушыларға куәліктер беру» мемлекеттік қызмет</w:t>
      </w:r>
      <w:r>
        <w:br/>
      </w:r>
      <w:r>
        <w:rPr>
          <w:rFonts w:ascii="Times New Roman"/>
          <w:b/>
          <w:i w:val="false"/>
          <w:color w:val="000000"/>
        </w:rPr>
        <w:t>
стандарты</w:t>
      </w:r>
    </w:p>
    <w:bookmarkEnd w:id="217"/>
    <w:bookmarkStart w:name="z1240" w:id="218"/>
    <w:p>
      <w:pPr>
        <w:spacing w:after="0"/>
        <w:ind w:left="0"/>
        <w:jc w:val="left"/>
      </w:pPr>
      <w:r>
        <w:rPr>
          <w:rFonts w:ascii="Times New Roman"/>
          <w:b/>
          <w:i w:val="false"/>
          <w:color w:val="000000"/>
        </w:rPr>
        <w:t xml:space="preserve"> 
1. Жалпы ережелер</w:t>
      </w:r>
    </w:p>
    <w:bookmarkEnd w:id="218"/>
    <w:bookmarkStart w:name="z1241" w:id="219"/>
    <w:p>
      <w:pPr>
        <w:spacing w:after="0"/>
        <w:ind w:left="0"/>
        <w:jc w:val="both"/>
      </w:pPr>
      <w:r>
        <w:rPr>
          <w:rFonts w:ascii="Times New Roman"/>
          <w:b w:val="false"/>
          <w:i w:val="false"/>
          <w:color w:val="000000"/>
          <w:sz w:val="28"/>
        </w:rPr>
        <w:t>
      1. Мемлекеттік қызмет жергілікті әскери басқару органдары (бұдан әрі – уәкілетті орган) тарапынан, сондай-ақ халыққа қызмет көрсету орталықтары (бұдан әрі – орталық) арқылы көрсетіледі, олардың мекенжайлары мен телефондары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Шалғай елді мекендердің тұрғындарына қолжетімділікті қамтамасыз ету мақсатында мемлекеттік қызмет көрсету мобильді халыққа қызмет көрсету орталықтары арқылы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www.mod.gov.kz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орталығы»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уәкілетті органның және орталықтың үй-жайларындағы стенділерде;</w:t>
      </w:r>
      <w:r>
        <w:br/>
      </w:r>
      <w:r>
        <w:rPr>
          <w:rFonts w:ascii="Times New Roman"/>
          <w:b w:val="false"/>
          <w:i w:val="false"/>
          <w:color w:val="000000"/>
          <w:sz w:val="28"/>
        </w:rPr>
        <w:t>
</w:t>
      </w:r>
      <w:r>
        <w:rPr>
          <w:rFonts w:ascii="Times New Roman"/>
          <w:b w:val="false"/>
          <w:i w:val="false"/>
          <w:color w:val="000000"/>
          <w:sz w:val="28"/>
        </w:rPr>
        <w:t>
      4) www.e.gov.kz «электрондық үкімет» веб-порталында орналастырылады.</w:t>
      </w:r>
      <w:r>
        <w:br/>
      </w:r>
      <w:r>
        <w:rPr>
          <w:rFonts w:ascii="Times New Roman"/>
          <w:b w:val="false"/>
          <w:i w:val="false"/>
          <w:color w:val="000000"/>
          <w:sz w:val="28"/>
        </w:rPr>
        <w:t>
</w:t>
      </w:r>
      <w:r>
        <w:rPr>
          <w:rFonts w:ascii="Times New Roman"/>
          <w:b w:val="false"/>
          <w:i w:val="false"/>
          <w:color w:val="000000"/>
          <w:sz w:val="28"/>
        </w:rPr>
        <w:t>
      Сондай-ақ, мемлекеттік қызмет көрсету тәртібі туралы ақпаратты call-орталықтың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Ұлы Отан соғысына (бұдан әрі – ҰОС) қатысушы, интернационалист жауынгер, Чернобыль атом электр станциясындағы аварияны (бұдан әрі – ЧАЭС) жоюға қатысушы куәлігін беру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Ұлы Отан соғысына қатысушыларға, интернационалист жауынгерлерге, Чернобыль атом электр станциясындағы аварияны жоюға қатысушыларға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w:t>
      </w:r>
      <w:r>
        <w:rPr>
          <w:rFonts w:ascii="Times New Roman"/>
          <w:b w:val="false"/>
          <w:i w:val="false"/>
          <w:color w:val="000000"/>
          <w:sz w:val="28"/>
        </w:rPr>
        <w:t>
      Куәлік беру үшін ақпарат пен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20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өтініш беруші жүгінген сәттен бастап 10 минут;</w:t>
      </w:r>
      <w:r>
        <w:br/>
      </w:r>
      <w:r>
        <w:rPr>
          <w:rFonts w:ascii="Times New Roman"/>
          <w:b w:val="false"/>
          <w:i w:val="false"/>
          <w:color w:val="000000"/>
          <w:sz w:val="28"/>
        </w:rPr>
        <w:t>
</w:t>
      </w:r>
      <w:r>
        <w:rPr>
          <w:rFonts w:ascii="Times New Roman"/>
          <w:b w:val="false"/>
          <w:i w:val="false"/>
          <w:color w:val="000000"/>
          <w:sz w:val="28"/>
        </w:rPr>
        <w:t>
      орталыққа жүгінген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уәкілетті органға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Куәлік беру үшін ақпарат және қажетті мәліметтер болмаған кезде мерзім 30 жұмыс күніне дейін ұзартылады. Уәкілетті орган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w:t>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90 жұмыс күніне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жол берілетін ең ұзақ күту уақыты - 20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жол берілетін ең ұзақ күту уақыты - 20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уәкілетті органда – дүйсенбіден бастап жұманы қоса алғанда күн сайын сағат 9.00-ден сағат 17.00-ге дейін (сенбі, жексенбі және мереке күндерінен басқа), түскі үзіліс сағат 13.00-ден сағат 15.00-ге дейін;</w:t>
      </w:r>
      <w:r>
        <w:br/>
      </w:r>
      <w:r>
        <w:rPr>
          <w:rFonts w:ascii="Times New Roman"/>
          <w:b w:val="false"/>
          <w:i w:val="false"/>
          <w:color w:val="000000"/>
          <w:sz w:val="28"/>
        </w:rPr>
        <w:t>
</w:t>
      </w:r>
      <w:r>
        <w:rPr>
          <w:rFonts w:ascii="Times New Roman"/>
          <w:b w:val="false"/>
          <w:i w:val="false"/>
          <w:color w:val="000000"/>
          <w:sz w:val="28"/>
        </w:rPr>
        <w:t>
      2) орталықта – мемлекеттік қызмет еңбек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дүйсенбіден бастап сенбіні қоса алғанда, күн сайын сағат 9.00-ден сағат 20.00-ге дейін үзіліссіз көрсетіледі.</w:t>
      </w:r>
      <w:r>
        <w:br/>
      </w:r>
      <w:r>
        <w:rPr>
          <w:rFonts w:ascii="Times New Roman"/>
          <w:b w:val="false"/>
          <w:i w:val="false"/>
          <w:color w:val="000000"/>
          <w:sz w:val="28"/>
        </w:rPr>
        <w:t>
</w:t>
      </w:r>
      <w:r>
        <w:rPr>
          <w:rFonts w:ascii="Times New Roman"/>
          <w:b w:val="false"/>
          <w:i w:val="false"/>
          <w:color w:val="000000"/>
          <w:sz w:val="28"/>
        </w:rPr>
        <w:t>
      Қабылдау жедел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Мобильді орталықтар көші-қон полициясының аумақтық басқармалары мен жергілікті атқарушы органдар бірлесіп бекіткен кестеге сәйкес, бірақ бір елді мекенде кемінде алты жұмыс сағаты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уәкілетті органның ғимараттарында көрсетіледі, онда дене мүмкіндіктері шектеулі адамдар үшін жағдайлар жасалған, қажетті құжаттардың тізбесі мен оларды толтыру үлгілері, нормативтік құқықтық актілерден үзінділер (үзінді көшірмелер) бар стенділермен жарақтандырылған күтуге және құжаттар толтыруға арналған орындар бар.</w:t>
      </w:r>
      <w:r>
        <w:br/>
      </w:r>
      <w:r>
        <w:rPr>
          <w:rFonts w:ascii="Times New Roman"/>
          <w:b w:val="false"/>
          <w:i w:val="false"/>
          <w:color w:val="000000"/>
          <w:sz w:val="28"/>
        </w:rPr>
        <w:t>
</w:t>
      </w:r>
      <w:r>
        <w:rPr>
          <w:rFonts w:ascii="Times New Roman"/>
          <w:b w:val="false"/>
          <w:i w:val="false"/>
          <w:color w:val="000000"/>
          <w:sz w:val="28"/>
        </w:rPr>
        <w:t>
      Мемлекеттік қызмет дене мүмкіндіктері шектеулі адамдарға пандустармен, күту залымен жабдықталған мемлекеттік қызмет алушының тұрғылықты жері бойынша орталықтың ғимаратында көрсетіледі. Залда анықтама бюросы, күтіп отыратын креслолар, толтырылған бланкілердің үлгілері бар ақпараттық стенділер орналасқан.</w:t>
      </w:r>
    </w:p>
    <w:bookmarkEnd w:id="219"/>
    <w:bookmarkStart w:name="z1274" w:id="220"/>
    <w:p>
      <w:pPr>
        <w:spacing w:after="0"/>
        <w:ind w:left="0"/>
        <w:jc w:val="left"/>
      </w:pPr>
      <w:r>
        <w:rPr>
          <w:rFonts w:ascii="Times New Roman"/>
          <w:b/>
          <w:i w:val="false"/>
          <w:color w:val="000000"/>
        </w:rPr>
        <w:t xml:space="preserve"> 
2. Мемлекеттік қызмет көрсету тәртібі</w:t>
      </w:r>
    </w:p>
    <w:bookmarkEnd w:id="220"/>
    <w:bookmarkStart w:name="z1275" w:id="221"/>
    <w:p>
      <w:pPr>
        <w:spacing w:after="0"/>
        <w:ind w:left="0"/>
        <w:jc w:val="both"/>
      </w:pPr>
      <w:r>
        <w:rPr>
          <w:rFonts w:ascii="Times New Roman"/>
          <w:b w:val="false"/>
          <w:i w:val="false"/>
          <w:color w:val="000000"/>
          <w:sz w:val="28"/>
        </w:rPr>
        <w:t>
      11. Мемлекеттік қызмет алу үшін тұтынушы немесе сенімхат бойынша оның уәкілетті өкілі уәкілетті органға немесе орталыққа мыналарды ұсынуы қажет:</w:t>
      </w:r>
      <w:r>
        <w:br/>
      </w:r>
      <w:r>
        <w:rPr>
          <w:rFonts w:ascii="Times New Roman"/>
          <w:b w:val="false"/>
          <w:i w:val="false"/>
          <w:color w:val="000000"/>
          <w:sz w:val="28"/>
        </w:rPr>
        <w:t>
</w:t>
      </w:r>
      <w:r>
        <w:rPr>
          <w:rFonts w:ascii="Times New Roman"/>
          <w:b w:val="false"/>
          <w:i w:val="false"/>
          <w:color w:val="000000"/>
          <w:sz w:val="28"/>
        </w:rPr>
        <w:t>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өтініш;</w:t>
      </w:r>
      <w:r>
        <w:br/>
      </w:r>
      <w:r>
        <w:rPr>
          <w:rFonts w:ascii="Times New Roman"/>
          <w:b w:val="false"/>
          <w:i w:val="false"/>
          <w:color w:val="000000"/>
          <w:sz w:val="28"/>
        </w:rPr>
        <w:t>
</w:t>
      </w:r>
      <w:r>
        <w:rPr>
          <w:rFonts w:ascii="Times New Roman"/>
          <w:b w:val="false"/>
          <w:i w:val="false"/>
          <w:color w:val="000000"/>
          <w:sz w:val="28"/>
        </w:rPr>
        <w:t>
      жеке куәлік;</w:t>
      </w:r>
      <w:r>
        <w:br/>
      </w:r>
      <w:r>
        <w:rPr>
          <w:rFonts w:ascii="Times New Roman"/>
          <w:b w:val="false"/>
          <w:i w:val="false"/>
          <w:color w:val="000000"/>
          <w:sz w:val="28"/>
        </w:rPr>
        <w:t>
</w:t>
      </w:r>
      <w:r>
        <w:rPr>
          <w:rFonts w:ascii="Times New Roman"/>
          <w:b w:val="false"/>
          <w:i w:val="false"/>
          <w:color w:val="000000"/>
          <w:sz w:val="28"/>
        </w:rPr>
        <w:t>
      тұрғылықты жеріне тіркеу туралы мәліметтер;</w:t>
      </w:r>
      <w:r>
        <w:br/>
      </w:r>
      <w:r>
        <w:rPr>
          <w:rFonts w:ascii="Times New Roman"/>
          <w:b w:val="false"/>
          <w:i w:val="false"/>
          <w:color w:val="000000"/>
          <w:sz w:val="28"/>
        </w:rPr>
        <w:t>
</w:t>
      </w:r>
      <w:r>
        <w:rPr>
          <w:rFonts w:ascii="Times New Roman"/>
          <w:b w:val="false"/>
          <w:i w:val="false"/>
          <w:color w:val="000000"/>
          <w:sz w:val="28"/>
        </w:rPr>
        <w:t>
      көлемі 3х4 см фотосурет.</w:t>
      </w:r>
      <w:r>
        <w:br/>
      </w:r>
      <w:r>
        <w:rPr>
          <w:rFonts w:ascii="Times New Roman"/>
          <w:b w:val="false"/>
          <w:i w:val="false"/>
          <w:color w:val="000000"/>
          <w:sz w:val="28"/>
        </w:rPr>
        <w:t>
</w:t>
      </w:r>
      <w:r>
        <w:rPr>
          <w:rFonts w:ascii="Times New Roman"/>
          <w:b w:val="false"/>
          <w:i w:val="false"/>
          <w:color w:val="000000"/>
          <w:sz w:val="28"/>
        </w:rPr>
        <w:t>
      Мемлекеттік ақпараттық жүйелерде бар тұтынушының жеке куәлігі туралы, тұрғылықты жерге тіркеу туралы мәліметтерді уәкілетті орган немесе орталық тиісті мемлекеттік ақпараттық жүйелерден орталықтың ақпараттық жүйесі арқылы уәкілетті адамның электрондық цифрлық қолтаңбасымен куәландырылған электрондық құжат үлгісінде алады.</w:t>
      </w:r>
      <w:r>
        <w:br/>
      </w:r>
      <w:r>
        <w:rPr>
          <w:rFonts w:ascii="Times New Roman"/>
          <w:b w:val="false"/>
          <w:i w:val="false"/>
          <w:color w:val="000000"/>
          <w:sz w:val="28"/>
        </w:rPr>
        <w:t>
</w:t>
      </w:r>
      <w:r>
        <w:rPr>
          <w:rFonts w:ascii="Times New Roman"/>
          <w:b w:val="false"/>
          <w:i w:val="false"/>
          <w:color w:val="000000"/>
          <w:sz w:val="28"/>
        </w:rPr>
        <w:t>
      Мемлекеттік қызметті алушы салыстырып тексеру үшін құжаттардың түпнұсқасын ұсынады.</w:t>
      </w:r>
      <w:r>
        <w:br/>
      </w:r>
      <w:r>
        <w:rPr>
          <w:rFonts w:ascii="Times New Roman"/>
          <w:b w:val="false"/>
          <w:i w:val="false"/>
          <w:color w:val="000000"/>
          <w:sz w:val="28"/>
        </w:rPr>
        <w:t>
</w:t>
      </w:r>
      <w:r>
        <w:rPr>
          <w:rFonts w:ascii="Times New Roman"/>
          <w:b w:val="false"/>
          <w:i w:val="false"/>
          <w:color w:val="000000"/>
          <w:sz w:val="28"/>
        </w:rPr>
        <w:t>
      Құжаттарды қабылдау кезінде уәкілетті органның немесе орталықтың қызметкері түпнұсқалардың түпнұсқалығын мемлекеттік ақпараттық жүйелерден ұсынылған мәліметтермен салыстырып тексереді, одан кейін тұтынушыға түпнұсқаларды қайтарып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w:t>
      </w:r>
      <w:r>
        <w:br/>
      </w:r>
      <w:r>
        <w:rPr>
          <w:rFonts w:ascii="Times New Roman"/>
          <w:b w:val="false"/>
          <w:i w:val="false"/>
          <w:color w:val="000000"/>
          <w:sz w:val="28"/>
        </w:rPr>
        <w:t>
</w:t>
      </w:r>
      <w:r>
        <w:rPr>
          <w:rFonts w:ascii="Times New Roman"/>
          <w:b w:val="false"/>
          <w:i w:val="false"/>
          <w:color w:val="000000"/>
          <w:sz w:val="28"/>
        </w:rPr>
        <w:t>
      1) уәкілетті органда өтініштің бланкісін уәкілетті органның қызметкері береді;</w:t>
      </w:r>
      <w:r>
        <w:br/>
      </w:r>
      <w:r>
        <w:rPr>
          <w:rFonts w:ascii="Times New Roman"/>
          <w:b w:val="false"/>
          <w:i w:val="false"/>
          <w:color w:val="000000"/>
          <w:sz w:val="28"/>
        </w:rPr>
        <w:t>
</w:t>
      </w:r>
      <w:r>
        <w:rPr>
          <w:rFonts w:ascii="Times New Roman"/>
          <w:b w:val="false"/>
          <w:i w:val="false"/>
          <w:color w:val="000000"/>
          <w:sz w:val="28"/>
        </w:rPr>
        <w:t>
      2) орталықтарда бекітілген үлгідегі өтініштің бланкісі күту залындағы арнайы тағанда, сондай-ақ орталықтың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Өтініштер бланкілерінің нысандары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және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тұрғылықты жері бойынша уәкілетті органның лауазымды адамдарына немесе орталыққа тапсырады.</w:t>
      </w:r>
      <w:r>
        <w:br/>
      </w:r>
      <w:r>
        <w:rPr>
          <w:rFonts w:ascii="Times New Roman"/>
          <w:b w:val="false"/>
          <w:i w:val="false"/>
          <w:color w:val="000000"/>
          <w:sz w:val="28"/>
        </w:rPr>
        <w:t>
</w:t>
      </w:r>
      <w:r>
        <w:rPr>
          <w:rFonts w:ascii="Times New Roman"/>
          <w:b w:val="false"/>
          <w:i w:val="false"/>
          <w:color w:val="000000"/>
          <w:sz w:val="28"/>
        </w:rPr>
        <w:t>
      Уәкілетті органның жауапты адамының деректері www.mod.gov.kz. интернет-ресурсында, сондай-ақ уәкілетті органның үй-жайында көзге көрінетін жерлерде мемлекеттік және орыс тілдерінде орналастырылады.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уәкілетті органда немесе орталықта тұтынушыға мыналарды:</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күнін;</w:t>
      </w:r>
      <w:r>
        <w:br/>
      </w:r>
      <w:r>
        <w:rPr>
          <w:rFonts w:ascii="Times New Roman"/>
          <w:b w:val="false"/>
          <w:i w:val="false"/>
          <w:color w:val="000000"/>
          <w:sz w:val="28"/>
        </w:rPr>
        <w:t>
</w:t>
      </w:r>
      <w:r>
        <w:rPr>
          <w:rFonts w:ascii="Times New Roman"/>
          <w:b w:val="false"/>
          <w:i w:val="false"/>
          <w:color w:val="000000"/>
          <w:sz w:val="28"/>
        </w:rPr>
        <w:t>
      2) сұралған мемлекеттік қызмет түрін;</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4) құжаттарды беру күнін, уақыты мен орнын;</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6) тұтынушының тегін, атын, әкесінің атын, оның байланыс телефонын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 органда тұтынушыға дайын құжаттарды беру тіркеу күні және құжаттарды қабылдаған адамның тегі, аты, әкесінің аты көрсетілген талон негізінде күн сайын жүзеге асырылады;</w:t>
      </w:r>
      <w:r>
        <w:br/>
      </w:r>
      <w:r>
        <w:rPr>
          <w:rFonts w:ascii="Times New Roman"/>
          <w:b w:val="false"/>
          <w:i w:val="false"/>
          <w:color w:val="000000"/>
          <w:sz w:val="28"/>
        </w:rPr>
        <w:t>
</w:t>
      </w:r>
      <w:r>
        <w:rPr>
          <w:rFonts w:ascii="Times New Roman"/>
          <w:b w:val="false"/>
          <w:i w:val="false"/>
          <w:color w:val="000000"/>
          <w:sz w:val="28"/>
        </w:rPr>
        <w:t>
      2) орталықта тұтынушыға дайын құжаттарды беруді орталықтың қызметкері қолхат негізінде онда көрсетілген мерзімде күн сайын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Егер тұтынушы көрсетілген мерзімде қызмет нәтижелеріне өтініш жасамаған жағдайларда орталық оларды бір ай бойы сақтауды қамтамасыз етеді, содан кейін оларды уәкілетті органға береді.</w:t>
      </w:r>
      <w:r>
        <w:br/>
      </w:r>
      <w:r>
        <w:rPr>
          <w:rFonts w:ascii="Times New Roman"/>
          <w:b w:val="false"/>
          <w:i w:val="false"/>
          <w:color w:val="000000"/>
          <w:sz w:val="28"/>
        </w:rPr>
        <w:t>
</w:t>
      </w:r>
      <w:r>
        <w:rPr>
          <w:rFonts w:ascii="Times New Roman"/>
          <w:b w:val="false"/>
          <w:i w:val="false"/>
          <w:color w:val="000000"/>
          <w:sz w:val="28"/>
        </w:rPr>
        <w:t>
      16. Егер осы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талап етілетін құжаттардың барлығы ұсынылмаған жағдайларда, мемлекеттік қызмет көрсетуді ұсынудан бас тартылады.</w:t>
      </w:r>
      <w:r>
        <w:br/>
      </w:r>
      <w:r>
        <w:rPr>
          <w:rFonts w:ascii="Times New Roman"/>
          <w:b w:val="false"/>
          <w:i w:val="false"/>
          <w:color w:val="000000"/>
          <w:sz w:val="28"/>
        </w:rPr>
        <w:t>
</w:t>
      </w:r>
      <w:r>
        <w:rPr>
          <w:rFonts w:ascii="Times New Roman"/>
          <w:b w:val="false"/>
          <w:i w:val="false"/>
          <w:color w:val="000000"/>
          <w:sz w:val="28"/>
        </w:rPr>
        <w:t>
      Тұтынушы көрсетілген кедергілерді жойған кезде өтініш жалпы негіздерде қаралады.</w:t>
      </w:r>
      <w:r>
        <w:br/>
      </w:r>
      <w:r>
        <w:rPr>
          <w:rFonts w:ascii="Times New Roman"/>
          <w:b w:val="false"/>
          <w:i w:val="false"/>
          <w:color w:val="000000"/>
          <w:sz w:val="28"/>
        </w:rPr>
        <w:t>
</w:t>
      </w:r>
      <w:r>
        <w:rPr>
          <w:rFonts w:ascii="Times New Roman"/>
          <w:b w:val="false"/>
          <w:i w:val="false"/>
          <w:color w:val="000000"/>
          <w:sz w:val="28"/>
        </w:rPr>
        <w:t>
      Орталық қызметкері құжаттарды қабылдаудан бас тартқан кезде тұтынушыға жетпейтін құжаттарды көрсете отырып, қолхат береді.</w:t>
      </w:r>
    </w:p>
    <w:bookmarkEnd w:id="221"/>
    <w:bookmarkStart w:name="z1304" w:id="222"/>
    <w:p>
      <w:pPr>
        <w:spacing w:after="0"/>
        <w:ind w:left="0"/>
        <w:jc w:val="left"/>
      </w:pPr>
      <w:r>
        <w:rPr>
          <w:rFonts w:ascii="Times New Roman"/>
          <w:b/>
          <w:i w:val="false"/>
          <w:color w:val="000000"/>
        </w:rPr>
        <w:t xml:space="preserve"> 
3. Жұмыс қағидаттары</w:t>
      </w:r>
    </w:p>
    <w:bookmarkEnd w:id="222"/>
    <w:bookmarkStart w:name="z1305" w:id="223"/>
    <w:p>
      <w:pPr>
        <w:spacing w:after="0"/>
        <w:ind w:left="0"/>
        <w:jc w:val="both"/>
      </w:pPr>
      <w:r>
        <w:rPr>
          <w:rFonts w:ascii="Times New Roman"/>
          <w:b w:val="false"/>
          <w:i w:val="false"/>
          <w:color w:val="000000"/>
          <w:sz w:val="28"/>
        </w:rPr>
        <w:t>
      17. Орталықтың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міндеттерін орындаған кезде заңдылықты сақтау;</w:t>
      </w:r>
      <w:r>
        <w:br/>
      </w:r>
      <w:r>
        <w:rPr>
          <w:rFonts w:ascii="Times New Roman"/>
          <w:b w:val="false"/>
          <w:i w:val="false"/>
          <w:color w:val="000000"/>
          <w:sz w:val="28"/>
        </w:rPr>
        <w:t>
</w:t>
      </w:r>
      <w:r>
        <w:rPr>
          <w:rFonts w:ascii="Times New Roman"/>
          <w:b w:val="false"/>
          <w:i w:val="false"/>
          <w:color w:val="000000"/>
          <w:sz w:val="28"/>
        </w:rPr>
        <w:t>
      3) азаматтармен қарым-қатынас жасаудағы сыпайылық;</w:t>
      </w:r>
      <w:r>
        <w:br/>
      </w:r>
      <w:r>
        <w:rPr>
          <w:rFonts w:ascii="Times New Roman"/>
          <w:b w:val="false"/>
          <w:i w:val="false"/>
          <w:color w:val="000000"/>
          <w:sz w:val="28"/>
        </w:rPr>
        <w:t>
</w:t>
      </w:r>
      <w:r>
        <w:rPr>
          <w:rFonts w:ascii="Times New Roman"/>
          <w:b w:val="false"/>
          <w:i w:val="false"/>
          <w:color w:val="000000"/>
          <w:sz w:val="28"/>
        </w:rPr>
        <w:t>
      4) түпкілікті және толық ақпарат беру;</w:t>
      </w:r>
      <w:r>
        <w:br/>
      </w:r>
      <w:r>
        <w:rPr>
          <w:rFonts w:ascii="Times New Roman"/>
          <w:b w:val="false"/>
          <w:i w:val="false"/>
          <w:color w:val="000000"/>
          <w:sz w:val="28"/>
        </w:rPr>
        <w:t>
</w:t>
      </w:r>
      <w:r>
        <w:rPr>
          <w:rFonts w:ascii="Times New Roman"/>
          <w:b w:val="false"/>
          <w:i w:val="false"/>
          <w:color w:val="000000"/>
          <w:sz w:val="28"/>
        </w:rPr>
        <w:t>
      5) ақпараттың сақталуын, қорғалуын және оның құпиялылығын қамтамасыз ету;</w:t>
      </w:r>
      <w:r>
        <w:br/>
      </w:r>
      <w:r>
        <w:rPr>
          <w:rFonts w:ascii="Times New Roman"/>
          <w:b w:val="false"/>
          <w:i w:val="false"/>
          <w:color w:val="000000"/>
          <w:sz w:val="28"/>
        </w:rPr>
        <w:t>
</w:t>
      </w:r>
      <w:r>
        <w:rPr>
          <w:rFonts w:ascii="Times New Roman"/>
          <w:b w:val="false"/>
          <w:i w:val="false"/>
          <w:color w:val="000000"/>
          <w:sz w:val="28"/>
        </w:rPr>
        <w:t>
      6) құжаттардың сақталуын қамтамасыз ету.</w:t>
      </w:r>
    </w:p>
    <w:bookmarkEnd w:id="223"/>
    <w:bookmarkStart w:name="z1312" w:id="224"/>
    <w:p>
      <w:pPr>
        <w:spacing w:after="0"/>
        <w:ind w:left="0"/>
        <w:jc w:val="left"/>
      </w:pPr>
      <w:r>
        <w:rPr>
          <w:rFonts w:ascii="Times New Roman"/>
          <w:b/>
          <w:i w:val="false"/>
          <w:color w:val="000000"/>
        </w:rPr>
        <w:t xml:space="preserve"> 
4. Жұмыс нәтижелері</w:t>
      </w:r>
    </w:p>
    <w:bookmarkEnd w:id="224"/>
    <w:bookmarkStart w:name="z1313" w:id="225"/>
    <w:p>
      <w:pPr>
        <w:spacing w:after="0"/>
        <w:ind w:left="0"/>
        <w:jc w:val="both"/>
      </w:pPr>
      <w:r>
        <w:rPr>
          <w:rFonts w:ascii="Times New Roman"/>
          <w:b w:val="false"/>
          <w:i w:val="false"/>
          <w:color w:val="000000"/>
          <w:sz w:val="28"/>
        </w:rPr>
        <w:t>
      18. Өтініш иелеріне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 олар Қазақстан Республикасы Қорғаныс министрлігінің www.mod.gov.kz., орталық РМК-ның www.con.gov.kz интернет-ресурстарында,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қызметтер сапасы және қолжетімділігі көрсеткіштерінің нысаналы мәндері жыл сайын Қазақстан Республикасы Қорғаныс министрінің бұйрығымен бекітіледі.</w:t>
      </w:r>
    </w:p>
    <w:bookmarkEnd w:id="225"/>
    <w:bookmarkStart w:name="z1315" w:id="226"/>
    <w:p>
      <w:pPr>
        <w:spacing w:after="0"/>
        <w:ind w:left="0"/>
        <w:jc w:val="left"/>
      </w:pPr>
      <w:r>
        <w:rPr>
          <w:rFonts w:ascii="Times New Roman"/>
          <w:b/>
          <w:i w:val="false"/>
          <w:color w:val="000000"/>
        </w:rPr>
        <w:t xml:space="preserve"> 
5. Шағымдану тәртібі</w:t>
      </w:r>
    </w:p>
    <w:bookmarkEnd w:id="226"/>
    <w:bookmarkStart w:name="z1316" w:id="227"/>
    <w:p>
      <w:pPr>
        <w:spacing w:after="0"/>
        <w:ind w:left="0"/>
        <w:jc w:val="both"/>
      </w:pPr>
      <w:r>
        <w:rPr>
          <w:rFonts w:ascii="Times New Roman"/>
          <w:b w:val="false"/>
          <w:i w:val="false"/>
          <w:color w:val="000000"/>
          <w:sz w:val="28"/>
        </w:rPr>
        <w:t>
      20. Уәкілетті органның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органның немесе орталықтың қызметкерінің әрекеттеріне (әрекетсіздігіне) шағымдану тәртібі туралы ақпарат 1414 телефоны арқылы не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мен телефондар арқылы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ауданның (облыстық маңызы бар қаланың) уәкілетті органына, жоғары тұрған уәкілетті орган Қазақстан Республикасының Қорғаныс министрлігіне немесе орталық РМК-ға беріледі, олардың мекенжайлары мен телефондары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кезінде қызметтің дұрыс көрсетілмеуіне шағымды тұтынушы ауызша немесе жазбаша нысанда, сондай-ақ электронды түрде заңнамада белгіленген тәртіппен өтініш жасау арқылы мыналарға жолдайды:</w:t>
      </w:r>
      <w:r>
        <w:br/>
      </w:r>
      <w:r>
        <w:rPr>
          <w:rFonts w:ascii="Times New Roman"/>
          <w:b w:val="false"/>
          <w:i w:val="false"/>
          <w:color w:val="000000"/>
          <w:sz w:val="28"/>
        </w:rPr>
        <w:t>
</w:t>
      </w:r>
      <w:r>
        <w:rPr>
          <w:rFonts w:ascii="Times New Roman"/>
          <w:b w:val="false"/>
          <w:i w:val="false"/>
          <w:color w:val="000000"/>
          <w:sz w:val="28"/>
        </w:rPr>
        <w:t>
      1) орталықта шағым тікелей орталық басшысына немесе орталық РМК-ның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уәкілетті органда тікелей уәкілетті органның басшысына беріледі, оның мекенжайы мен телефоны осы стандарттың </w:t>
      </w:r>
      <w:r>
        <w:rPr>
          <w:rFonts w:ascii="Times New Roman"/>
          <w:b w:val="false"/>
          <w:i w:val="false"/>
          <w:color w:val="000000"/>
          <w:sz w:val="28"/>
        </w:rPr>
        <w:t>26-тармағында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Шағымда өтініш иесінің тегі, аты, әкесінің аты, оның электрондық немесе пошталық мекенжайы және күні көрсетіледі. Шағым өтініш иесінің электрондық цифрлық қолтаңбасымен расталады не оған өзінің қолын қояды.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өтініш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тұлғаның толық атын, пошталық мекенжайын, шығыс нөмірі мен күнін көрсете отырып жасалады. Өтінішке мемлекеттік қызметті алушы қол қоюы тиіс.</w:t>
      </w:r>
      <w:r>
        <w:br/>
      </w:r>
      <w:r>
        <w:rPr>
          <w:rFonts w:ascii="Times New Roman"/>
          <w:b w:val="false"/>
          <w:i w:val="false"/>
          <w:color w:val="000000"/>
          <w:sz w:val="28"/>
        </w:rPr>
        <w:t>
</w:t>
      </w:r>
      <w:r>
        <w:rPr>
          <w:rFonts w:ascii="Times New Roman"/>
          <w:b w:val="false"/>
          <w:i w:val="false"/>
          <w:color w:val="000000"/>
          <w:sz w:val="28"/>
        </w:rPr>
        <w:t>
      Шағым берген кезде әрекеттеріне (әрекетсіздіктеріне) шағым жасалатын лауазымды адамдардың тегі, аты-жөні, өтініш жасау себептері мен талаптар көрсетіледі.</w:t>
      </w:r>
      <w:r>
        <w:br/>
      </w:r>
      <w:r>
        <w:rPr>
          <w:rFonts w:ascii="Times New Roman"/>
          <w:b w:val="false"/>
          <w:i w:val="false"/>
          <w:color w:val="000000"/>
          <w:sz w:val="28"/>
        </w:rPr>
        <w:t>
</w:t>
      </w:r>
      <w:r>
        <w:rPr>
          <w:rFonts w:ascii="Times New Roman"/>
          <w:b w:val="false"/>
          <w:i w:val="false"/>
          <w:color w:val="000000"/>
          <w:sz w:val="28"/>
        </w:rPr>
        <w:t>
      25. Жазбаша түрде жүгінген өтініш иесіне өтінішті қабылдаған күні мен уақыты, оны қабылдаған адамның тегі мен аты-жөні және байланыс деректері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Келіп түскен шағым аудандар (облыстық маңызы бар қалалар) жергілікті әскери басқару органдарының (бұдан әрі – ЖӘБО), жоғары тұрған уәкілетті органның кіріс хат-хабарларды есепке алу журналына немесе орталықтардың, орталық РМК-ның ақпаратты есепке алу журналына тіркеледі және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иесіне оның электрондық поштасына немесе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орталықтың басшыларының қабылдау уақыты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уәкілетті органның және орталықтың жұмыс кестесіне сәйкес айқындалады.</w:t>
      </w:r>
      <w:r>
        <w:br/>
      </w:r>
      <w:r>
        <w:rPr>
          <w:rFonts w:ascii="Times New Roman"/>
          <w:b w:val="false"/>
          <w:i w:val="false"/>
          <w:color w:val="000000"/>
          <w:sz w:val="28"/>
        </w:rPr>
        <w:t>
</w:t>
      </w:r>
      <w:r>
        <w:rPr>
          <w:rFonts w:ascii="Times New Roman"/>
          <w:b w:val="false"/>
          <w:i w:val="false"/>
          <w:color w:val="000000"/>
          <w:sz w:val="28"/>
        </w:rPr>
        <w:t>
      ЖӘБО-ның байланыс телефондары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орналастырылған стенділерде көрсетіледі.</w:t>
      </w:r>
      <w:r>
        <w:br/>
      </w:r>
      <w:r>
        <w:rPr>
          <w:rFonts w:ascii="Times New Roman"/>
          <w:b w:val="false"/>
          <w:i w:val="false"/>
          <w:color w:val="000000"/>
          <w:sz w:val="28"/>
        </w:rPr>
        <w:t>
</w:t>
      </w:r>
      <w:r>
        <w:rPr>
          <w:rFonts w:ascii="Times New Roman"/>
          <w:b w:val="false"/>
          <w:i w:val="false"/>
          <w:color w:val="000000"/>
          <w:sz w:val="28"/>
        </w:rPr>
        <w:t>
      Орталықтардың байланыс телефондары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www.mod.gov.kz.</w:t>
      </w:r>
      <w:r>
        <w:br/>
      </w:r>
      <w:r>
        <w:rPr>
          <w:rFonts w:ascii="Times New Roman"/>
          <w:b w:val="false"/>
          <w:i w:val="false"/>
          <w:color w:val="000000"/>
          <w:sz w:val="28"/>
        </w:rPr>
        <w:t>
</w:t>
      </w:r>
      <w:r>
        <w:rPr>
          <w:rFonts w:ascii="Times New Roman"/>
          <w:b w:val="false"/>
          <w:i w:val="false"/>
          <w:color w:val="000000"/>
          <w:sz w:val="28"/>
        </w:rPr>
        <w:t>
      «ХҚО» РМК-ның мекенжайы: Астана қаласы, Республика даңғылы, 43 А үй, телефоны: 87172-94-99-95, интернет-ресурсы: www.con.gov.kz.</w:t>
      </w:r>
    </w:p>
    <w:bookmarkEnd w:id="227"/>
    <w:bookmarkStart w:name="z1335" w:id="228"/>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28"/>
    <w:bookmarkStart w:name="z1336" w:id="229"/>
    <w:p>
      <w:pPr>
        <w:spacing w:after="0"/>
        <w:ind w:left="0"/>
        <w:jc w:val="left"/>
      </w:pPr>
      <w:r>
        <w:rPr>
          <w:rFonts w:ascii="Times New Roman"/>
          <w:b/>
          <w:i w:val="false"/>
          <w:color w:val="000000"/>
        </w:rPr>
        <w:t xml:space="preserve"> 
Облыстардың, Астана және Алматы қалаларының жергілікті</w:t>
      </w:r>
      <w:r>
        <w:br/>
      </w:r>
      <w:r>
        <w:rPr>
          <w:rFonts w:ascii="Times New Roman"/>
          <w:b/>
          <w:i w:val="false"/>
          <w:color w:val="000000"/>
        </w:rPr>
        <w:t>
әскери басқару органдарының мекенжайлары мен телефондары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337" w:id="230"/>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30"/>
    <w:bookmarkStart w:name="z1338" w:id="231"/>
    <w:p>
      <w:pPr>
        <w:spacing w:after="0"/>
        <w:ind w:left="0"/>
        <w:jc w:val="left"/>
      </w:pPr>
      <w:r>
        <w:rPr>
          <w:rFonts w:ascii="Times New Roman"/>
          <w:b/>
          <w:i w:val="false"/>
          <w:color w:val="000000"/>
        </w:rPr>
        <w:t xml:space="preserve"> 
Облыстардың, Астана және Алматы қалаларының халыққа қызмет көрсету орталықтарының мекенжайлары мен телефондары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2712"/>
        <w:gridCol w:w="6545"/>
        <w:gridCol w:w="3372"/>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189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6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Нұрмагамбетов көшесі, 102-үй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18б-оф.</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Победа көшесі, 56-үй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филилалы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(Жилянка)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(Жилянка) ауылы, Сәтпаев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ауданы, Мартөк кенті, Байтұрсынов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6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№12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Комсомольское ауылы, Балдырған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ауылы, Жангелдин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Шалқар қаласы, Әйтеке би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март көшесі, 63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 Қонаев көшесі, 1 «В»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 Жамбыл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Нарынқол ауылы, Райымбек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Октябрьская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Шонжа ауылы, Қасымбеков көшесі, 35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Сәтпаева даңғылы, 23-үй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16а-үй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ауылы, Байжігітов көшесі, 80а-үй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Индерборский кенті, Меңдіғалиев көшесі, 30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 Абай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ауылы, Абай көшесі, 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кенті, Бейбітшілік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Ганюшкино ауылы, Есболаев көшесі, 66а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ауылы, Егеменді Қазақстан көшесі,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қалалық № 1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99/1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Зыряновск қаласы, Стахановская көшесі, 39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 Үлкен Нарын ауылы, Абылай хан көшесі, 96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77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Семипалатинская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ауданы,Молодежный кенті, 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408-квартал,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қалалық №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98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Шерияздан көшесі, 38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пр. Абай даңғылы 232-үй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К.Қойгелді көшесі, №158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 «б»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Сауранбекұлы көшесі,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Рысқұлбеков көшесі, 215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Автобазовская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Мир көшесі, 88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 Жамбыл көшесі, 81/2-үй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Чапаев ауылы, Ақжайық тұйық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36-92-580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 Сайхин ауылы, Берғалиев көшесі,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40-21-847</w:t>
            </w:r>
            <w:r>
              <w:br/>
            </w:r>
            <w:r>
              <w:rPr>
                <w:rFonts w:ascii="Times New Roman"/>
                <w:b w:val="false"/>
                <w:i w:val="false"/>
                <w:color w:val="000000"/>
                <w:sz w:val="20"/>
              </w:rPr>
              <w:t>
</w:t>
            </w:r>
            <w:r>
              <w:rPr>
                <w:rFonts w:ascii="Times New Roman"/>
                <w:b w:val="false"/>
                <w:i w:val="false"/>
                <w:color w:val="000000"/>
                <w:sz w:val="20"/>
              </w:rPr>
              <w:t>8 (711) 40-21-835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Бөрілі ауданы, Ақсай қаласы, Железнодорожная көшесі, 121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33- 35-550</w:t>
            </w:r>
            <w:r>
              <w:br/>
            </w:r>
            <w:r>
              <w:rPr>
                <w:rFonts w:ascii="Times New Roman"/>
                <w:b w:val="false"/>
                <w:i w:val="false"/>
                <w:color w:val="000000"/>
                <w:sz w:val="20"/>
              </w:rPr>
              <w:t>
</w:t>
            </w:r>
            <w:r>
              <w:rPr>
                <w:rFonts w:ascii="Times New Roman"/>
                <w:b w:val="false"/>
                <w:i w:val="false"/>
                <w:color w:val="000000"/>
                <w:sz w:val="20"/>
              </w:rPr>
              <w:t>8 (711) 33-36-778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Жанғала ауданы, Жанғала ауылы, Халықтар достығы, 63А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41-22-403</w:t>
            </w:r>
            <w:r>
              <w:br/>
            </w:r>
            <w:r>
              <w:rPr>
                <w:rFonts w:ascii="Times New Roman"/>
                <w:b w:val="false"/>
                <w:i w:val="false"/>
                <w:color w:val="000000"/>
                <w:sz w:val="20"/>
              </w:rPr>
              <w:t>
</w:t>
            </w:r>
            <w:r>
              <w:rPr>
                <w:rFonts w:ascii="Times New Roman"/>
                <w:b w:val="false"/>
                <w:i w:val="false"/>
                <w:color w:val="000000"/>
                <w:sz w:val="20"/>
              </w:rPr>
              <w:t>8 (711) 41-22-404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 Жәнібек ауылы, Иманов көшесі, 79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35-22-425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Переметное ауылы, Гагарин көшесі, 69Б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30-23-614</w:t>
            </w:r>
            <w:r>
              <w:br/>
            </w:r>
            <w:r>
              <w:rPr>
                <w:rFonts w:ascii="Times New Roman"/>
                <w:b w:val="false"/>
                <w:i w:val="false"/>
                <w:color w:val="000000"/>
                <w:sz w:val="20"/>
              </w:rPr>
              <w:t>
</w:t>
            </w:r>
            <w:r>
              <w:rPr>
                <w:rFonts w:ascii="Times New Roman"/>
                <w:b w:val="false"/>
                <w:i w:val="false"/>
                <w:color w:val="000000"/>
                <w:sz w:val="20"/>
              </w:rPr>
              <w:t>8 (711) 30-23-616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Казталов ауданы, Қазталов ауылы, Лұқманов көшесі, 22А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44-32-204</w:t>
            </w:r>
            <w:r>
              <w:br/>
            </w:r>
            <w:r>
              <w:rPr>
                <w:rFonts w:ascii="Times New Roman"/>
                <w:b w:val="false"/>
                <w:i w:val="false"/>
                <w:color w:val="000000"/>
                <w:sz w:val="20"/>
              </w:rPr>
              <w:t>
</w:t>
            </w:r>
            <w:r>
              <w:rPr>
                <w:rFonts w:ascii="Times New Roman"/>
                <w:b w:val="false"/>
                <w:i w:val="false"/>
                <w:color w:val="000000"/>
                <w:sz w:val="20"/>
              </w:rPr>
              <w:t>8 (711) 44-32-205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 Қаратөбе ауылы, Құрманғалиев көшесі, 23/1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45-31-800</w:t>
            </w:r>
            <w:r>
              <w:br/>
            </w:r>
            <w:r>
              <w:rPr>
                <w:rFonts w:ascii="Times New Roman"/>
                <w:b w:val="false"/>
                <w:i w:val="false"/>
                <w:color w:val="000000"/>
                <w:sz w:val="20"/>
              </w:rPr>
              <w:t>
</w:t>
            </w:r>
            <w:r>
              <w:rPr>
                <w:rFonts w:ascii="Times New Roman"/>
                <w:b w:val="false"/>
                <w:i w:val="false"/>
                <w:color w:val="000000"/>
                <w:sz w:val="20"/>
              </w:rPr>
              <w:t>8 (711) 45-31-463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 Жымпиты ауылы, Қазақстан көшесі, 11/2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34-31-446</w:t>
            </w:r>
            <w:r>
              <w:br/>
            </w:r>
            <w:r>
              <w:rPr>
                <w:rFonts w:ascii="Times New Roman"/>
                <w:b w:val="false"/>
                <w:i w:val="false"/>
                <w:color w:val="000000"/>
                <w:sz w:val="20"/>
              </w:rPr>
              <w:t>
</w:t>
            </w:r>
            <w:r>
              <w:rPr>
                <w:rFonts w:ascii="Times New Roman"/>
                <w:b w:val="false"/>
                <w:i w:val="false"/>
                <w:color w:val="000000"/>
                <w:sz w:val="20"/>
              </w:rPr>
              <w:t>8 (711) 34-31-447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 Вокзальная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39-22-398</w:t>
            </w:r>
            <w:r>
              <w:br/>
            </w:r>
            <w:r>
              <w:rPr>
                <w:rFonts w:ascii="Times New Roman"/>
                <w:b w:val="false"/>
                <w:i w:val="false"/>
                <w:color w:val="000000"/>
                <w:sz w:val="20"/>
              </w:rPr>
              <w:t>
</w:t>
            </w:r>
            <w:r>
              <w:rPr>
                <w:rFonts w:ascii="Times New Roman"/>
                <w:b w:val="false"/>
                <w:i w:val="false"/>
                <w:color w:val="000000"/>
                <w:sz w:val="20"/>
              </w:rPr>
              <w:t>8 (711) 39-21-979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 Юбилейная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32-23-378</w:t>
            </w:r>
            <w:r>
              <w:br/>
            </w:r>
            <w:r>
              <w:rPr>
                <w:rFonts w:ascii="Times New Roman"/>
                <w:b w:val="false"/>
                <w:i w:val="false"/>
                <w:color w:val="000000"/>
                <w:sz w:val="20"/>
              </w:rPr>
              <w:t>
</w:t>
            </w:r>
            <w:r>
              <w:rPr>
                <w:rFonts w:ascii="Times New Roman"/>
                <w:b w:val="false"/>
                <w:i w:val="false"/>
                <w:color w:val="000000"/>
                <w:sz w:val="20"/>
              </w:rPr>
              <w:t>8 (711) 32-23-379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 Тайманов көшесі, 95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37-33-311</w:t>
            </w:r>
            <w:r>
              <w:br/>
            </w:r>
            <w:r>
              <w:rPr>
                <w:rFonts w:ascii="Times New Roman"/>
                <w:b w:val="false"/>
                <w:i w:val="false"/>
                <w:color w:val="000000"/>
                <w:sz w:val="20"/>
              </w:rPr>
              <w:t>
</w:t>
            </w:r>
            <w:r>
              <w:rPr>
                <w:rFonts w:ascii="Times New Roman"/>
                <w:b w:val="false"/>
                <w:i w:val="false"/>
                <w:color w:val="000000"/>
                <w:sz w:val="20"/>
              </w:rPr>
              <w:t>8 (711) 37-34-420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Жалпақтал ауылы, С.Датұлы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38-21-044</w:t>
            </w:r>
            <w:r>
              <w:br/>
            </w:r>
            <w:r>
              <w:rPr>
                <w:rFonts w:ascii="Times New Roman"/>
                <w:b w:val="false"/>
                <w:i w:val="false"/>
                <w:color w:val="000000"/>
                <w:sz w:val="20"/>
              </w:rPr>
              <w:t>
</w:t>
            </w:r>
            <w:r>
              <w:rPr>
                <w:rFonts w:ascii="Times New Roman"/>
                <w:b w:val="false"/>
                <w:i w:val="false"/>
                <w:color w:val="000000"/>
                <w:sz w:val="20"/>
              </w:rPr>
              <w:t>8 (711) 38-21-045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Дария ауылдық округі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Зеленовский ауданы, Дарьинское ауылы, Балдырған көшесі, 27/1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31-24-080</w:t>
            </w:r>
            <w:r>
              <w:br/>
            </w:r>
            <w:r>
              <w:rPr>
                <w:rFonts w:ascii="Times New Roman"/>
                <w:b w:val="false"/>
                <w:i w:val="false"/>
                <w:color w:val="000000"/>
                <w:sz w:val="20"/>
              </w:rPr>
              <w:t>
</w:t>
            </w:r>
            <w:r>
              <w:rPr>
                <w:rFonts w:ascii="Times New Roman"/>
                <w:b w:val="false"/>
                <w:i w:val="false"/>
                <w:color w:val="000000"/>
                <w:sz w:val="20"/>
              </w:rPr>
              <w:t>8 (711) 31-24-082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Тайпақ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Тайпақ ауылы, Шемякин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42-21-884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Ақжайық ауылдық округі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Ақжайық ауылы, Ақжайық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 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Ержанов көшесі, 47/3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Чкалов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Мұқанов көшесі, 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көшесі,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21-шағын аудан,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Серов көшесі, 73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Блюхер көшесі, 23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даңғылы,128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Топар кенті, Қазыбек би көшесі, 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қаласының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Молодежный кенті, Абай көшесі, 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 Аюлы ауылы, Жапақов көшесі, 23/1 Ағадыр кенті, Тәуелсіз Қазақстан,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Атасу кенті, А.Оспанов көшесі, 40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Балхашская көшесі,7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Ботақара кенті, Абылай хан көшесі, 37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Мир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кенті, Бөкейхан көшесі, 10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№2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22-3- 39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Ұлытау кенті, Амангелді көшесі, 29а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ул. Әубәкіров көшесі, 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Таран көшесі, 114-үй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Гашик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Силантьевка ауылы, Ленин көшесі, 51-үй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Амангелді ауылы, Майлин көшесі, 27/7-үй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Абай көшесі, 62-үй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p>
          <w:p>
            <w:pPr>
              <w:spacing w:after="20"/>
              <w:ind w:left="20"/>
              <w:jc w:val="both"/>
            </w:pPr>
            <w:r>
              <w:rPr>
                <w:rFonts w:ascii="Times New Roman"/>
                <w:b w:val="false"/>
                <w:i w:val="false"/>
                <w:color w:val="000000"/>
                <w:sz w:val="20"/>
              </w:rPr>
              <w:t>8 (71430) 75-6-86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ауылы, Ленин көшесі, 32-үй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ауылы, Советская көшесі, 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Торай ауылы, 8 март көшесі, 37-үй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қаласы, Ленин к.108-үй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 Қамысты ауылы, Ержанов көшесі, 66-үй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Қарабалық ауданы, Қарабалық ауылы, Космонавттар көшесі, 16-үй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Қарасу ауданы, Қарасу ауылы, Комсомол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Лисоковск қаласы, № 4-шағын аудан,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11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 Боровской ауылы, Королев көшесі, 4А-үй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 Қарамеңді ауылы, Шақшақ Жәнібек көшесі, 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№1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Космонавттар даңғылы, 12-үй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№2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 қаласы, Корчагин көшесі, 76-үй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 ауданы, Сарыкөл ауылы, Ленин көшесі, 104-үй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Таран ауданы, Таран ауылы, Калинин көшесі, 93-үй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Ұзынкөл ауданы, Ұзынкөл ауылы, Абай көшесі, 79-үй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Федоровка ауылы, Красноармейск көшесі, 56-үй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ауданы, Затабол ауылы, Калинин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Ғ.Мұратбаев көшесі, 2Е-үй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қаласы,Тасбөгет ауылы, Амангелді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Максимов көшесі, № 17а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Қарасақал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 Жанқожа батыр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Жосалы кенті, Абай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кенті, Желтоқсан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Тереңөзек кенті, Амангелді көшесі, № 55 «а»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кенті, Рысқұлов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кенті, Сығанақ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ауданы, 67 б-ғимарат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Жаңаөзен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Мұнайлы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ауылы Қоғамдық ұйымдар ғимараты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Бейнеу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сарайы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Бейнеу ауданының Боранқұл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ғимараты ММ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Маңғыстау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Орталық көшесі, №15 Қазпошта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Қарақия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Түпқараған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Түпқараған ауданының Ақшүкір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Ақшүкір ауылы, Үштерек көшесі, №5 «Жайлау» ЖШС ғимараты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Жетібай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ауылы, Жаңақұрылыс көшесі, №10 ғимарат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Павлодар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Мәшхүр Жүсіп көшесі, 92/2-үй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Сатпаева көшесі, 49-үй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9-23-65 </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көшесі,13-үй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157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72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Д.Сыздықов көшесі, 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көшесі, 67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тұйық көшесі, 10 Г</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Институтская көшесі, 1 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62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С.Мұқанов көшесі, 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Конституциясы көшесі, 208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17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көшесі, 80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 көшесі, 31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№2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№3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№4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№5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қалалық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ауылы,Т.Рысқұлов көшесі, 189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аудандық бөлімі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тұйық көшесі, нөмірсіз 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көшесі, 51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батыр көшесі, 221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Шаңырақ-2 шағын ауданы, Жанқожа батыр көшесі, 24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Алмагүл шағын ауданы, 9а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көшесі, 155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Марков көшесі, 44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ауданының бөлімі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Рихард Зорге көшесі, 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Халыққа қызмет көрсету орталығы» РМК филиалы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Мирзоян көшесі, 25-үй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12/2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53-үй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бөлімше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кенті, Ақтасты көшесі, 20-үй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бөлім </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43-үй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даңғылы, 6а-үй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Есенберлин көшесі, 16/2 («Темірбанк»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Кемеңгерұлы көшесі, 6/1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даңғылы,12-үй («БТА-банк» АҚ ғимаратында)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даңғылы, 34-үй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көшесі 7-үй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даңғылы, 5/1-үй, №1 вп.</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339" w:id="232"/>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32"/>
    <w:bookmarkStart w:name="z1340" w:id="233"/>
    <w:p>
      <w:pPr>
        <w:spacing w:after="0"/>
        <w:ind w:left="0"/>
        <w:jc w:val="left"/>
      </w:pPr>
      <w:r>
        <w:rPr>
          <w:rFonts w:ascii="Times New Roman"/>
          <w:b/>
          <w:i w:val="false"/>
          <w:color w:val="000000"/>
        </w:rPr>
        <w:t xml:space="preserve"> 
Сапа және тиімділік көрсеткіштерінің мәні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6"/>
        <w:gridCol w:w="2560"/>
        <w:gridCol w:w="2695"/>
        <w:gridCol w:w="2561"/>
      </w:tblGrid>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есептілік жылындағы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1" w:id="234"/>
    <w:p>
      <w:pPr>
        <w:spacing w:after="0"/>
        <w:ind w:left="0"/>
        <w:jc w:val="both"/>
      </w:pPr>
      <w:r>
        <w:rPr>
          <w:rFonts w:ascii="Times New Roman"/>
          <w:b w:val="false"/>
          <w:i w:val="false"/>
          <w:color w:val="000000"/>
          <w:sz w:val="28"/>
        </w:rPr>
        <w:t xml:space="preserve">
«Ұлы Отан соғысына қатысушыларға,      </w:t>
      </w:r>
      <w:r>
        <w:br/>
      </w:r>
      <w:r>
        <w:rPr>
          <w:rFonts w:ascii="Times New Roman"/>
          <w:b w:val="false"/>
          <w:i w:val="false"/>
          <w:color w:val="000000"/>
          <w:sz w:val="28"/>
        </w:rPr>
        <w:t>
интернационалист жауынгерлерге, Чернобыль атом</w:t>
      </w:r>
      <w:r>
        <w:br/>
      </w:r>
      <w:r>
        <w:rPr>
          <w:rFonts w:ascii="Times New Roman"/>
          <w:b w:val="false"/>
          <w:i w:val="false"/>
          <w:color w:val="000000"/>
          <w:sz w:val="28"/>
        </w:rPr>
        <w:t>
электр станциясындағы аварияның салдарын жоюға</w:t>
      </w:r>
      <w:r>
        <w:br/>
      </w:r>
      <w:r>
        <w:rPr>
          <w:rFonts w:ascii="Times New Roman"/>
          <w:b w:val="false"/>
          <w:i w:val="false"/>
          <w:color w:val="000000"/>
          <w:sz w:val="28"/>
        </w:rPr>
        <w:t xml:space="preserve">
қатысушыларға куәліктер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34"/>
    <w:p>
      <w:pPr>
        <w:spacing w:after="0"/>
        <w:ind w:left="0"/>
        <w:jc w:val="both"/>
      </w:pPr>
      <w:r>
        <w:rPr>
          <w:rFonts w:ascii="Times New Roman"/>
          <w:b w:val="false"/>
          <w:i w:val="false"/>
          <w:color w:val="000000"/>
          <w:sz w:val="28"/>
        </w:rPr>
        <w:t>__________________________________ облысы</w:t>
      </w:r>
      <w:r>
        <w:br/>
      </w:r>
      <w:r>
        <w:rPr>
          <w:rFonts w:ascii="Times New Roman"/>
          <w:b w:val="false"/>
          <w:i w:val="false"/>
          <w:color w:val="000000"/>
          <w:sz w:val="28"/>
        </w:rPr>
        <w:t>
__________________________________ ауданы</w:t>
      </w:r>
      <w:r>
        <w:br/>
      </w:r>
      <w:r>
        <w:rPr>
          <w:rFonts w:ascii="Times New Roman"/>
          <w:b w:val="false"/>
          <w:i w:val="false"/>
          <w:color w:val="000000"/>
          <w:sz w:val="28"/>
        </w:rPr>
        <w:t>
қорғаныс істері жөніндегі басқармасының</w:t>
      </w:r>
      <w:r>
        <w:br/>
      </w:r>
      <w:r>
        <w:rPr>
          <w:rFonts w:ascii="Times New Roman"/>
          <w:b w:val="false"/>
          <w:i w:val="false"/>
          <w:color w:val="000000"/>
          <w:sz w:val="28"/>
        </w:rPr>
        <w:t>
(бөлімінің) бастығына</w:t>
      </w:r>
    </w:p>
    <w:p>
      <w:pPr>
        <w:spacing w:after="0"/>
        <w:ind w:left="0"/>
        <w:jc w:val="left"/>
      </w:pPr>
      <w:r>
        <w:rPr>
          <w:rFonts w:ascii="Times New Roman"/>
          <w:b/>
          <w:i w:val="false"/>
          <w:color w:val="000000"/>
        </w:rPr>
        <w:t xml:space="preserve"> Ұлы Отан соғысына қатысушыларға, интернационалист жауынгерлерге, Чернобыль атом электр станциясындағы аварияны жоюға қатысушыларға куәліктер беру туралы Өтініш</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(тегі, аты мен әкесінің аты)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(туған күні, айы, жылы)</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(туған жері – селосы, кенті, ауданы, облысы)</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(отбасы жағдайы)</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(тұрғылықты жерінің мекенжайы)</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(соңғы жұмыс орны мен атқарған лауазымы)</w:t>
      </w:r>
    </w:p>
    <w:bookmarkStart w:name="z1435" w:id="23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(себебі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байланысты жеңілдік куәлігін беруіңізді, ауыстыруыңызды (керегі сызылсын) сұраймын.</w:t>
      </w:r>
      <w:r>
        <w:br/>
      </w:r>
      <w:r>
        <w:rPr>
          <w:rFonts w:ascii="Times New Roman"/>
          <w:b w:val="false"/>
          <w:i w:val="false"/>
          <w:color w:val="000000"/>
          <w:sz w:val="28"/>
        </w:rPr>
        <w:t>
      Өтінішке мыналарды қоса беремін:</w:t>
      </w:r>
      <w:r>
        <w:br/>
      </w:r>
      <w:r>
        <w:rPr>
          <w:rFonts w:ascii="Times New Roman"/>
          <w:b w:val="false"/>
          <w:i w:val="false"/>
          <w:color w:val="000000"/>
          <w:sz w:val="28"/>
        </w:rPr>
        <w:t>
</w:t>
      </w:r>
      <w:r>
        <w:rPr>
          <w:rFonts w:ascii="Times New Roman"/>
          <w:b w:val="false"/>
          <w:i w:val="false"/>
          <w:color w:val="000000"/>
          <w:sz w:val="28"/>
        </w:rPr>
        <w:t>
      1. Фотосурет 3х4 – 2 дана.</w:t>
      </w:r>
      <w:r>
        <w:br/>
      </w:r>
      <w:r>
        <w:rPr>
          <w:rFonts w:ascii="Times New Roman"/>
          <w:b w:val="false"/>
          <w:i w:val="false"/>
          <w:color w:val="000000"/>
          <w:sz w:val="28"/>
        </w:rPr>
        <w:t>
</w:t>
      </w:r>
      <w:r>
        <w:rPr>
          <w:rFonts w:ascii="Times New Roman"/>
          <w:b w:val="false"/>
          <w:i w:val="false"/>
          <w:color w:val="000000"/>
          <w:sz w:val="28"/>
        </w:rPr>
        <w:t>
      2. Жеке куәліктің көшірмесін.</w:t>
      </w:r>
    </w:p>
    <w:bookmarkEnd w:id="235"/>
    <w:bookmarkStart w:name="z1342" w:id="236"/>
    <w:p>
      <w:pPr>
        <w:spacing w:after="0"/>
        <w:ind w:left="0"/>
        <w:jc w:val="both"/>
      </w:pPr>
      <w:r>
        <w:rPr>
          <w:rFonts w:ascii="Times New Roman"/>
          <w:b w:val="false"/>
          <w:i w:val="false"/>
          <w:color w:val="000000"/>
          <w:sz w:val="28"/>
        </w:rPr>
        <w:t xml:space="preserve">      20 ___ ж. «_____» _____________       __________________ </w:t>
      </w:r>
      <w:r>
        <w:br/>
      </w:r>
      <w:r>
        <w:rPr>
          <w:rFonts w:ascii="Times New Roman"/>
          <w:b w:val="false"/>
          <w:i w:val="false"/>
          <w:color w:val="000000"/>
          <w:sz w:val="28"/>
        </w:rPr>
        <w:t>
                                                 (қолы)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Азаматтар үшін өзімен бірге мыналар болсын:</w:t>
      </w:r>
      <w:r>
        <w:br/>
      </w:r>
      <w:r>
        <w:rPr>
          <w:rFonts w:ascii="Times New Roman"/>
          <w:b w:val="false"/>
          <w:i w:val="false"/>
          <w:color w:val="000000"/>
          <w:sz w:val="28"/>
        </w:rPr>
        <w:t>
</w:t>
      </w:r>
      <w:r>
        <w:rPr>
          <w:rFonts w:ascii="Times New Roman"/>
          <w:b w:val="false"/>
          <w:i w:val="false"/>
          <w:color w:val="000000"/>
          <w:sz w:val="28"/>
        </w:rPr>
        <w:t>
      1. Мекенжай анықтамасы.</w:t>
      </w:r>
      <w:r>
        <w:br/>
      </w:r>
      <w:r>
        <w:rPr>
          <w:rFonts w:ascii="Times New Roman"/>
          <w:b w:val="false"/>
          <w:i w:val="false"/>
          <w:color w:val="000000"/>
          <w:sz w:val="28"/>
        </w:rPr>
        <w:t>
</w:t>
      </w:r>
      <w:r>
        <w:rPr>
          <w:rFonts w:ascii="Times New Roman"/>
          <w:b w:val="false"/>
          <w:i w:val="false"/>
          <w:color w:val="000000"/>
          <w:sz w:val="28"/>
        </w:rPr>
        <w:t>
      2. Мұрағаттық анықтама.</w:t>
      </w:r>
      <w:r>
        <w:br/>
      </w:r>
      <w:r>
        <w:rPr>
          <w:rFonts w:ascii="Times New Roman"/>
          <w:b w:val="false"/>
          <w:i w:val="false"/>
          <w:color w:val="000000"/>
          <w:sz w:val="28"/>
        </w:rPr>
        <w:t>
</w:t>
      </w:r>
      <w:r>
        <w:rPr>
          <w:rFonts w:ascii="Times New Roman"/>
          <w:b w:val="false"/>
          <w:i w:val="false"/>
          <w:color w:val="000000"/>
          <w:sz w:val="28"/>
        </w:rPr>
        <w:t>
      3. Ескі үлгідегі жеңілдік куәлігін ауыстырған кезде - ескі үлгідегі жеңілдік куәлігінің түпнұсқасы.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Құжаттарының жоғалуына кінәлі емес адамдар үшін мынадай анықтамалар:</w:t>
      </w:r>
      <w:r>
        <w:br/>
      </w:r>
      <w:r>
        <w:rPr>
          <w:rFonts w:ascii="Times New Roman"/>
          <w:b w:val="false"/>
          <w:i w:val="false"/>
          <w:color w:val="000000"/>
          <w:sz w:val="28"/>
        </w:rPr>
        <w:t>
</w:t>
      </w:r>
      <w:r>
        <w:rPr>
          <w:rFonts w:ascii="Times New Roman"/>
          <w:b w:val="false"/>
          <w:i w:val="false"/>
          <w:color w:val="000000"/>
          <w:sz w:val="28"/>
        </w:rPr>
        <w:t>
Ішкі істер министрлігінің аумақтық органдарынан – құжаттардың ұрлануы фактісі белгіленген кезде;</w:t>
      </w:r>
      <w:r>
        <w:br/>
      </w:r>
      <w:r>
        <w:rPr>
          <w:rFonts w:ascii="Times New Roman"/>
          <w:b w:val="false"/>
          <w:i w:val="false"/>
          <w:color w:val="000000"/>
          <w:sz w:val="28"/>
        </w:rPr>
        <w:t>
</w:t>
      </w:r>
      <w:r>
        <w:rPr>
          <w:rFonts w:ascii="Times New Roman"/>
          <w:b w:val="false"/>
          <w:i w:val="false"/>
          <w:color w:val="000000"/>
          <w:sz w:val="28"/>
        </w:rPr>
        <w:t>
      Мемлекеттік өртке қарсы қызметтің аумақтық органдарынан – құжаттардың өрт кезінде жойылуы фактісі белгіленген кезде;</w:t>
      </w:r>
      <w:r>
        <w:br/>
      </w:r>
      <w:r>
        <w:rPr>
          <w:rFonts w:ascii="Times New Roman"/>
          <w:b w:val="false"/>
          <w:i w:val="false"/>
          <w:color w:val="000000"/>
          <w:sz w:val="28"/>
        </w:rPr>
        <w:t>
</w:t>
      </w:r>
      <w:r>
        <w:rPr>
          <w:rFonts w:ascii="Times New Roman"/>
          <w:b w:val="false"/>
          <w:i w:val="false"/>
          <w:color w:val="000000"/>
          <w:sz w:val="28"/>
        </w:rPr>
        <w:t>
      Төтенше жағдайлар министрлігінің аумақтық органдарынан – құжаттар зілзала кезінде жоғалған (жойылған) жағдайда.</w:t>
      </w:r>
      <w:r>
        <w:br/>
      </w:r>
      <w:r>
        <w:rPr>
          <w:rFonts w:ascii="Times New Roman"/>
          <w:b w:val="false"/>
          <w:i w:val="false"/>
          <w:color w:val="000000"/>
          <w:sz w:val="28"/>
        </w:rPr>
        <w:t>
      5. 
</w:t>
      </w:r>
      <w:r>
        <w:rPr>
          <w:rFonts w:ascii="Times New Roman"/>
          <w:b w:val="false"/>
          <w:i w:val="false"/>
          <w:color w:val="000000"/>
          <w:sz w:val="28"/>
        </w:rPr>
        <w:t>
Тегі, аты, әкесінің аты немесе басқа да есептік деректері өзгерген кезде – растау құжаттарының көшірмелері.</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