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74c9" w14:textId="a2c7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Республикасыңың аумағында жүзеге асыру кезінде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 жекелеген қызмет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1743 Қаулысы. Күші жойылды - Қазақстан Республикасы Үкіметінің 2014 жылғы 29 қазандағы № 1147 қаулысымен</w:t>
      </w:r>
    </w:p>
    <w:p>
      <w:pPr>
        <w:spacing w:after="0"/>
        <w:ind w:left="0"/>
        <w:jc w:val="both"/>
      </w:pPr>
      <w:r>
        <w:rPr>
          <w:rFonts w:ascii="Times New Roman"/>
          <w:b w:val="false"/>
          <w:i w:val="false"/>
          <w:color w:val="ff0000"/>
          <w:sz w:val="28"/>
        </w:rPr>
        <w:t xml:space="preserve">      Ескерту. Күші жойылды - ҚР Үкіметінің 2014.10.29 </w:t>
      </w:r>
      <w:r>
        <w:rPr>
          <w:rFonts w:ascii="Times New Roman"/>
          <w:b w:val="false"/>
          <w:i w:val="false"/>
          <w:color w:val="ff0000"/>
          <w:sz w:val="28"/>
        </w:rPr>
        <w:t>№ 1147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«Ақша төлемі мен аударымы туралы» 1998 жылғы 29 маусымдағы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жүзеге асыру кезінде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 жекелеген </w:t>
      </w:r>
      <w:r>
        <w:rPr>
          <w:rFonts w:ascii="Times New Roman"/>
          <w:b w:val="false"/>
          <w:i w:val="false"/>
          <w:color w:val="000000"/>
          <w:sz w:val="28"/>
        </w:rPr>
        <w:t>қызмет түрлері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сауда операцияларын жүзеге асыру (қызметтер көрсету) кезінде төлем карточкаларын пайдалана отырып, төлемдер қабылдауға міндетті сауда (қызмет көрсету) ұйымдарының санаттарын бекіту туралы» Қазақстан Республикасы Үкіметінің 2004 жылғы 15 желтоқсандағы № 1328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49, 629-құжат);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1743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Республикасының аумағында жүзеге асыру кезінде дара</w:t>
      </w:r>
      <w:r>
        <w:br/>
      </w:r>
      <w:r>
        <w:rPr>
          <w:rFonts w:ascii="Times New Roman"/>
          <w:b/>
          <w:i w:val="false"/>
          <w:color w:val="000000"/>
        </w:rPr>
        <w:t>
кәсіпкерлер немесе заңды тұлғалар өз қызметін жүзеге асыратын</w:t>
      </w:r>
      <w:r>
        <w:br/>
      </w:r>
      <w:r>
        <w:rPr>
          <w:rFonts w:ascii="Times New Roman"/>
          <w:b/>
          <w:i w:val="false"/>
          <w:color w:val="000000"/>
        </w:rPr>
        <w:t>
жерлерде төлем карточкаларын пайдалана отырып, төлемдерді</w:t>
      </w:r>
      <w:r>
        <w:br/>
      </w:r>
      <w:r>
        <w:rPr>
          <w:rFonts w:ascii="Times New Roman"/>
          <w:b/>
          <w:i w:val="false"/>
          <w:color w:val="000000"/>
        </w:rPr>
        <w:t>
қабылдауға арналған жабдық (қондырғы) орнатуды қамтамасыз</w:t>
      </w:r>
      <w:r>
        <w:br/>
      </w:r>
      <w:r>
        <w:rPr>
          <w:rFonts w:ascii="Times New Roman"/>
          <w:b/>
          <w:i w:val="false"/>
          <w:color w:val="000000"/>
        </w:rPr>
        <w:t>
етуге, сондай-ақ төлем карточкаларын пайдалана отырып,</w:t>
      </w:r>
      <w:r>
        <w:br/>
      </w:r>
      <w:r>
        <w:rPr>
          <w:rFonts w:ascii="Times New Roman"/>
          <w:b/>
          <w:i w:val="false"/>
          <w:color w:val="000000"/>
        </w:rPr>
        <w:t>
төлемдерді қабылдауға міндетті жекелеген қызмет түрлері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1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көтерме және бөлшек саудада сату, оларды жөндеу және техникалық қызмет көрсету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тұрмыстық тауарларды жөндеу *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Қонақүйлердің қызмет көрсетуі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қызметтерін көрсету, тамақтануды ұйымдастырудың өзге де түрлері мен сусындар беру**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теміржол көлігіне жол жүру құжаттарын (билеттерді), багаж және жүк-багаж түбіртектерін сату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 қоймаға жинау мен сақтау жөніндегі қызметтерді, тасымалдау жөніндегі қосымша қызметтер мен жүктерді тасымалдау жөніндегі қызметтерді көрсету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қызметтер көрсететін туристік операторлардың, туристік агенттіктердің және өзге де ұйымдардың қызметі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саласындағы қызмет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Кинофильмдерді тарату, бейне және телевизиялық бағдарламаларды, кинофильмдерді көрсету қызметі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Фитнес, спорттық клубтар, дискотекалар қызметі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 және бәс тігуді ұйымдастыру жөніндегі қызмет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қызметтерінің қызметі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саласындағы қызмет; салық салу бойынша консультациялар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(кегельбан) және бильярд бойынша қызметтерді ұсыну</w:t>
            </w:r>
          </w:p>
        </w:tc>
      </w:tr>
    </w:tbl>
    <w:bookmarkStart w:name="z9"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*Көрсетілген қызмет түрлерін жүзеге асыратын жерлерде төлем карточкаларын пайдалана отырып, төлем карточкаларын қабылдауға арналған жабдық (қондырғы) орнатуды қамтамасыз етуге, сондай-ақ төлем карточкаларын пайдалана отырып, төлемдерді қабылдау:</w:t>
      </w:r>
      <w:r>
        <w:br/>
      </w:r>
      <w:r>
        <w:rPr>
          <w:rFonts w:ascii="Times New Roman"/>
          <w:b w:val="false"/>
          <w:i w:val="false"/>
          <w:color w:val="000000"/>
          <w:sz w:val="28"/>
        </w:rPr>
        <w:t>
</w:t>
      </w:r>
      <w:r>
        <w:rPr>
          <w:rFonts w:ascii="Times New Roman"/>
          <w:b w:val="false"/>
          <w:i w:val="false"/>
          <w:color w:val="000000"/>
          <w:sz w:val="28"/>
        </w:rPr>
        <w:t>
      1) жалпыға ортақ пайдаланылатын телекоммуникация желісі жоқ жерлердегі дара кәсіпкерлер мен заңды тұлғаларға қатысты;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заңнамасына сәйкес 2014 жылғы 1 қаңтарға дейін арнаулы салық режимі қолданылатын дара кәсіпкерлер мен заңды тұлғаларға қатысты қолданылмайды.</w:t>
      </w:r>
      <w:r>
        <w:br/>
      </w:r>
      <w:r>
        <w:rPr>
          <w:rFonts w:ascii="Times New Roman"/>
          <w:b w:val="false"/>
          <w:i w:val="false"/>
          <w:color w:val="000000"/>
          <w:sz w:val="28"/>
        </w:rPr>
        <w:t>
</w:t>
      </w:r>
      <w:r>
        <w:rPr>
          <w:rFonts w:ascii="Times New Roman"/>
          <w:b w:val="false"/>
          <w:i w:val="false"/>
          <w:color w:val="000000"/>
          <w:sz w:val="28"/>
        </w:rPr>
        <w:t>
      **Өздері өндіретін ауылшаруашылығы өнімдерін, өздері өндіретін акваөсіру (балықшылық) өнімдерін, далаға шығарылатын сату сөрелері, автодүкендер, шатырлар, киоскілер, контейнерлер және сауда базарларының аумағында арқылы қызметін жүзеге асыратын көтерме және бөлшек сауданы қоспағанда.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