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c2c3" w14:textId="6aac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агенттігінің 
2011 - 2015 жылдарға арналған стратегиялық жоспары туралы" Қазақстан Республикасы Үкіметінің 2011 жылғы 1 наурыздағы № 208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1766 қаулысы. Күші жойылды - Қазақстан Республикасы Үкіметінің 2013 жылғы 30 сәуірдегі № 442 қаулысымен</w:t>
      </w:r>
    </w:p>
    <w:p>
      <w:pPr>
        <w:spacing w:after="0"/>
        <w:ind w:left="0"/>
        <w:jc w:val="both"/>
      </w:pPr>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агенттігінің 2011 – 2015 жылдарға арналған стратегиялық жоспары туралы» Қазақстан Республикасы Үкіметінің 2011 жылғы 1 наурыздағы № 208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23, 285-құжат)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Жер ресурстарын басқару агенттігінің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«Жерді пайдалану мен қорғаудың, геодезиялық және картографиялық қамтамасыз етудің ағымдағы жай-күйі мен дамыту үрдісінің талдауы»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«Жерді ұтымды пайдалануды және қорғауды ұйымдастыру» деген </w:t>
      </w:r>
      <w:r>
        <w:br/>
      </w:r>
      <w:r>
        <w:rPr>
          <w:rFonts w:ascii="Times New Roman"/>
          <w:b w:val="false"/>
          <w:i w:val="false"/>
          <w:color w:val="000000"/>
          <w:sz w:val="28"/>
        </w:rPr>
        <w:t>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Жерді ұтымды пайдаланудың және қорғаудың жай-күйінің реттелетін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Республикасы алаңы 272,5 миллион гектар жерді құрайтын кең аумақты алып жатыр.</w:t>
      </w:r>
      <w:r>
        <w:br/>
      </w:r>
      <w:r>
        <w:rPr>
          <w:rFonts w:ascii="Times New Roman"/>
          <w:b w:val="false"/>
          <w:i w:val="false"/>
          <w:color w:val="000000"/>
          <w:sz w:val="28"/>
        </w:rPr>
        <w:t>
</w:t>
      </w:r>
      <w:r>
        <w:rPr>
          <w:rFonts w:ascii="Times New Roman"/>
          <w:b w:val="false"/>
          <w:i w:val="false"/>
          <w:color w:val="000000"/>
          <w:sz w:val="28"/>
        </w:rPr>
        <w:t>
      Қазақстанның құрлықтағы Мемлекеттік шекарасының ұзындығы 13 349,85 километрді (бұдан әрі – км), оның ішінде: Ресей Федерациясымен – 7548,1 км, Өзбекстан Республикасымен – 2351,4 км, Қытай Халық Республикасымен – 1782,8 км, Қырғыз Республикасымен – 1241,6 км, Түркіменстан Республикасымен – 426 км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 жер теңгерімінің 2012 жылғы 1 қаңтарға арналған деректері бойынша республиканың әкімшілік-аумақтық құрылымының жүйесіне 14 облыс, республикалық маңызы бар қала және астана, 161 әкімшілік аудан, 231 қала мен кент, сондай-ақ 6789 АЕМ кіреді. Бұдан басқа, республикада 2453 ауылдық (селолық) округтер қалыптасқан.</w:t>
      </w:r>
      <w:r>
        <w:br/>
      </w:r>
      <w:r>
        <w:rPr>
          <w:rFonts w:ascii="Times New Roman"/>
          <w:b w:val="false"/>
          <w:i w:val="false"/>
          <w:color w:val="000000"/>
          <w:sz w:val="28"/>
        </w:rPr>
        <w:t>
</w:t>
      </w:r>
      <w:r>
        <w:rPr>
          <w:rFonts w:ascii="Times New Roman"/>
          <w:b w:val="false"/>
          <w:i w:val="false"/>
          <w:color w:val="000000"/>
          <w:sz w:val="28"/>
        </w:rPr>
        <w:t>
      Жер санаттары бойынша республиканың жер қоры мынадай түрге бөлінеді (1-кесте) (мың га):</w:t>
      </w:r>
    </w:p>
    <w:bookmarkEnd w:id="0"/>
    <w:bookmarkStart w:name="z12" w:id="1"/>
    <w:p>
      <w:pPr>
        <w:spacing w:after="0"/>
        <w:ind w:left="0"/>
        <w:jc w:val="both"/>
      </w:pPr>
      <w:r>
        <w:rPr>
          <w:rFonts w:ascii="Times New Roman"/>
          <w:b w:val="false"/>
          <w:i w:val="false"/>
          <w:color w:val="000000"/>
          <w:sz w:val="28"/>
        </w:rPr>
        <w:t>
1-кесте - Қазақстан Республикасы жерлерінің бөлінуі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053"/>
        <w:gridCol w:w="18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93 727,4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жерлері, оның ішінде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23 684,1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және кенттер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және ауыл шаруашылығы мақсатына арналмаған өзге де жерлер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жерi, сауықтыру мақсатындағы, рекреациялық және тарихи-мәдени мақсаттағы жерлер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Жерлердің жиыны, оның ішінде: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мемлекеттердің аумағында пайдаланылатыны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мемлекеттер пайдаланатын жерлер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аумағы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272490,2</w:t>
            </w:r>
          </w:p>
        </w:tc>
      </w:tr>
    </w:tbl>
    <w:bookmarkStart w:name="z13" w:id="2"/>
    <w:p>
      <w:pPr>
        <w:spacing w:after="0"/>
        <w:ind w:left="0"/>
        <w:jc w:val="both"/>
      </w:pPr>
      <w:r>
        <w:rPr>
          <w:rFonts w:ascii="Times New Roman"/>
          <w:b w:val="false"/>
          <w:i w:val="false"/>
          <w:color w:val="000000"/>
          <w:sz w:val="28"/>
        </w:rPr>
        <w:t>
      Жер ресурстары жөнінде өзекті деректерді қалыптастыру мемлекеттік жер кадастрын жүргізу арқылы қамтамасыз етіледі, ол Қазақстан Республикасы жерінің табиғи және шаруашылық орналасуы, орналасу орны, мақсатты пайдаланылуы, жер учаскелерінің көлемі мен шекаралары, олардың сапалық сипаттамасы туралы, жерді пайдалануды және жер учаскелерінің кадастрлық құнын есепке алу туралы, өзге де қажетті мәліметтер жүйесін білдіреді. Мемлекеттік жер кадастрында жер учаскелеріне құқық субъектілері туралы ақпарат та енгізіледі.</w:t>
      </w:r>
      <w:r>
        <w:br/>
      </w:r>
      <w:r>
        <w:rPr>
          <w:rFonts w:ascii="Times New Roman"/>
          <w:b w:val="false"/>
          <w:i w:val="false"/>
          <w:color w:val="000000"/>
          <w:sz w:val="28"/>
        </w:rPr>
        <w:t>
</w:t>
      </w:r>
      <w:r>
        <w:rPr>
          <w:rFonts w:ascii="Times New Roman"/>
          <w:b w:val="false"/>
          <w:i w:val="false"/>
          <w:color w:val="000000"/>
          <w:sz w:val="28"/>
        </w:rPr>
        <w:t>
      Мемлекеттік жер кадастрының мәліметтерін қалыптастыру топографо-геодезиялық, аэроғарыштық, картографиялық, жерге орналастыру жұмыстары, топырақтың, геоботаникалық зерттеулер мен ізденістер, жерді мониторингілеу жөніндегі жұмыстар, жерді сандық және сапалық есепке алу, нақты жер учаскесіне жер-кадастрлық істі жасау, жер-кадастрлық карталарын және жер учаскесіне сәйкестендіру құжаттарын дайындау жұмыстары арқылы қамтамасыз етіледі.</w:t>
      </w:r>
      <w:r>
        <w:br/>
      </w:r>
      <w:r>
        <w:rPr>
          <w:rFonts w:ascii="Times New Roman"/>
          <w:b w:val="false"/>
          <w:i w:val="false"/>
          <w:color w:val="000000"/>
          <w:sz w:val="28"/>
        </w:rPr>
        <w:t>
</w:t>
      </w:r>
      <w:r>
        <w:rPr>
          <w:rFonts w:ascii="Times New Roman"/>
          <w:b w:val="false"/>
          <w:i w:val="false"/>
          <w:color w:val="000000"/>
          <w:sz w:val="28"/>
        </w:rPr>
        <w:t>
      Республикада мемлекеттік жер кадастрының бірыңғай автоматтық жүйесі құрылған, оның үш деңгейлі әкімшілік-аумақтық сатылық құрылымы бар – республикалық, облыстық және аудандық деңгейлер. Жер кадастрын жүргізу жөніндегі мемлекеттік мекемелерде жер кадастрын автоматтандырып жүргізуге арналған 212 бағдарламалық-техникалық кешен ашылды, 250-ден астам маман оқытылды.</w:t>
      </w:r>
      <w:r>
        <w:br/>
      </w:r>
      <w:r>
        <w:rPr>
          <w:rFonts w:ascii="Times New Roman"/>
          <w:b w:val="false"/>
          <w:i w:val="false"/>
          <w:color w:val="000000"/>
          <w:sz w:val="28"/>
        </w:rPr>
        <w:t>
</w:t>
      </w:r>
      <w:r>
        <w:rPr>
          <w:rFonts w:ascii="Times New Roman"/>
          <w:b w:val="false"/>
          <w:i w:val="false"/>
          <w:color w:val="000000"/>
          <w:sz w:val="28"/>
        </w:rPr>
        <w:t>
      Қазіргі уақытта мемлекеттік жер кадастрының автоматтандырылған ақпараттық жүйесінің (бұдан әрі – МЖК ААЖ) республикалық базасында қолданыстағы жер құқықтық қатынастары бойынша 4,3 млн. астам және күші жойылғандар бойынша 1,7 млн. астам (тарихи мәліметтер) мәліметтер бар. Салық комитетінің «Салық төлеушілердің және салық салу объектілерінің тізілімі» ақпараттық жүйесіне 4,3 млн. мәлімет тапсырылды.</w:t>
      </w:r>
      <w:r>
        <w:br/>
      </w:r>
      <w:r>
        <w:rPr>
          <w:rFonts w:ascii="Times New Roman"/>
          <w:b w:val="false"/>
          <w:i w:val="false"/>
          <w:color w:val="000000"/>
          <w:sz w:val="28"/>
        </w:rPr>
        <w:t>
</w:t>
      </w:r>
      <w:r>
        <w:rPr>
          <w:rFonts w:ascii="Times New Roman"/>
          <w:b w:val="false"/>
          <w:i w:val="false"/>
          <w:color w:val="000000"/>
          <w:sz w:val="28"/>
        </w:rPr>
        <w:t>
      МЖК ААЖ республикалық деректер базасына енуге МЖК ААЖ республикалық орталығының Интернет-сайтынан 486 мемлекеттік орган мен мекемеге рұқсат берілді.</w:t>
      </w:r>
      <w:r>
        <w:br/>
      </w:r>
      <w:r>
        <w:rPr>
          <w:rFonts w:ascii="Times New Roman"/>
          <w:b w:val="false"/>
          <w:i w:val="false"/>
          <w:color w:val="000000"/>
          <w:sz w:val="28"/>
        </w:rPr>
        <w:t>
</w:t>
      </w:r>
      <w:r>
        <w:rPr>
          <w:rFonts w:ascii="Times New Roman"/>
          <w:b w:val="false"/>
          <w:i w:val="false"/>
          <w:color w:val="000000"/>
          <w:sz w:val="28"/>
        </w:rPr>
        <w:t>
      Жер кадастрының мемлекеттік деректері (бұдан әрі – МЖК) жерді пайдалану мен қорғауда жоспарлау кезінде, жерге орналастыруды жүргізу, шаруашылық қызметін бағалау және жерді пайдалануға және қорғауға байланысты басқа да іс-шараларды жүргізу кезінде, сондай-ақ жердің бірыңғай мемлекеттік тізілімін қалыптастыру, құқықтық және басқа да кадастрды жүргізу, жердің төлем мөлшерін анықтау, жылжымайтын мүлік құрамындағы жер учаскелерінің құнын және табиғи ресурстар құрамындағы жердің құнын есепке алуды жүзеге асыру үшін жоспарлау кезінде негіз болып табылады.</w:t>
      </w:r>
      <w:r>
        <w:br/>
      </w:r>
      <w:r>
        <w:rPr>
          <w:rFonts w:ascii="Times New Roman"/>
          <w:b w:val="false"/>
          <w:i w:val="false"/>
          <w:color w:val="000000"/>
          <w:sz w:val="28"/>
        </w:rPr>
        <w:t>
</w:t>
      </w:r>
      <w:r>
        <w:rPr>
          <w:rFonts w:ascii="Times New Roman"/>
          <w:b w:val="false"/>
          <w:i w:val="false"/>
          <w:color w:val="000000"/>
          <w:sz w:val="28"/>
        </w:rPr>
        <w:t>
      Елдің жер ресурстарын пайдалану жерді пайдалану мен қорғауды мемлекеттік бақылауды жүзеге асырумен түйіседі, оның міндеттері Қазақстан Республикасының жер заңнамасын мемлекеттік органдардың, жеке, заңды және лауазымды тұлғалардың сақтауын, Қазақстан Республикасы заңнамасының бұзылуын анықтауды және жоюды қамтамасыз ету, азаматтар мен заңды тұлғалардың бұзылған құқықтарын қалпына келтіру, жер учаскелерін пайдалану ережелерінің сақталуын, жер кадастры және жерді орналастыруды жүргізудің дұрыстығын және жерді ұтымды пайдалану мен қорғау бойынша іс-шараларды орындау, Республикадағы жер кадастрын жүргізуді ұйымдастыру.</w:t>
      </w:r>
      <w:r>
        <w:br/>
      </w:r>
      <w:r>
        <w:rPr>
          <w:rFonts w:ascii="Times New Roman"/>
          <w:b w:val="false"/>
          <w:i w:val="false"/>
          <w:color w:val="000000"/>
          <w:sz w:val="28"/>
        </w:rPr>
        <w:t>
</w:t>
      </w:r>
      <w:r>
        <w:rPr>
          <w:rFonts w:ascii="Times New Roman"/>
          <w:b w:val="false"/>
          <w:i w:val="false"/>
          <w:color w:val="000000"/>
          <w:sz w:val="28"/>
        </w:rPr>
        <w:t>
      Сонымен қатар, Қазақстан Республикасы Президентінің 2005 жылғы 29 қарашадағы № 1677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2006 – 2016 жылдарға арналған Гендерлік теңдік стратегиясын жүзеге асыру мақсатында Агенттік кадрлық қамтамасыз ету бойынша және әйелдер арасында жер заңнамасының нормаларын түсіндіру бойынша гендерлік теңдікті сақтайды. Осы мақсатта Агенттік гендерлік көрсеткіш бойынша жердің бар болуы туралы деректерді (жергілікті атқарушы органдар ұсынған деректердің негізінде) тұрақты негізде талдап және қадағалап отырады.»;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«Агенттіктің жерді пайдалану мен қорғауды мемлекеттік бақылауы анықтаған заң бұзушылықтар динамикасы» деген 2-кесте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1453"/>
        <w:gridCol w:w="1586"/>
        <w:gridCol w:w="1453"/>
        <w:gridCol w:w="1453"/>
        <w:gridCol w:w="1454"/>
        <w:gridCol w:w="1454"/>
      </w:tblGrid>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бұзушылықтар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bl>
    <w:p>
      <w:pPr>
        <w:spacing w:after="0"/>
        <w:ind w:left="0"/>
        <w:jc w:val="both"/>
      </w:pPr>
      <w:r>
        <w:rPr>
          <w:rFonts w:ascii="Times New Roman"/>
          <w:b w:val="false"/>
          <w:i w:val="false"/>
          <w:color w:val="000000"/>
          <w:sz w:val="28"/>
        </w:rPr>
        <w:t>»;</w:t>
      </w:r>
    </w:p>
    <w:bookmarkStart w:name="z23" w:id="3"/>
    <w:p>
      <w:pPr>
        <w:spacing w:after="0"/>
        <w:ind w:left="0"/>
        <w:jc w:val="both"/>
      </w:pPr>
      <w:r>
        <w:rPr>
          <w:rFonts w:ascii="Times New Roman"/>
          <w:b w:val="false"/>
          <w:i w:val="false"/>
          <w:color w:val="000000"/>
          <w:sz w:val="28"/>
        </w:rPr>
        <w:t>
      он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заңнамасының анықталған бұзушылықтарын талдаумен қатар, жер қатынастары субъектілері санының жыл сайынғы артуы байқалады. Қазақстан Республикасындағы жердің жағдайы және пайдаланылуы туралы жиынтық талдамалық есептің деректері бойынша 2006 жылы жер учаскесінің меншік иелері мен жер пайдаланушылардың саны 2,7 миллион, 2007 жылы – 3,2 миллион, 2008 жылы – 3,3 миллион, 2009 жылы – 3,4 миллион, 2010 жылы – 3,3 миллион, 2011 жылы – 3,4 миллион құрады.»;</w:t>
      </w:r>
      <w:r>
        <w:br/>
      </w:r>
      <w:r>
        <w:rPr>
          <w:rFonts w:ascii="Times New Roman"/>
          <w:b w:val="false"/>
          <w:i w:val="false"/>
          <w:color w:val="000000"/>
          <w:sz w:val="28"/>
        </w:rPr>
        <w:t>
</w:t>
      </w:r>
      <w:r>
        <w:rPr>
          <w:rFonts w:ascii="Times New Roman"/>
          <w:b w:val="false"/>
          <w:i w:val="false"/>
          <w:color w:val="000000"/>
          <w:sz w:val="28"/>
        </w:rPr>
        <w:t>
      «Мемлекеттің және экономиканың түрлі салаларының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«Геодезия және картография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Республика экономикасының, қорғанысының көптеген салаларында жергілікті жер туралы ақпарат маңызды құрамдас бөлік болып табылады, осыған байланысты сапалы геодезиялық және картографиялық өнімдерге, қызметке сұраныстың ұлғаюы байқалады, көбінесе бұл өнімдер заңды құжат болып табылады. Біріккен Ұлттар Ұйымының мәліметтері бойынша басқарушылық шешімдерді қабылдауды сүйемелдеу жүйесінде кеңістіктік ақпарат үлесі осы жүйедегі жалпы ақпарат көлемінің 80 % дейін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аумағының топографиялық қамтамасыз ету жағдайы алаңдаушылық туғызады, карталардың 80%-ына қазіргі заманғы жергілікті жердің жағдайына және топонимикаға сай келмейді. Мемлекеттік топографиялық карталар жаңартылғаннан гөрі тез «ескіреді», бұл өз кезегінде экономикадағы айтарлықтай шығындарға, ал әскери әрекет және төтенше жағдай туындаған аудандарда – орны толмас шығындарға соқтыруы мүмкін.</w:t>
      </w:r>
      <w:r>
        <w:br/>
      </w:r>
      <w:r>
        <w:rPr>
          <w:rFonts w:ascii="Times New Roman"/>
          <w:b w:val="false"/>
          <w:i w:val="false"/>
          <w:color w:val="000000"/>
          <w:sz w:val="28"/>
        </w:rPr>
        <w:t>
</w:t>
      </w:r>
      <w:r>
        <w:rPr>
          <w:rFonts w:ascii="Times New Roman"/>
          <w:b w:val="false"/>
          <w:i w:val="false"/>
          <w:color w:val="000000"/>
          <w:sz w:val="28"/>
        </w:rPr>
        <w:t>
      Бюджеттік қаржыландыру ұлғайғаннан бастап республиканың жалпы алаңының 21 %-ының аэротүсірілімі орындалды, мемлекеттік геодезиялық желі пункттерінің жалпы санының 15 % зерттелді, нивелирлеу желісінің жалпы ұзындығының 6 % нивелирленді, барлық масштабтық қатардағы мемлекеттік топографиялық карталардың жалпы парақ санының 15 % жаңартылды.</w:t>
      </w:r>
      <w:r>
        <w:br/>
      </w:r>
      <w:r>
        <w:rPr>
          <w:rFonts w:ascii="Times New Roman"/>
          <w:b w:val="false"/>
          <w:i w:val="false"/>
          <w:color w:val="000000"/>
          <w:sz w:val="28"/>
        </w:rPr>
        <w:t>
</w:t>
      </w:r>
      <w:r>
        <w:rPr>
          <w:rFonts w:ascii="Times New Roman"/>
          <w:b w:val="false"/>
          <w:i w:val="false"/>
          <w:color w:val="000000"/>
          <w:sz w:val="28"/>
        </w:rPr>
        <w:t>
      Ескірген топографиялық карталардың үлкен пайызын ескере отырып, жаңа аэроғарыштүсірілімі негізінде мемлекеттік топографиялық карталарды жаңарту қажет етіледі. Барлық қалалар мен елді мекендердің түсірілімдері 1960-1980 жылдары орындалғандықтан, қалалардың ірі масштабты жоспарларын жасаудың өткір қажеттілігі туындады. Сондықтан 2008 жылдан бастап қалалардың жоспарларын жасау үшін қалалардың аэротүсірілімдерін жасауға кірістік.</w:t>
      </w:r>
      <w:r>
        <w:br/>
      </w:r>
      <w:r>
        <w:rPr>
          <w:rFonts w:ascii="Times New Roman"/>
          <w:b w:val="false"/>
          <w:i w:val="false"/>
          <w:color w:val="000000"/>
          <w:sz w:val="28"/>
        </w:rPr>
        <w:t>
</w:t>
      </w:r>
      <w:r>
        <w:rPr>
          <w:rFonts w:ascii="Times New Roman"/>
          <w:b w:val="false"/>
          <w:i w:val="false"/>
          <w:color w:val="000000"/>
          <w:sz w:val="28"/>
        </w:rPr>
        <w:t>
      Агенттік жасап отырған барлық масштабты қатардағы мемлекеттік топографиялық карталарда жергілікті жер туралы барынша толық ақпарат көрсетіледі және республикамыздың түрлі экономика және қорғаныс салаларында қолданылатын түрлі өндірістік материалдар жасау үшін негіз болып табылады.</w:t>
      </w:r>
      <w:r>
        <w:br/>
      </w:r>
      <w:r>
        <w:rPr>
          <w:rFonts w:ascii="Times New Roman"/>
          <w:b w:val="false"/>
          <w:i w:val="false"/>
          <w:color w:val="000000"/>
          <w:sz w:val="28"/>
        </w:rPr>
        <w:t>
</w:t>
      </w:r>
      <w:r>
        <w:rPr>
          <w:rFonts w:ascii="Times New Roman"/>
          <w:b w:val="false"/>
          <w:i w:val="false"/>
          <w:color w:val="000000"/>
          <w:sz w:val="28"/>
        </w:rPr>
        <w:t>
      Геодезиялық және картографиялық қызметті жүзеге асыру кезіндегі мемлекеттік маңызы бар міндеттердің бірі мемлекеттік шекараны демаркациялауды геодезиялық және картографиялық қамтамасыз ету және халықаралық және қазақстандық құқық нормаларына сәйкес мемлекеттік шекара туралы шартқа қоса берілетін құжаттарды түпкілікті ресімдеу болып табылады.</w:t>
      </w:r>
      <w:r>
        <w:br/>
      </w:r>
      <w:r>
        <w:rPr>
          <w:rFonts w:ascii="Times New Roman"/>
          <w:b w:val="false"/>
          <w:i w:val="false"/>
          <w:color w:val="000000"/>
          <w:sz w:val="28"/>
        </w:rPr>
        <w:t>
</w:t>
      </w:r>
      <w:r>
        <w:rPr>
          <w:rFonts w:ascii="Times New Roman"/>
          <w:b w:val="false"/>
          <w:i w:val="false"/>
          <w:color w:val="000000"/>
          <w:sz w:val="28"/>
        </w:rPr>
        <w:t>
      Жер қабатының қазіргі заманға сай қозғалысы заңдылығын зерттеу үшін республикамыздың оңтүстік және шығыс өңірлерінде геодинамикалық полигондарда жыл сайын жоғары дәлдікті геодинамикалық өлшемдер жасалады. Жер сілкінуіне икемділікті ескере отырып, республикамыздың барлық аумағы бойынша батыс және орталық өңірлерде геодинамикалық полигондар жасау қажет.»;</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мақсаттары мен міндеттері, нысаналы индикаторлар, іс-шаралар мен нәтиже көрсеткіштері» деген </w:t>
      </w:r>
      <w:r>
        <w:rPr>
          <w:rFonts w:ascii="Times New Roman"/>
          <w:b w:val="false"/>
          <w:i w:val="false"/>
          <w:color w:val="000000"/>
          <w:sz w:val="28"/>
        </w:rPr>
        <w:t>3-бөлім</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 ресурстарының сапалық жағдайы және электронды нысанда жер-кадастрлық мәлеметтер туралы ақпараттық қамтамасыз ету деңгейін жоғарылату» деген 1.1.2-міндетте:</w:t>
      </w:r>
      <w:r>
        <w:br/>
      </w:r>
      <w:r>
        <w:rPr>
          <w:rFonts w:ascii="Times New Roman"/>
          <w:b w:val="false"/>
          <w:i w:val="false"/>
          <w:color w:val="000000"/>
          <w:sz w:val="28"/>
        </w:rPr>
        <w:t>
</w:t>
      </w:r>
      <w:r>
        <w:rPr>
          <w:rFonts w:ascii="Times New Roman"/>
          <w:b w:val="false"/>
          <w:i w:val="false"/>
          <w:color w:val="000000"/>
          <w:sz w:val="28"/>
        </w:rPr>
        <w:t>
      «Жер ресурстарының нақты сандық жағдайы туралы ақпаратпен қамтамасыз ету» деген жолдың 2-бағанында «БАМ» деген аббревиатура «ККМ»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«Жер заңнамасын бұзушылықты анықтау және жою» деген 1.1.2-міндетте:</w:t>
      </w:r>
      <w:r>
        <w:br/>
      </w:r>
      <w:r>
        <w:rPr>
          <w:rFonts w:ascii="Times New Roman"/>
          <w:b w:val="false"/>
          <w:i w:val="false"/>
          <w:color w:val="000000"/>
          <w:sz w:val="28"/>
        </w:rPr>
        <w:t>
</w:t>
      </w:r>
      <w:r>
        <w:rPr>
          <w:rFonts w:ascii="Times New Roman"/>
          <w:b w:val="false"/>
          <w:i w:val="false"/>
          <w:color w:val="000000"/>
          <w:sz w:val="28"/>
        </w:rPr>
        <w:t>
      «Жер қатынастары саласында құқық түсіндіру жұмысы» деген жолдағы «БАМ» деген аббревиатура «МАМ»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«Мемлекеттік топографиялық карталарды жаңартуды, Жерді қашықтықтан зондтау негізінде қалалардың ірі масштабты жоспарларын және Каспий теңізінің солтүстік бөлігінің теңіз картасын жасауды геодезиялық қамтамасыз ету» деген 2.1.1- міндет мынадай редакцияда жазылсын: </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4324"/>
        <w:gridCol w:w="43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2.1.1-мiндет. Мемлекеттiк топографиялық карталарды жаңартуды, Жердi қашықтықтан зондтау негiзiнде қалалардың iрi масштабты жоспарларын және Каспий теңiзiнiң қазақстандық секторының топографиялық картасын жасауды геодезиялық қамтамасыз ету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 жүргізуге рұқсаттарды тіркеу, есепке алу және беру мерзімін азайту</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 жүргізу үшін объектілерді келісу</w:t>
            </w:r>
          </w:p>
        </w:tc>
      </w:tr>
    </w:tbl>
    <w:p>
      <w:pPr>
        <w:spacing w:after="0"/>
        <w:ind w:left="0"/>
        <w:jc w:val="both"/>
      </w:pPr>
      <w:r>
        <w:rPr>
          <w:rFonts w:ascii="Times New Roman"/>
          <w:b w:val="false"/>
          <w:i w:val="false"/>
          <w:color w:val="000000"/>
          <w:sz w:val="28"/>
        </w:rPr>
        <w:t>»;</w:t>
      </w:r>
    </w:p>
    <w:bookmarkStart w:name="z43" w:id="4"/>
    <w:p>
      <w:pPr>
        <w:spacing w:after="0"/>
        <w:ind w:left="0"/>
        <w:jc w:val="both"/>
      </w:pPr>
      <w:r>
        <w:rPr>
          <w:rFonts w:ascii="Times New Roman"/>
          <w:b w:val="false"/>
          <w:i w:val="false"/>
          <w:color w:val="000000"/>
          <w:sz w:val="28"/>
        </w:rPr>
        <w:t>
      «Аббревиатуралардың толық жазылуы» деген ескертпеде: «БАМ – Қазақстан Республикасы Байланыс және ақпарат министрлігі»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1766 қаулысына      </w:t>
      </w:r>
      <w:r>
        <w:br/>
      </w:r>
      <w:r>
        <w:rPr>
          <w:rFonts w:ascii="Times New Roman"/>
          <w:b w:val="false"/>
          <w:i w:val="false"/>
          <w:color w:val="000000"/>
          <w:sz w:val="28"/>
        </w:rPr>
        <w:t xml:space="preserve">
1-қосымша          </w:t>
      </w:r>
    </w:p>
    <w:bookmarkEnd w:id="5"/>
    <w:bookmarkStart w:name="z50" w:id="6"/>
    <w:p>
      <w:pPr>
        <w:spacing w:after="0"/>
        <w:ind w:left="0"/>
        <w:jc w:val="left"/>
      </w:pPr>
      <w:r>
        <w:rPr>
          <w:rFonts w:ascii="Times New Roman"/>
          <w:b/>
          <w:i w:val="false"/>
          <w:color w:val="000000"/>
        </w:rPr>
        <w:t xml:space="preserve"> 
3-бөлiм. Стратегиялық бағыттар, мақсаттары мен мiндеттерi, нысаналы индикаторлар, iс-шаралар мен нәтиже көрсеткiштерi</w:t>
      </w:r>
    </w:p>
    <w:bookmarkEnd w:id="6"/>
    <w:bookmarkStart w:name="z51" w:id="7"/>
    <w:p>
      <w:pPr>
        <w:spacing w:after="0"/>
        <w:ind w:left="0"/>
        <w:jc w:val="left"/>
      </w:pPr>
      <w:r>
        <w:rPr>
          <w:rFonts w:ascii="Times New Roman"/>
          <w:b/>
          <w:i w:val="false"/>
          <w:color w:val="000000"/>
        </w:rPr>
        <w:t xml:space="preserve"> 
3.1. Стратегиялық бағыттар, мақсаттары және мiндеттері, нысаналы индикаторлар, iс-шаралар мен нәтиже көрсеткiштерi</w:t>
      </w:r>
    </w:p>
    <w:bookmarkEnd w:id="7"/>
    <w:bookmarkStart w:name="z52" w:id="8"/>
    <w:p>
      <w:pPr>
        <w:spacing w:after="0"/>
        <w:ind w:left="0"/>
        <w:jc w:val="both"/>
      </w:pPr>
      <w:r>
        <w:rPr>
          <w:rFonts w:ascii="Times New Roman"/>
          <w:b w:val="false"/>
          <w:i w:val="false"/>
          <w:color w:val="000000"/>
          <w:sz w:val="28"/>
        </w:rPr>
        <w:t>
      1-стратегиялық бағыт. Жерді ұтымды пайдалану және қорғауды қамтамасыз ету үшін жұмыстарды ұйымдастыру.</w:t>
      </w:r>
      <w:r>
        <w:br/>
      </w:r>
      <w:r>
        <w:rPr>
          <w:rFonts w:ascii="Times New Roman"/>
          <w:b w:val="false"/>
          <w:i w:val="false"/>
          <w:color w:val="000000"/>
          <w:sz w:val="28"/>
        </w:rPr>
        <w:t>
</w:t>
      </w:r>
      <w:r>
        <w:rPr>
          <w:rFonts w:ascii="Times New Roman"/>
          <w:b w:val="false"/>
          <w:i w:val="false"/>
          <w:color w:val="000000"/>
          <w:sz w:val="28"/>
        </w:rPr>
        <w:t>
      1.1-мақсат. Жер ресурстары туралы мәліметтер жүйесін қалыптастыру.</w:t>
      </w:r>
      <w:r>
        <w:br/>
      </w:r>
      <w:r>
        <w:rPr>
          <w:rFonts w:ascii="Times New Roman"/>
          <w:b w:val="false"/>
          <w:i w:val="false"/>
          <w:color w:val="000000"/>
          <w:sz w:val="28"/>
        </w:rPr>
        <w:t>
</w:t>
      </w:r>
      <w:r>
        <w:rPr>
          <w:rFonts w:ascii="Times New Roman"/>
          <w:b w:val="false"/>
          <w:i w:val="false"/>
          <w:color w:val="000000"/>
          <w:sz w:val="28"/>
        </w:rPr>
        <w:t>
      Аталған мақсатқа жетуге бағытталған бюджеттiк бағдарламалардың коды «003».</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260"/>
        <w:gridCol w:w="1266"/>
        <w:gridCol w:w="1319"/>
        <w:gridCol w:w="1319"/>
        <w:gridCol w:w="1319"/>
        <w:gridCol w:w="1319"/>
        <w:gridCol w:w="1319"/>
        <w:gridCol w:w="1319"/>
        <w:gridCol w:w="1319"/>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жеткiзудiң соңғы мерзiмiн (кезеңiн) көрсете отырып)</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аралық мәндi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құнарлылығын арттыру үшін, сондай-ақ салықты, жалдау ақысын және жерлердің кадастрлық құнын есептеу үшін жерлердің жағдайы бойынша сапалық ақпараттың жаңартылуын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қорытындысы бойынша ауыл шаруашылығы айналымына тартылған ауыл шаруашылығы алқаптарын ұтымды пайдалануды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ДЭБ ЖБИ рейтингісінде Қазақстанның «Қабылдаған шешімдердің айқындылығы» көрсеткіші бойынша 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индикаторларға жетудiң жолдары, қаражаты және әдiстерi:</w:t>
            </w:r>
            <w:r>
              <w:br/>
            </w:r>
            <w:r>
              <w:rPr>
                <w:rFonts w:ascii="Times New Roman"/>
                <w:b w:val="false"/>
                <w:i w:val="false"/>
                <w:color w:val="000000"/>
                <w:sz w:val="20"/>
              </w:rPr>
              <w:t>
</w:t>
            </w:r>
            <w:r>
              <w:rPr>
                <w:rFonts w:ascii="Times New Roman"/>
                <w:b w:val="false"/>
                <w:i w:val="false"/>
                <w:color w:val="000000"/>
                <w:sz w:val="20"/>
              </w:rPr>
              <w:t>1.1.1-мiндет. Жер ресурстарының сапалық жағдайы туралы ақпараттық қамтамасыз ету деңгейiн жоғарылату</w:t>
            </w: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іздестірулер:</w:t>
            </w:r>
            <w:r>
              <w:br/>
            </w:r>
            <w:r>
              <w:rPr>
                <w:rFonts w:ascii="Times New Roman"/>
                <w:b w:val="false"/>
                <w:i w:val="false"/>
                <w:color w:val="000000"/>
                <w:sz w:val="20"/>
              </w:rPr>
              <w:t>
</w:t>
            </w:r>
            <w:r>
              <w:rPr>
                <w:rFonts w:ascii="Times New Roman"/>
                <w:b w:val="false"/>
                <w:i w:val="false"/>
                <w:color w:val="000000"/>
                <w:sz w:val="20"/>
              </w:rPr>
              <w:t>а/ш алқаптарының жалпы алаңынан топырақтық зерттеулермен алаңдарды қамту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млн. га);</w:t>
            </w:r>
            <w:r>
              <w:br/>
            </w:r>
            <w:r>
              <w:rPr>
                <w:rFonts w:ascii="Times New Roman"/>
                <w:b w:val="false"/>
                <w:i w:val="false"/>
                <w:color w:val="000000"/>
                <w:sz w:val="20"/>
              </w:rPr>
              <w:t>
</w:t>
            </w:r>
            <w:r>
              <w:rPr>
                <w:rFonts w:ascii="Times New Roman"/>
                <w:b w:val="false"/>
                <w:i w:val="false"/>
                <w:color w:val="000000"/>
                <w:sz w:val="20"/>
              </w:rPr>
              <w:t>- миллион гектар топырақтық зерттеулер</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зерттеулер:</w:t>
            </w:r>
            <w:r>
              <w:br/>
            </w:r>
            <w:r>
              <w:rPr>
                <w:rFonts w:ascii="Times New Roman"/>
                <w:b w:val="false"/>
                <w:i w:val="false"/>
                <w:color w:val="000000"/>
                <w:sz w:val="20"/>
              </w:rPr>
              <w:t>
</w:t>
            </w:r>
            <w:r>
              <w:rPr>
                <w:rFonts w:ascii="Times New Roman"/>
                <w:b w:val="false"/>
                <w:i w:val="false"/>
                <w:color w:val="000000"/>
                <w:sz w:val="20"/>
              </w:rPr>
              <w:t>- жем-шөп алқаптарының жалпы алаңынан геоботаникалық зерттеулермен қамту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гектар геоботаникалық зерттеулер</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бонитировкасы:</w:t>
            </w:r>
            <w:r>
              <w:br/>
            </w:r>
            <w:r>
              <w:rPr>
                <w:rFonts w:ascii="Times New Roman"/>
                <w:b w:val="false"/>
                <w:i w:val="false"/>
                <w:color w:val="000000"/>
                <w:sz w:val="20"/>
              </w:rPr>
              <w:t>
</w:t>
            </w:r>
            <w:r>
              <w:rPr>
                <w:rFonts w:ascii="Times New Roman"/>
                <w:b w:val="false"/>
                <w:i w:val="false"/>
                <w:color w:val="000000"/>
                <w:sz w:val="20"/>
              </w:rPr>
              <w:t>- а/ш алқаптарының жер бонитировкасымен алаңдарды қамту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гектар жерлердің бонитировкасы</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r>
              <w:br/>
            </w:r>
            <w:r>
              <w:rPr>
                <w:rFonts w:ascii="Times New Roman"/>
                <w:b w:val="false"/>
                <w:i w:val="false"/>
                <w:color w:val="000000"/>
                <w:sz w:val="20"/>
              </w:rPr>
              <w:t>
</w:t>
            </w:r>
            <w:r>
              <w:rPr>
                <w:rFonts w:ascii="Times New Roman"/>
                <w:b w:val="false"/>
                <w:i w:val="false"/>
                <w:color w:val="000000"/>
                <w:sz w:val="20"/>
              </w:rPr>
              <w:t>- жалпы аумақтан алаңды жерлердің мониторингімен қамту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гектар жерлердің мониторингі</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қожалықтарының жер учаскелерін паспорттау</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асырылу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 ауыл шаруашылығы алқаптарына iздестiру жүргiзу, соның iшiнде: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картаны құру және топырақтық очерк жазу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алқаптарының геоботаникалық картасын құру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балдарының картограммасын жасау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мониторингін жүргізу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қожалықтарының жер учаскелерінің паспортын жасау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жағдайының сапалық нашарлауының алдын алу бойынша уақтылы шаралар қабылдау үшін ақпарат мен ұсынымдар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Электронды нысанда Жер ресурстарының сандық жағдайы мен жер-кадастрлық мәліметтер туралы ақпараттық қамтамасыз ету деңгейін жоғарылату</w:t>
            </w: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ресурстарының нақты сандық жай-күйі туралы ақпаратпен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(теңгерім)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құрылысына, жеке қосалқы шаруашылық, ұжымдық бағбандық және саяжай құрылысына жер учаскелеріне құқық беру ресімінің мерзімдерін қысқарту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 (актілер)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шектелмеген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учаскелерін межелеу:</w:t>
            </w:r>
            <w:r>
              <w:br/>
            </w:r>
            <w:r>
              <w:rPr>
                <w:rFonts w:ascii="Times New Roman"/>
                <w:b w:val="false"/>
                <w:i w:val="false"/>
                <w:color w:val="000000"/>
                <w:sz w:val="20"/>
              </w:rPr>
              <w:t>
</w:t>
            </w:r>
            <w:r>
              <w:rPr>
                <w:rFonts w:ascii="Times New Roman"/>
                <w:b w:val="false"/>
                <w:i w:val="false"/>
                <w:color w:val="000000"/>
                <w:sz w:val="20"/>
              </w:rPr>
              <w:t>- үйлестірілмеген жер учаскелерінің саны жалпы қажеттілігінен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дана</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 сканерлеу:</w:t>
            </w:r>
            <w:r>
              <w:br/>
            </w:r>
            <w:r>
              <w:rPr>
                <w:rFonts w:ascii="Times New Roman"/>
                <w:b w:val="false"/>
                <w:i w:val="false"/>
                <w:color w:val="000000"/>
                <w:sz w:val="20"/>
              </w:rPr>
              <w:t>
</w:t>
            </w:r>
            <w:r>
              <w:rPr>
                <w:rFonts w:ascii="Times New Roman"/>
                <w:b w:val="false"/>
                <w:i w:val="false"/>
                <w:color w:val="000000"/>
                <w:sz w:val="20"/>
              </w:rPr>
              <w:t>- сканерленген жер-кадастрлық істердің санының жалпы қажеттігінен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дана</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жасау:</w:t>
            </w:r>
            <w:r>
              <w:br/>
            </w:r>
            <w:r>
              <w:rPr>
                <w:rFonts w:ascii="Times New Roman"/>
                <w:b w:val="false"/>
                <w:i w:val="false"/>
                <w:color w:val="000000"/>
                <w:sz w:val="20"/>
              </w:rPr>
              <w:t>
</w:t>
            </w:r>
            <w:r>
              <w:rPr>
                <w:rFonts w:ascii="Times New Roman"/>
                <w:b w:val="false"/>
                <w:i w:val="false"/>
                <w:color w:val="000000"/>
                <w:sz w:val="20"/>
              </w:rPr>
              <w:t>- есепті кварталдар санының жалпы қажеттілігінен % (9351 дана);</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кварталдар орам саны дана</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ұсынылған жер-кадастрлық мәліметтердің үлесін арттыру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асырылу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мемлекеттік есебін жүргізу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 (ауыл шаруашылығы алқаптарын пайдалану, сондай-ақ оларды бір түрден екіншісіне ауыстыру бойынша ұсынымдарды әзірлеу)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мемлекеттiк жер кадастрын жүргiзудi қамтамасыз ететiн цифрлы жоспарлы-картографиялық өнiмдердi алу үшiн аэроғарыштық жұмыстар жүргiзу, соның iшiнде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аэроғарыштүсiрiлiм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топографиялық контурларды, қалалардың, кенттердің, АЕМ жерлерін дешифрлеу және аэроғарыш түсiрiлiмдерiн байлау бойынша iздестiру жұмыстарының кешенін орындау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цифрлық өнiмдi әзiрлеу және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жердегі жер учаскелерiнің шекараларын анықтау, жер учаскелерi шекараларының бұрылыстық нүктелерiн аспаптық үйлестіру бойынша далалық геодезиялық жұмыстар жүргiзу, кадастрлық құжаттама бойынша осы учаскелердi заңды сәйкестендiру, алынған координаттар бойынша «Мұрағат» МЖК ААЖ графикалық базасына енгiзу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«Мұрағат» кiшi жүйесiне енгiзу үшін жер-кадастрлық iстердi сканерлеуді жүзеге асыру – мың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дайындау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 туралы мәліметтерді беру арқылы «Электронды үкімет» шеңберінде ҚР мемлекеттік органдарының АЖ мен МЖК ААЖ арасындағы өзара іс-қимылды іске асыру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сүйемелдеу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деректер базаларын өзектендіру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5" w:id="9"/>
    <w:p>
      <w:pPr>
        <w:spacing w:after="0"/>
        <w:ind w:left="0"/>
        <w:jc w:val="both"/>
      </w:pPr>
      <w:r>
        <w:rPr>
          <w:rFonts w:ascii="Times New Roman"/>
          <w:b w:val="false"/>
          <w:i w:val="false"/>
          <w:color w:val="000000"/>
          <w:sz w:val="28"/>
        </w:rPr>
        <w:t>
      1.2. мақсат. Жер заңнамасының сақталуын қамтамасыз ету</w:t>
      </w:r>
      <w:r>
        <w:br/>
      </w:r>
      <w:r>
        <w:rPr>
          <w:rFonts w:ascii="Times New Roman"/>
          <w:b w:val="false"/>
          <w:i w:val="false"/>
          <w:color w:val="000000"/>
          <w:sz w:val="28"/>
        </w:rPr>
        <w:t>
</w:t>
      </w:r>
      <w:r>
        <w:rPr>
          <w:rFonts w:ascii="Times New Roman"/>
          <w:b w:val="false"/>
          <w:i w:val="false"/>
          <w:color w:val="000000"/>
          <w:sz w:val="28"/>
        </w:rPr>
        <w:t>
      Аталған мақсатқа жету үшiн бағытталған бюджеттiк бағдарламалардың коды «001», «002».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278"/>
        <w:gridCol w:w="1287"/>
        <w:gridCol w:w="1318"/>
        <w:gridCol w:w="1318"/>
        <w:gridCol w:w="1318"/>
        <w:gridCol w:w="1318"/>
        <w:gridCol w:w="1318"/>
        <w:gridCol w:w="1318"/>
        <w:gridCol w:w="1318"/>
      </w:tblGrid>
      <w:tr>
        <w:trPr>
          <w:trHeight w:val="4545"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жеткiзудiң соңғы мерзiмiн (кезеңiн) көрсете отырып)</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аралық мәндi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 бұзу деңгейін төмендету (тексерістердің анықталған бұзушылықтарға арақатынасы)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Жер заңнамасының бұзушылығын анықтау және жою</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айыппұлдарды өндіріп алу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саласындағы құқық түсіндіру жұмыстары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 арасында құқықтық түсiндiру жұмыстарын жүргiзу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заңнамасының бұзушылықтарын жою бойынша тиісті шаралар қабылдау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 бұзушылардан айыппұлдарды өндіріп алу бойынша әкімшілік шараларды жүзеге асыру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7" w:id="10"/>
    <w:p>
      <w:pPr>
        <w:spacing w:after="0"/>
        <w:ind w:left="0"/>
        <w:jc w:val="both"/>
      </w:pPr>
      <w:r>
        <w:rPr>
          <w:rFonts w:ascii="Times New Roman"/>
          <w:b w:val="false"/>
          <w:i w:val="false"/>
          <w:color w:val="000000"/>
          <w:sz w:val="28"/>
        </w:rPr>
        <w:t>
      2-стратегиялық бағыт. Мемлекеттiң және экономиканың түрлi салаларының геодезиялық және картографиялық өнiмдерге қажеттiлiгiн қамтамасыз ету үшiн жаңа технологияларды пайдалана отырып, геодезия және картография саласын тұрақты дамыту.</w:t>
      </w:r>
      <w:r>
        <w:br/>
      </w:r>
      <w:r>
        <w:rPr>
          <w:rFonts w:ascii="Times New Roman"/>
          <w:b w:val="false"/>
          <w:i w:val="false"/>
          <w:color w:val="000000"/>
          <w:sz w:val="28"/>
        </w:rPr>
        <w:t>
</w:t>
      </w:r>
      <w:r>
        <w:rPr>
          <w:rFonts w:ascii="Times New Roman"/>
          <w:b w:val="false"/>
          <w:i w:val="false"/>
          <w:color w:val="000000"/>
          <w:sz w:val="28"/>
        </w:rPr>
        <w:t>
      2.1-мақсат. Қазақстан Республикасының аумағын жергiлiктi жердiң қазiргi жағдайына және топонимикаға сәйкес геодезиялық және картографиялық қамтамасыз ету.</w:t>
      </w:r>
      <w:r>
        <w:br/>
      </w:r>
      <w:r>
        <w:rPr>
          <w:rFonts w:ascii="Times New Roman"/>
          <w:b w:val="false"/>
          <w:i w:val="false"/>
          <w:color w:val="000000"/>
          <w:sz w:val="28"/>
        </w:rPr>
        <w:t>
</w:t>
      </w:r>
      <w:r>
        <w:rPr>
          <w:rFonts w:ascii="Times New Roman"/>
          <w:b w:val="false"/>
          <w:i w:val="false"/>
          <w:color w:val="000000"/>
          <w:sz w:val="28"/>
        </w:rPr>
        <w:t>
      Аталған мақсатқа жетуге бағытталған бюджеттiк бағдарламаның коды «004».</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09"/>
        <w:gridCol w:w="1261"/>
        <w:gridCol w:w="1316"/>
        <w:gridCol w:w="1316"/>
        <w:gridCol w:w="1317"/>
        <w:gridCol w:w="1317"/>
        <w:gridCol w:w="1317"/>
        <w:gridCol w:w="1317"/>
        <w:gridCol w:w="1317"/>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жеткiзудiң соңғы мерзiмiн (кезеңiн) көрсете отырып)</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аралық мәндi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(есепті)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жердiң қазiргi жағдайына және топонимикаға сәйкес республиканың жалпы аумағының 10% кем емесiн геодезиялық және картографиялық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 мен биiктiктер каталогтары, карталар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топографиялық карталарды жаңартуды, Жердi қашықтықтан зондтау негiзiнде қалалардың iрi масштабты жоспарларын және Каспий теңiзiнiң қазақстандық секторының топографиялық картасын жасауды геодезиялық қамтамасыз ету</w:t>
            </w:r>
          </w:p>
        </w:tc>
      </w:tr>
      <w:tr>
        <w:trPr>
          <w:trHeight w:val="6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масштабты қатардағы мемлекеттiк топографиялық карталар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 түпнұсқаларын жаңарту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биiктiк каталогы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бойғы км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секторының топографиялық картасы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картасы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 жүргізуге рұқсатты тіркеу, есепке алу және беру мерзімін азайту</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пункттерді бұзу немесе басқа жерге орнату (ауыстыру) бойынша өтінімдерді қарау мерзімін азайту</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күн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құжатын геодезиялық және картографиялық қызметті бастау туралы хабарландыру тәртібіне ауыстыру</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аэроғарыштық түсірілімі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Нивелирлеу бойынша жұмыстарды жүргізу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топографиялық карталарды жаңарту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ірі масштабты жоспарларын жасау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қабатының қазiргi заманға сай қозғалысын анықтау үшiн геодинамикалық зерттеу жүргiзу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және гидрографиялық жұмыстар жүргiзу, Каспий теңiзiнiң қазақстандық секторының топографиялық картасын жасау және басып шығару, жалпы алаңы 146 900 шаршы км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Картография өнiмдерiн жасау және басып шығару, Қазақстан Республикасының Ұлттық картографиялық-геодезиялық қорын қалыптастыру және жүргiзу</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(есепті)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карта</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түрде картографиялық өнім,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карталар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тiлдегi Қазақстан Республикасы географиялық атауларының мемлекеттiк каталогы, орыс тiлiндегi Қазақстан Республикасы географиялық атаулары базасын кеңейту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1:100 000 масштабты мемлекеттiк топографиялық карталар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қорды қалыптастыру және енгiзу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түсiрiлiмдер, координаталар мен биiктiк каталогтары, карталар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және орыс тiлдерiнде цифрлы картографиялау негiзiнде мемлекеттiк топографиялық карталар жасау және басып шығару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 Қазақстан Республикасы географиялық атауларының мемлекеттiк каталогын шығару, Қазақстан Республикасы географиялық атауларының мониторингiн жүргiзу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құжаттар әзiрлеу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қызмет субъектiлерiн геодезиялық және картографиялық мәлiметтер және материалдармен қамтамасыз ету, есепке алу және сақтау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геодезиялық және картографиялық өнiмдерге мемлекеттiк геодезиялық бақылау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60" w:id="11"/>
    <w:p>
      <w:pPr>
        <w:spacing w:after="0"/>
        <w:ind w:left="0"/>
        <w:jc w:val="both"/>
      </w:pPr>
      <w:r>
        <w:rPr>
          <w:rFonts w:ascii="Times New Roman"/>
          <w:b w:val="false"/>
          <w:i w:val="false"/>
          <w:color w:val="000000"/>
          <w:sz w:val="28"/>
        </w:rPr>
        <w:t>
      3.2. Мемлекеттiк органның стратегиялық бағыттары мен мақсаттарының мемлекеттiң стратегиялық мақсаттарына сай келуi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6"/>
        <w:gridCol w:w="6694"/>
      </w:tblGrid>
      <w:tr>
        <w:trPr>
          <w:trHeight w:val="555"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стратегиялық бағыттары мен мақсаттары</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және (немесе) бағдарламалық құжаттың атауы </w:t>
            </w:r>
          </w:p>
        </w:tc>
      </w:tr>
      <w:tr>
        <w:trPr>
          <w:trHeight w:val="27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Жерді ұтымды пайдалануды және қорғауды қамтамасыз ету үшін жұмыстарды ұйымдастыру </w:t>
            </w:r>
          </w:p>
        </w:tc>
        <w:tc>
          <w:tcPr>
            <w:tcW w:w="6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жаңа экономикалық өрлеу - Қазақстанның жаңа мүмкiндiктерi» Қазақстан Республикасының Президентi Н.Ә.Назарбаевтың 2010 жылғы 29 қаңтардағы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«Әлеуметтік-экономикалық жаңғырту – Қазақстан дамуының басты бағыты» Қазақстан Республикасының Президентi Н.Ә. Назарбаевтың 2012 жылғы 27 қаңтардағы Қазақстан халқына </w:t>
            </w:r>
            <w:r>
              <w:rPr>
                <w:rFonts w:ascii="Times New Roman"/>
                <w:b w:val="false"/>
                <w:i w:val="false"/>
                <w:color w:val="000000"/>
                <w:sz w:val="20"/>
              </w:rPr>
              <w:t>Жолдауы</w:t>
            </w:r>
          </w:p>
        </w:tc>
      </w:tr>
      <w:tr>
        <w:trPr>
          <w:trHeight w:val="69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ресурстары туралы мәліметтер жүйесін қалыптастыру</w:t>
            </w:r>
          </w:p>
        </w:tc>
        <w:tc>
          <w:tcPr>
            <w:tcW w:w="0" w:type="auto"/>
            <w:vMerge/>
            <w:tcBorders>
              <w:top w:val="nil"/>
              <w:left w:val="single" w:color="cfcfcf" w:sz="5"/>
              <w:bottom w:val="single" w:color="cfcfcf" w:sz="5"/>
              <w:right w:val="single" w:color="cfcfcf" w:sz="5"/>
            </w:tcBorders>
          </w:tcPr>
          <w:p/>
        </w:tc>
      </w:tr>
      <w:tr>
        <w:trPr>
          <w:trHeight w:val="129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Жер заңнамасының сақталуын қамтамасыз ету </w:t>
            </w:r>
          </w:p>
        </w:tc>
        <w:tc>
          <w:tcPr>
            <w:tcW w:w="0" w:type="auto"/>
            <w:vMerge/>
            <w:tcBorders>
              <w:top w:val="nil"/>
              <w:left w:val="single" w:color="cfcfcf" w:sz="5"/>
              <w:bottom w:val="single" w:color="cfcfcf" w:sz="5"/>
              <w:right w:val="single" w:color="cfcfcf" w:sz="5"/>
            </w:tcBorders>
          </w:tcPr>
          <w:p/>
        </w:tc>
      </w:tr>
      <w:tr>
        <w:trPr>
          <w:trHeight w:val="1665"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Мемлекеттiң және экономиканың түрлi саласының геодезиялық және картографиялық өнiмдерге қажеттiлiгiн қамтамасыз ету үшiн жаңа технологияларды пайдалана отырып, геодезия және картография саласын тұрақты дамыту</w:t>
            </w:r>
          </w:p>
        </w:tc>
        <w:tc>
          <w:tcPr>
            <w:tcW w:w="6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дейiнгi Даму стратегиясын одан әрi iске асыру жөнiндегi шаралар туралы» Қазақстан Республикасы Президентiнiң 2007 жылғы 6 сәуiрдегi № 310 </w:t>
            </w:r>
            <w:r>
              <w:rPr>
                <w:rFonts w:ascii="Times New Roman"/>
                <w:b w:val="false"/>
                <w:i w:val="false"/>
                <w:color w:val="000000"/>
                <w:sz w:val="20"/>
              </w:rPr>
              <w:t>Жарлығы</w:t>
            </w:r>
            <w:r>
              <w:rPr>
                <w:rFonts w:ascii="Times New Roman"/>
                <w:b w:val="false"/>
                <w:i w:val="false"/>
                <w:color w:val="000000"/>
                <w:sz w:val="20"/>
              </w:rPr>
              <w:t xml:space="preserve">, 2007 - 2012 жылдарға арналған Қазақстан Республикасының Ұлттық қауiпсiздiк стратегиясы, «Қазақстан Республикасындағы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«Әлеуметтік-экономикалық жаңғырту – Қазақстан дамуының басты бағыты» Қазақстан Республикасының Президентi Н.Ә. Назарбаевтың 2012 жылғы 27 қаңтардағы Қазақстан халқына </w:t>
            </w:r>
            <w:r>
              <w:rPr>
                <w:rFonts w:ascii="Times New Roman"/>
                <w:b w:val="false"/>
                <w:i w:val="false"/>
                <w:color w:val="000000"/>
                <w:sz w:val="20"/>
              </w:rPr>
              <w:t>Жолдауы</w:t>
            </w:r>
          </w:p>
        </w:tc>
      </w:tr>
      <w:tr>
        <w:trPr>
          <w:trHeight w:val="30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аумағын жергiлiктi жердiң қазiргi жағдайына және топонимикаға сәйкес геодезиялық және картографиялық қамтамасыз ету</w:t>
            </w:r>
          </w:p>
        </w:tc>
        <w:tc>
          <w:tcPr>
            <w:tcW w:w="0" w:type="auto"/>
            <w:vMerge/>
            <w:tcBorders>
              <w:top w:val="nil"/>
              <w:left w:val="single" w:color="cfcfcf" w:sz="5"/>
              <w:bottom w:val="single" w:color="cfcfcf" w:sz="5"/>
              <w:right w:val="single" w:color="cfcfcf" w:sz="5"/>
            </w:tcBorders>
          </w:tcPr>
          <w:p/>
        </w:tc>
      </w:tr>
    </w:tbl>
    <w:bookmarkStart w:name="z6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1766 қаулысына    </w:t>
      </w:r>
      <w:r>
        <w:br/>
      </w:r>
      <w:r>
        <w:rPr>
          <w:rFonts w:ascii="Times New Roman"/>
          <w:b w:val="false"/>
          <w:i w:val="false"/>
          <w:color w:val="000000"/>
          <w:sz w:val="28"/>
        </w:rPr>
        <w:t xml:space="preserve">
2-қосымша       </w:t>
      </w:r>
    </w:p>
    <w:bookmarkEnd w:id="12"/>
    <w:bookmarkStart w:name="z62" w:id="13"/>
    <w:p>
      <w:pPr>
        <w:spacing w:after="0"/>
        <w:ind w:left="0"/>
        <w:jc w:val="left"/>
      </w:pPr>
      <w:r>
        <w:rPr>
          <w:rFonts w:ascii="Times New Roman"/>
          <w:b/>
          <w:i w:val="false"/>
          <w:color w:val="000000"/>
        </w:rPr>
        <w:t xml:space="preserve"> 
4-бөлім. Функционалдық мүмкіндіктерді дамыту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4391"/>
        <w:gridCol w:w="4245"/>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атауы, мақсаттары мен міндеттері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мақсаттарын іске асыру бойынша іс-шаралар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Жерді ұтымды пайдалану және қорғауды қамтамасыз ету үшін жұмыстарды ұйымдастыру</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Жер ресурстары туралы мәліметтер жүйесін қалыптастыру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Жер ресурстарының сапалық жағдайы туралы ақпараттық қамтамасыз ету деңгейін жоғарылату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 жоспарлы-картографиялық өнімді дайындау және беру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картаны құру және топырақтық очеркті жазу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 алқаптардың геоботаникалық картасын жасау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балдарының картограммасын жасау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паспорттау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геодезия және картография саласындағы мемлекеттік қызметтердің стандарттары мен регламенттерін әзірлеу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Жер ресурстарының сапалық жағдайы және электронды нысанда жер-кадастрлық мәліметтер туралы ақпараттық қамтамасыз ету деңгейін жоғарылату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мемлекеттік есебін жүргізу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пайдалану, сондай-ақ бір түрден екіншісіне ауыстыру бойынша ұсыныстарды әзірлеу)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мемлекеттік жер кадастрын жүргізуді қамтамасыз ететін цифрлық жоспарлы-картографиялық өнімді алу үшін аэроғарыш түсірімдерін жүргізу, соның ішінде: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аэроғарыш түсірілімі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топографиялық контурларды, қалалардың, кенттердің, АЕМ жерлерін дешифрлеу және аэроғарыш түсірілімдерді байланыстыру бойынша іздестіру жұмыстарының кешенін орындау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 жоспарлы-картографиялық өнімді дайындау және беру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жердегі жер учаскелерінің шекараларын анықтау, жер учаскелерінің шекараларының бұрылыстық нүктелерін аспаптық үйлестіру бойынша далалық геодезиялық жұмыстарды жүргізу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құжаттама бойынша осы учаскелерді заңды сәйкестендіру, алынған координаталар бойынша "Мұрағат" МЖК ААЖ деректердің графикалық базасына енгізу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кіші жүйесіне енгізу үшін жер-кадастрлық істерді сканерлеуді жүзеге асыру – мың дана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дайындау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 туралы мәліметтерді беру арқылы «электрондық үкімет» шеңберінде МЖК ААЖ мемлекеттік органдардың АЖ өзара іс-қимыл жасауы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сүйемелдеу (ақпараттық жүйенің жұмыс қабілеттілігін және қалпына келтіруді қамтамасыз ету, жергілікті есептегіш және телекоммуникациялық жүйелерді, серверлерді әкімшілендіру және деректер базасын ақпараттық жүйені қорғау бойынша іс-шаралар, сондай-ақ барлық мүдделі мемлекеттік органдар мен мекемелерге МЖК ақпаратын электронды түрде беруді қамтамасыз етуді жүзеге асыру үшін әзірленген МЖК ААЖ кіші жүйелерін, қосымшаларын, модульдерін өзгерту (модификациялау) немесе күйін келтірумен, МЖК ААЖ «электрондық үкіметтің» «Жеке тұлғалар» МДБ, «Заңды тұлғалар» МДБ, «Мекенжай регистрі» АЖ, «электрондық үкіметтің» порталымен және Шлюзімен, «электрондық үкіметтің» Төлем шлюзі «Жылжымайтын мүлік» МДБ, Қазақстан Республикасы қаржы министрлігінің Салық комитетінің «Салық төлеушілер мен салық салу объектілерінің реестрі» ақпараттық жүйелерімен және деректер базаларымен өзара әрекеттесуін/интеграциялануын жүзеге асыру немесе пысықтаумен байланысты іс-шаралар кешені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деректер базаларын өзектілендіру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Жер заңнамасының сақталуын қамтамасыз ету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Жер заңнамасының бұзушылықтарын анықтау және жою</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 арасында жер қатынастары саласында құқық түсіндіру жұмысын жүргізу (семинарлар, ақпараттық-түсіндіру жұмыстары және т.б.)</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 бұзушылықтарды жою бойынша тиісті шараларды қабылдау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Айыппұлдарды өндіріп алу бойынша әкімшілік шараларды жүзеге асыру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әйелдер мен еркектердің тең құқықтарын, міндеттерін және мүмкіндіктерін үгіттеуді жүзеге асыру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қоса алғанда бизнесті тіркеу және жүргізу бойынша операциялық шығындарды төмендету (рұқсатнама, лицензия, сертификат алуға, аккредитация бойынша, кеңес алу бойынша), 2011 жылы 30% және 2015 жылы 2011 жылмен салыстырғанда тағы 30 %-ға төмендету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Мемлекеттің және экономиканың түрлі саласының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аумағын жергілікті жердің қазіргі жағдайына және топонимикаға сәйкес геодезиялық және картографиялық қамтамасыз ету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топографиялық карталарды жаңартуды,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қашықтықтан зондтау, спутниктік және цифрлы технологиялар әдістерін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қашықтықтан зондтау негiзiнде қалалардың iрi масштабты жоспарларын және Каспий теңiзiнiң қазақстандық секторының топографиялық картасын жасауды геодезиялық қамтамасыз ету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Пайдаланып геодезиялық және картографиялық жұмыстар жүргізу. Экономиканың, қорғаныстың және ұлттық қауіпсіздіктің әртүрлі салаларының міндеттерін шешу кезінде спутниктік технологияларды кеңінен енгізу үшін спутниктік геодезиялық желіні оңтайландыру және Қазақстан Республикасының аумағында координаталардың бірыңғай мемлекеттік жүйесін орнату қажет болып табылады. Кейіннен цифрлық топографиялық карталарды жасап, мемлекеттік масштабты қатардағы топографиялық карталарды жаңарту үшін аумақтардың, қалалардың, ауылдық елді мекендердің және су қоймаларының цифрлық аэротүсірілімін орындау бойынша жұмысты жалғастыру. Мемлекеттік геодезиялық желінің пункттерін зерттеп, негізін қалап, үйлестіріп республиканың аумағын нивелирлеу.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Геодинамикалық полигондардағы жоғары дәлдікті геодезиялық өлшемдерді жүргізу. Каспий теңiзiнiң қазақстандық секторының топографиялық картасын жасау бойынша геодезиялық және картографиялық жұмыстарды жалғастыру. Ғарыштық, спутниктік және компьютерлік технологиялардың дамуына байланысты қазіргі заманғы аспаптарды, құрал жабдықты және бағдарламалық өнімдерді енгізу уақытты үнемдеуге мүмкіндік береді және мәліметтерді алудың жедел нәтижесіне кепіл болады.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Картография өнімдерін жасау және басып шығару, Қазақстан Республикасының Ұлттық картографиялық-геодезиялық қорын қалыптастыру және жүргізу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топографиялық карталар жасау және басып шығару, Қазақстан Республикасы географиялық атауларының мемлекеттік каталогын, нормативтік-техникалық құжаттар, материалдар мен құжаттарды есепке алу, сақтау және сақталуын қамтамасыз ету, геодезия және картография саласындағы заңнаманың, нормативтік-техникалық құжаттардың сақталуына мемлекеттік геодезиялық бақылау жүргізу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bookmarkStart w:name="z6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1766 қаулысына     </w:t>
      </w:r>
      <w:r>
        <w:br/>
      </w:r>
      <w:r>
        <w:rPr>
          <w:rFonts w:ascii="Times New Roman"/>
          <w:b w:val="false"/>
          <w:i w:val="false"/>
          <w:color w:val="000000"/>
          <w:sz w:val="28"/>
        </w:rPr>
        <w:t xml:space="preserve">
3-қосымша         </w:t>
      </w:r>
    </w:p>
    <w:bookmarkEnd w:id="14"/>
    <w:bookmarkStart w:name="z64" w:id="15"/>
    <w:p>
      <w:pPr>
        <w:spacing w:after="0"/>
        <w:ind w:left="0"/>
        <w:jc w:val="left"/>
      </w:pPr>
      <w:r>
        <w:rPr>
          <w:rFonts w:ascii="Times New Roman"/>
          <w:b/>
          <w:i w:val="false"/>
          <w:color w:val="000000"/>
        </w:rPr>
        <w:t xml:space="preserve"> 
7-бөлiм. Бюджеттiк бағдарламалар </w:t>
      </w:r>
    </w:p>
    <w:bookmarkEnd w:id="15"/>
    <w:bookmarkStart w:name="z65" w:id="16"/>
    <w:p>
      <w:pPr>
        <w:spacing w:after="0"/>
        <w:ind w:left="0"/>
        <w:jc w:val="left"/>
      </w:pPr>
      <w:r>
        <w:rPr>
          <w:rFonts w:ascii="Times New Roman"/>
          <w:b/>
          <w:i w:val="false"/>
          <w:color w:val="000000"/>
        </w:rPr>
        <w:t xml:space="preserve"> 
Бюджеттiк бағдарламалар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950"/>
        <w:gridCol w:w="1506"/>
        <w:gridCol w:w="1506"/>
        <w:gridCol w:w="1506"/>
        <w:gridCol w:w="1658"/>
        <w:gridCol w:w="1539"/>
        <w:gridCol w:w="1539"/>
        <w:gridCol w:w="1539"/>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геодезиялық және картографиялық қызметтер саласындағы басшылықты жүзеге асыратын Агенттік аппараты мен оның аумақтық органдарын ұстауға бағытталған бюджеттік бағдарлама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 тәсiлiне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тиiмдi пайдалану, геодезиялық және картографиялық қамтамасыз ету саласындағы мемлекеттiк саясатты iске асыратын орталық аппараттың және аумақтық жер инспекцияларының мемлекеттiк қызметкерлер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қызметкерлердiң бiлiктiлiгін арттыру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әйелдердi кемсiтудiң профилактикасы және оның алдын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 қызметтегi қазақстандық қамту үлесi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қораптық (лицензиялық) көлемдегi қазақстандық қамту үлесi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IТ-жабдықтар секторы көлемiндегi қазақстандық қамту үлесi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пен Қазақстан Республикасының мемлекеттік органдары арасындағы қағаз тасымалдағышта қайталап, ведомствоаралық электронды құжат айналымының үлесі 2011 жылдың аяғына дейін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пен Қазақстан Республикасының мемлекеттік органдары арасындағы қағаз тасымалдағышта қайталаусыз ведомствоаралық электронды құжат айналымның үлесі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ішіндегі қағазсыз электронды құжат айналымының үлесі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ұтымды пайдалану бойынша қойылған мiндеттердiң орындалуын қамтамасыз ету және экономиканың әртүрлi салаларының жергiлiктi жердiң қазiргi уақыттағы жағдайына және мемлекеттiк топонимикаға сәйкес келетiн геодезиялық және картографиялық өнiмге деген сұранысын толық қанағаттандыру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мерзiмдi ескере отырып шараларды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715508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788881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788881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агенттігінің күрделі шығыстары»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өңіраралық жер инспекцияларының материалдық-техникалық базасын қалыптастыру және нығайтуға бағытталған бюджеттік бағдарлама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жағдайы жақсарған мекемелер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агенттiгiнiң материалдық-техникалық базасын жақсарту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мерзiмдi ескере отырып, Агенттiкке жүктелген мақсаттар мен мiндеттерге жету үшiн бағытталған іс-шараларды толық көлемде сапалы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бойынша көрсетiлген қызметке жұмсалған орташа шығындар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теңге/ӘЖИ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жер кадастры мәліметтерін қалыптастыру»</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қызметтер көрсетуге бағытталған бюджеттiк бағдарлама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мақсатындағы топырақ бонитетiн анықтау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Жердi экономикалық бағалау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Топырақты зерттеу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Геоботаникалық зерттеу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цифрлы жоспарлы-картографиялық өнiм алу үшiн аэроғарыштық түсiрiлiм жұмыстары: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аэроғарыштық түсірілім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жерлерiн, топографиялық контурларды, қалалардың, кенттердің, ауылдық елдi мекендерiнiң жерлерiн дешифрлеу және аэроғарыштүсiрiлiмдерiн байланыстыру бойынша iздестiру жұмыстарының кешенiн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 жоспарлы-картографиялық өнiмдердi дайындау және беру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алқаптарының алаңын, топырақтық және геоботаникалық контурларды есептеу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Қалалар мен елдi мекендер жерлерiнде қалыптасқан есепті кварталдардың электронды жер-кадастрлық карталарын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МЖК ААЖ базасын өзектілендіру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Жерді мемлекеттік есепке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Шаруа Қожалықтарын паспорттандыру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Жерлерді паспорттандыру үшiн топырақ материалдарын жаңарту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Паспорттандыру мақсатында топырақ бонитетiн анықтау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Мемлекеттiк жер кадастры мәлiметтерiн ұсыну және кадастр ақпараттарын пайдалану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МЖК ААЖ енгiзу және пайдалану: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компьютерлiк техникасын және телекоммуникациялық жабдықтарын жаңарту/жетiлдiру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Желiаралық экрандар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Прецизиялық кондиционерлер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 өнімдерін сатып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серверлiк жабдықтарына техникалық қызметтер көрсету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ЖМК ААЖ аттестациясы және аттестация алдындағы зерттеулер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 мамандарын оқыту/бiлiктiлiгiн көтеру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МЖК ААЖ кіші жүйелерiн сүйемелдеу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БҚ техникалық қолдау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жабдықтарға техникалық қызмет көрсету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серверлік орталығына МЖК ААЖ серверлік жабдығын орналастыру (тұрақ орынды жалдау)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серверді жаңғырту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алдындағы даярлық (аудит)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зерттеу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«Мұрағат» МЖК ААЖ қорына деректер енгiзу үшiн үйлестірілмеген жер учаскелерiн межелеу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1005"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«Мұрағат» МЖК ААЖ шағын жүйесi үшiн кадастр iстерiн сканерлеу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кадастрлық. iстерi</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Ауыл шаруашылығы айналымына тартылған ауыл шаруашылығы алқаптарын түгендеу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мониторингтiк бақылаулар үшiн стационарлық экологиялық алаңдар (СЭА)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Бақылаумен қамтылған жерлер алаңдары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барлық аумағының жер қорларын мемлекеттік есепке алумен қамту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жерлердіндегі ауыл шаруашылық алқаптарын түгендеу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ауыл шаруашылығы жерлерін зерделеумен қамту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зерттеулер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зерттеулер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бонитировкалау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жерлерге мониторинг жүргізу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учаскелерiн межелеудi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МЖК ААЖ кіші жүйесi үшiн жер-кадастрлық iстерді сканерлеу және енгізу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жер-кадастрлық істер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квартал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сапалық және сандық жай-күйі туралы мәлiметтердiң шынайылығын </w:t>
            </w:r>
            <w:r>
              <w:br/>
            </w:r>
            <w:r>
              <w:rPr>
                <w:rFonts w:ascii="Times New Roman"/>
                <w:b w:val="false"/>
                <w:i w:val="false"/>
                <w:color w:val="000000"/>
                <w:sz w:val="20"/>
              </w:rPr>
              <w:t>
</w:t>
            </w:r>
            <w:r>
              <w:rPr>
                <w:rFonts w:ascii="Times New Roman"/>
                <w:b w:val="false"/>
                <w:i w:val="false"/>
                <w:color w:val="000000"/>
                <w:sz w:val="20"/>
              </w:rPr>
              <w:t>15% арттыру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мемлекеттік есепке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ауыл шаруашылығы алқаптарын зерттеумен қамту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іздестірулер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іздестіру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бонитировкалау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 мониторингін жүргізу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учаскелерiн межелеудi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 сканерлеу және «Мұрағат» МЖК ААЖ кіші жүйесіне енгізу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есепті кварталдардың жер-кадастрлық карталарын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жұмсалған орташа шығындар: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жерлерді мемлекеттік есепке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айналымына тартылған ауыл шаруашылығы жерлерін түгендеу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шаруашылығы алқаптарын зерттеулермен қамту, соның iшiнде: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бақылау үшін стационарлық экологиялық алаң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үйлестірілмеген жер учаскелерін межелеуді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жер-кадастр істерін сканерлеу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теңге/мың.кад.іс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есепті кварталдарды электронды жер-кадастр карталарын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теңге/есептік 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1720988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3219882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2 565 987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2800492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2619899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2108145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"Топография-геодезиялық және картографиялық өнімдерді және олардың сақталуын қамтамасыз ету"</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өнiмдi жасауға, экономиканың түрлi салаларын қамтамасыз етуге бағытталған бюджеттiк бағдарлама</w:t>
            </w:r>
          </w:p>
        </w:tc>
      </w:tr>
      <w:tr>
        <w:trPr>
          <w:trHeight w:val="10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асыруға</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 тәсiлiне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аэроғарыштық түсірілім материалдары</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Масштабты қатарда мемлекеттік топографиялық карталар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Қалалардың,</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596,4/446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583,6/675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620/550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тоғандарының ірі масштабты жоспарлары</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Каспий теңiзiнiң қазақстандық секторының топографиялық картасын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Қазiргi заманғы жер қабатын анықтау үшiн геодинамикалық зерттеулер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38/146/1560,8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38/75/1560,8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38/75/1560,8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38/75/1560,8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Орыс тiлiнде цифрлы топографиялық карталарды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Топографиялық карталарды шығару (басып шығару)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Мемлекеттiк тiлде цифрлы топографиялық карталарды басып шығару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Мемлекеттiк тiлде Қазақстан Республикасының географиялық атауларының мемлекеттiк каталогын шығару, орыс тiлiнде Қазақстан Республикасының географиялық атаулары базасын кеңейту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Нормативтiк-техникалық құжаттарды әзiрлеу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Материалдарды мемлекеттiк есепке алу, сақтау, сақталуын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жердiң қазiргi жағдайына және топонимикаға сәйкес республиканың жалпы аумағының 10% кем емесiн геодезиялық және картографиялық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қызмет субъектiлерiнiң жергілікті жердің қазіргі заманғы жағдайына және топонимикаға сәйкес келетiн картографиялық өнiммен қамтамасыз ету деңгейiн арттыру</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орташа шығыстар</w:t>
            </w:r>
            <w:r>
              <w:br/>
            </w:r>
            <w:r>
              <w:rPr>
                <w:rFonts w:ascii="Times New Roman"/>
                <w:b w:val="false"/>
                <w:i w:val="false"/>
                <w:color w:val="000000"/>
                <w:sz w:val="20"/>
              </w:rPr>
              <w:t>
</w:t>
            </w:r>
            <w:r>
              <w:rPr>
                <w:rFonts w:ascii="Times New Roman"/>
                <w:b w:val="false"/>
                <w:i w:val="false"/>
                <w:color w:val="000000"/>
                <w:sz w:val="20"/>
              </w:rPr>
              <w:t>1) барлық масштабты қатардағы мемлекеттiк топографиялық карталарды жаңарту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w:t>
            </w:r>
            <w:r>
              <w:br/>
            </w:r>
            <w:r>
              <w:rPr>
                <w:rFonts w:ascii="Times New Roman"/>
                <w:b w:val="false"/>
                <w:i w:val="false"/>
                <w:color w:val="000000"/>
                <w:sz w:val="20"/>
              </w:rPr>
              <w:t>
</w:t>
            </w:r>
            <w:r>
              <w:rPr>
                <w:rFonts w:ascii="Times New Roman"/>
                <w:b w:val="false"/>
                <w:i w:val="false"/>
                <w:color w:val="000000"/>
                <w:sz w:val="20"/>
              </w:rPr>
              <w:t>I класс</w:t>
            </w:r>
            <w:r>
              <w:br/>
            </w:r>
            <w:r>
              <w:rPr>
                <w:rFonts w:ascii="Times New Roman"/>
                <w:b w:val="false"/>
                <w:i w:val="false"/>
                <w:color w:val="000000"/>
                <w:sz w:val="20"/>
              </w:rPr>
              <w:t>
</w:t>
            </w:r>
            <w:r>
              <w:rPr>
                <w:rFonts w:ascii="Times New Roman"/>
                <w:b w:val="false"/>
                <w:i w:val="false"/>
                <w:color w:val="000000"/>
                <w:sz w:val="20"/>
              </w:rPr>
              <w:t>II класс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және орыс тiлдерiндегi цифрлы картографиялық өнiм, топографиялық карталарды шығару</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аумақтардың АЕМ, су тоғандарының, қалалардың аэроғарыш түсірілімдерінің материалдары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1695345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2019368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2439315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2333141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2020403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2020403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"Жерлердің мониторингін жүргізу"</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қызметтерді көрсетуге бағытталған бюджеттік бағдарлама</w:t>
            </w:r>
          </w:p>
        </w:tc>
      </w:tr>
      <w:tr>
        <w:trPr>
          <w:trHeight w:val="10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жүзеге асыру</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жобаланалатын 2014 жыл</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жобаланалатын 2015 жыл</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бақылау үшін стационарлы экологиялық алаңқайлар (СЭА)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барлық аумағының 25 % жерлерін мониторингпен қамту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сандық және сапалық жағдайы туралы жедел және шынайы деректерді 15 % арттыру</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 көлемі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«Топырақтың агрохимиялық құрамын анықтау бойынша ғылыми-әдістемелік қызметтер»</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агрохимиялық зертханалардың агрохимиялық зерттеулердi, топырақ құнарлылығының мониторингiн жүргiзуiн орталықтандырылған ғылыми-әдiстемелiк басшылықты жүзеге асыруға бағытталған бағдарлама</w:t>
            </w:r>
          </w:p>
        </w:tc>
      </w:tr>
      <w:tr>
        <w:trPr>
          <w:trHeight w:val="10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өкілеттерді жүзеге асыру және олардан шығатын мемлекеттік қызметтерді көрсету</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8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2014 жыл</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2015 жыл</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Топырақ пен өсімдік өнімдеріндегі макро-микро-элементтер, ауыр металдардың болуына агрохимиялық, агроэкологиялық мониторинг жүргізу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 мың 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Агрохимиялық деректер банкін жүргізу (өзектілендіру)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банк-бірлік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Тыңайтқыштар мен агрохимикаттар қолдану бойынша топырақтың құнарлылық деңгейін арттыру бойынша АӨК әдістемелік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 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 топырағын құнарландыру туралы ақпаратпен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агрохимиялық көрсеткіштер, ауыр металдар мен микроэлементтердің бар болуына химиялық талдау жүргізу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талдау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агрохимиялық көрсеткіштер бойынша жүргізілген агрохимиялық картограммалар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агрохимикаттарды егістік жерлерге агроэкологиялық әсері мәніне сынақтан өткізу бойынша өндірістік тәжірибелер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ұйымдарын агрохимиялық және ақпараттық қамтамасыз етудi одан әрi жетiлдiру, экологиялық қауiпсiз агрохимикаттарды пайдалану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орташа шығыстар: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 және өсiмдiк өнiмдерiнде ауыр металдардың және микроэлементтердiң болуына экологиялық мониторингтi жүргiзу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теңге/үлгілер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агрохимиялық деректер банкін жүргізу (өзектілендіру)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банк-бірлік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мен агрохимикаттарды қолдану бойынша топырақтың құнарлылығын арттыру бойынша АӨК әдістемелік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теңге/ұсынымдар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7"/>
    <w:p>
      <w:pPr>
        <w:spacing w:after="0"/>
        <w:ind w:left="0"/>
        <w:jc w:val="left"/>
      </w:pPr>
      <w:r>
        <w:rPr>
          <w:rFonts w:ascii="Times New Roman"/>
          <w:b/>
          <w:i w:val="false"/>
          <w:color w:val="000000"/>
        </w:rPr>
        <w:t xml:space="preserve"> 
Бюджеттік шығыстардың жиынтығы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354"/>
        <w:gridCol w:w="1476"/>
        <w:gridCol w:w="1476"/>
        <w:gridCol w:w="1476"/>
        <w:gridCol w:w="1476"/>
        <w:gridCol w:w="1476"/>
        <w:gridCol w:w="1476"/>
        <w:gridCol w:w="1476"/>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жоспар)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4018624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5353380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6468956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6067062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6168570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5461281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4935688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4018624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5353380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6468956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6067062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6168570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5461281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4935688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538035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715508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786108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788881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788881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агенттігінің күрделі шығыстары»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жер кадастры мәліметтерін қалыптастыру»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1720988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2560502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3219882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2834087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2800492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2619899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2108145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"Топография-геодезиялық және картографиялық өнімдерді және олардың сақталуын қамтамасыз ету"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2019386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2301474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2439315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2333141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2020403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2020403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«Жерлердің мониторингін жүргізу»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«Топырақтың агрохимиялық құрамын анықтау бойынша ғылыми-әдістемелік қызметтер»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