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f2a" w14:textId="f94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ірі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1771 Қаулысы. Күші жойылды - Қазақстан Республикасы Үкіметінің 2014 жылғы 31 желтоқсандағы № 1434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31.12.2014 </w:t>
      </w:r>
      <w:r>
        <w:rPr>
          <w:rFonts w:ascii="Times New Roman"/>
          <w:b w:val="false"/>
          <w:i w:val="false"/>
          <w:color w:val="ff0000"/>
          <w:sz w:val="28"/>
        </w:rPr>
        <w:t>№ 1434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 Қазақстан Республикасы Кодексінің (Салық кодексі) 623-бабының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мониторингке жататын ірі салық төлеушілердің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«Мониторингке жататын ірі салық төлеушілердің тізбесін бекіту туралы» Қазақстан Республикасы Үкіметінің 2010 жылғы 31 желтоқсандағы № 1514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147-құжат)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Мониторингке жататын ірі салық төлеушілердің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23.07.2013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175"/>
        <w:gridCol w:w="5208"/>
        <w:gridCol w:w="2665"/>
        <w:gridCol w:w="2645"/>
      </w:tblGrid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«Семiзбай-U»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032500211184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061240000604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«Altyntau Kokshetau»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032300213975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101040011256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«Қазақалтын тау-кен металлургиялық концерні»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031600009576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990940003176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подшипник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031600009840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990640000283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тау-кен химиясы комбинаты»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031600212073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040940006583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«Богви»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361600000251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921240000398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«Кокшетауские минеральные воды»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361800006841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950440000010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- Ақтөбемұнайгаз»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060100000181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931240001060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600900080645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951040000069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«Қазақойл Ақтөбе»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061800092203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990940002914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мыс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061800229455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040340008667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қабырға» Қазақстан-Қытай бұрғылау компаниясы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061800092764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991140004489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«Анвар»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061800051096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930340000648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«Алтиес Петролеум Интернэшнл Б.В.» компаниясының Ақтөбедегі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061800102919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010241001329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хром қосылыстары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061800013654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950640000404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«Коппер Текнолоджи»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061800226692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031140005339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«Маерск Ойл Казахстан ГмбХ» компаниясының филиалы, Ақтөбе қаласы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061800099585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000941000344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«Ақтөбеэнергияжабдықтау»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061800235251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040940005515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«Сагиз Петролеум Компани»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061800102709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010240005009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 нефть и сервисное обслуживание»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061800211551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020140001173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«Восход-Oriel»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600700548811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041140004055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 Моррис Қазақстан»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600500001552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040440000348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«Джей Ти Ай Қазақстан»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090400015164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070440001301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Фудмастер-Трэйд»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091200213584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050440001209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«Стройимпекс-Астана»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600800051659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000540004456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«Алель Агро»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090400016052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980340000191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«Kagazy Recycling»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090500220742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060440002497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«Қайнар-АКБ»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531400000371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051140002447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«Теңізшевройл»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150900000058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930440000929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«Акер Солюшнз Контрактинг АС»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150100254127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070541005383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мұнай өндеу зауыты»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151000000014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040740000537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- Атырау»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150100003416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001240000920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«ҚазМұнайГаз-Бұрғылау» сервистік бұрғылау кәсіпорны» жауапкершілігі шектеулі 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151000028685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971140000323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«Консолидейтед Контрактинг Инжиниринг &amp; Прокьюрмент С.А.Л. – Оффшор» «Consolidated Contracting Engineering &amp; Procurement S.A.L. – Offshore» компаниясының Атырау қаласындағы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150100229643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040541002175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филиалы «ЕНКА Иншаат ве Санаи Аноним Ширкети» Атырау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150900000157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970541000688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«Гате Иншаат Таахют Санайи ве Тиджарет» акционерлік қоғамының Екінші Қазақстандық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150100239266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050841000914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«Шлюмберже Лоджелко, Инк.» компаниясының Қазақстан Республикасындағы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600700108872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010641000226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«Халлибуртон Интернешнл, Инк» компаниясының Қазақстан Республикасындағы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150900001298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040641002931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«ПСН ҚазСтрой»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150100255224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070640004748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«Бейкер Хьюз Сервисез Интернешнл, ИНК. /Baker Hughes Services International, INC./» корпорациясының Қазақстандағы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600900130359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980441001505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«Идеал Маркет»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150100239640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050840002162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«АтырауЭнергосату»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150100266054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081240009857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жылу электр орталығы»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151000018149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970740002267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«УорлиПарсонс Казахстан»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150100227955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040240003256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«Сенімді құрылыс»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150100002653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001140001023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«Денхолм-Жолдас»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151000036411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990640000789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Барлау Өндіру»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620100210124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040340001283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620100210058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020540003431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020240000555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«Аджип Қарашығанақ Б.В.» жауапкершілігі шектеулі компаниясының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270300006500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980741000518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«Қазатомөнеркәсіп» ұлттық атом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181600039479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970240000816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620300233241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031040001799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600700017446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941240000193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 Өнімдері»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090900212485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070740007153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«ҚазТрансОйл»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600700151343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970540000107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«Интергаз Орталық Азия»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600700153064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970740000392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Даму 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620300018729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010540001007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 келісімшарт корпорациясы» ұлттық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950440000101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«Жолаушылар тасымалы»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620300000770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020540000922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«Қазтеміртранс»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620300233670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031040000572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желілерін басқару жөніндегі қазақстандық компания» «КЕGОС» (Каzaкhstan Еlесtricity Grid Ореrating Соmpany)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600700153614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970740000838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«Сембол Улусларарасы Ятырым Тарым Пейзаж Иншаат Туризм Санайи ве Тиджарет Аноним Ширкети» акционерлік қоғамының Астана қаласындағы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620200279389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060741007950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031400063221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920140000084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«ҚазАгроҚаржы»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620300007107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 құрастыру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620300280969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060940001133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 Локомотив»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600400517095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030440000940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600700100437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000140002217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«Қазаэронавигация» шаруашылық жүргізу құқығындағы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600500028895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950440000853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«ҚазМұнайТеңіз» теңіз мұнай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620200224425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030340001806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«Астанаэнергияөткізу»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620200244903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040940002605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«Құлагер» құрылыс корпорациясы»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620300227665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030440001087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«Электроника-Е 1»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620200262417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051040003194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«Қазақтүрікмұнай»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600900045240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980240003816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«Центрказэнергомонтаж»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451500212165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040540000212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жөндеуші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600700012896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050840000334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«ВЭН»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620200006263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991240001933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«Қ-Жол Құрылысы»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391700210689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930340000360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«Зейнетақы төлеу жөніндегі мемлекеттік орталығы» республикалық мемлекеттік қазыналық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600400073391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970740001013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«Қазақжол құрылысы»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620300260007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050640000298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«ҚазГерСтрой Біріккен кәсіпорны»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620200239995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040540005719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 жөндеу»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620300226557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030140002252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«Лизингтік жолаушылар вагон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620300238544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040240003761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«Астана-Энергия»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620200246129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041140002811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«Қазақавтожол» шаруашылық жүргізу құқығындағы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031400152387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001140000590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«Әскерилендірілген темір жол күзет»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090500024277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011240002017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«Цесна-Астық Концерні»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031400005433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921040000467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«Транстелеком»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600700035829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991140001226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халықаралық әуежайы»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031400149277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030340001539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«Қазсушар» шаруашылық жүргізу құқығындағы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620200375578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110740000364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конструкциялары»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031400065437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921140000156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Республикалық Телерадиокорпорациясы»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031400129602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941240000311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 Вагон»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600400517106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030440002799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Қылмыстық-атқару жүйесі комитеті түзеу мекемелерінің шаруашылық жүргізу құқығындағы «Еңбек»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620200328372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080740017519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вагон жөндеу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031400061137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940540001103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«Астана-Көгалдандыру құрылысы»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620200014865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060240003537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«Стройинвест-СК»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620300222301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021240001030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«Кедентранссервис»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600500054564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990840000825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600900114104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970140000241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«Қазкоммерцбанк»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600400055239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911040000021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600200048129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940140000385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«Санойл»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600300534894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050940003491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451800015025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990740000683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«Кселл»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600700171535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980540002879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ЦентрКредит»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600700033173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980640000093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«АТФ 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600900079718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951140000151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«Kaspi Bank»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600700043016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971240001315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«Сайпем S.p.A» акционерлік қоғамының филиалы «Сайпем Қазақстан Филиалы»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600900011312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920941000346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«Гелиос»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600900149899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990940004405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«Азиялық Газқұбыры»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600900603485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080240013062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«Кар-Тел»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600900131390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980540000397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Сай Каспиан Контрактор»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600900526785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031040003170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«Эйр Астана»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620300022100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010940000162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Steеl» (КейЭсПи Стил)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600400575246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070140004107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«Кастинг»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600400110202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991040000303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Жинақ банкі» Акционерлік Қоғамының Еншілес Банкісі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600900050984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930740000137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«МГҚК ҚазҚұрылысСервис»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600700228125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010740001371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 Аймақ»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600900502304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020440001144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«Sinooil»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600900511484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050940008016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«NEO Азия»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600800511442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041140005083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««Базис» Құрылыс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600400087160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980540001197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«ArLine»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600700051072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920240001234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600700053750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920340000031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«Алматыэнергияөткізу»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060640004748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- Қытай Құбыры»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600900539765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040740001832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«Қазфосфат»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600900151362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991040000313</w:t>
            </w:r>
          </w:p>
        </w:tc>
      </w:tr>
      <w:tr>
        <w:trPr>
          <w:trHeight w:val="12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«Arena S» (Арена S)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600500581310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090840013770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- отын-энергетикалық кешені»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600900178738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010940002327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«Еуразиялық 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600900063755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950240000112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«Прима Дистрибьюшн»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600400599408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080940014531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халықаралық әуежайы»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600800000511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950440001445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электр станциялары»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600900572283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060640001713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«Apple City Distributors»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600400567960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060840003599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151000015914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930940000164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«Magnum Cash&amp;Carry»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600300570032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081040004326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«Газпром мунай-Қазақстан»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600400580517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070540009192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Джи Электроникс Алматы Қазақстан»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600900121360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971040000885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«Медсервис плюс Қазақ фармацевтикалық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600300080137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971240001494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«RG Brands Kazakhstan»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600700571750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060440002605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 Корпорэйшн»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600300000084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940540001140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Азия» жауапкершілігі шектеулі 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600700506607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020740005069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House Best» (Грин Хауз Бест)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600700575181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060640010217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«Рамстор Қазақстан»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031400142291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980640000182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Кэш энд Керри»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600700604750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080740000861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600900092330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920540000128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«Кока-Кола Алматы Боттлерс» бірлескен кәсіпорны»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600700138621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010140000669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«Imc Sauda» (Ай Эм Си Сауда)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600500550277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060140002733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жылу жүйесі»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600700574582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060640007336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«Мечел-Сервис Қазақстан»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620300300582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071040019194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Petrol»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600700607568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080940010539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«Логиком»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600400095315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981140001755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«Medicus-Centre»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600900075407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950340000542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«Монтажарнаулықұрылыс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600400023813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940640000066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«Борусан Макина Казахстан» шетел кәсіпорны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600700196728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991040001450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 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«Волковгеология» 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600700021268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940740001484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«МЖЗК» жинақтаушы зейнетақы қоры»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600700161857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971240002115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«Альфа-Банк» Еншілес банкі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600500041430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941240000341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Жарық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600700125290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960840000483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 трейд»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600400501308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020340002288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«Carlsberg Kazakhstan (Карлсберг Казахстан)»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600400093484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981040000728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 » акционерлік қоғам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600500050605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970840000277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«Хоум Кредит Банк»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600400031594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930540000147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«НSBC Банк Казақстан» Акционерлік қоғамы Еншілес Банкі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600900133859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980740000057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Trade»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600900585351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070240008699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«Алтел»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600600021605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940140000206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«Delta Bank»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430600000759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930940000025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Эксимбанкі»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600900089770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980940000054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«MAG»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600900518025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051140000163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«Қазқайқармет»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600700017633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940340000828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«Бритиш Американ Тобакко Казахстан Трейдинг»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600700521578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030440001818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«МО-1»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600800500535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020440001352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«TS Mаркет»-(Ти Эс Маркет)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600500571555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080240004221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Си Трэйд»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600700195807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991040003060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«Turkuaz Machinery» (Туркуаз Машинери)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600500526406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031040002102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600700533120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040140001147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«ГлобалСтройСнаб»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600700543139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040740009382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«СИНОПЭК Қазақстан Халықаралық Мұнай Сервис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600700541110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040640002916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«Казкоммерц-Полис» сақтандыру компаниясы» Акционерлік қоғамы («Казкоммерцбанк» АҚ еншілес ұйымы)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600900114093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991040003338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Pro»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600700213644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001040003521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«Siemens» («Сименс)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600700190806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990640003862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«Строительно-монтажное предприятие - Алматы»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600800509198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040540001062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тұрғын үй қүрылыс жинақ банкі»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600700525207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030740001404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«KazTransCom»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150800000329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960340000405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 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Білім және ғылым министрлігінің «әл-Фараби атындағы Қазақ ұлттық университеті» шаруашылық жүргізу құқығындағы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600400040043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990140001154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«Масло-Дел» жауапкершілігі шектеулі серіктестік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600700186490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990240000368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«Mercur Auto LTD»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600800505371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030640000234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«Адидас»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600500563785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070340010694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«АГС-ПЛАСТ»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600500066744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990440000642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«ДальПродукт»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600400584586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070740004278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«Маслодел-Трейд»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600300560090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071140016827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 компани»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600600031492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940940000116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«Стелл»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600200043139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950340000522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«Global Oil Ltd»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600400554430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051140007755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«Interfood» («Интерфуд») Қазақстан Герман бірлескен кәсіпорны» жауапкершілігі шектеулі серіктестігi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990940003388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«Мехстройсервис»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600700149319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970340000566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банкінің Банкнот фабрикасы» шаруашылық жүргізу құқығындағы республикалық мемлекеттік 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600300123965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040340003379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«Каспиан Марин Сервисес»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600900610851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080840009591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«Алма-ТВ»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600900009200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940540000499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«Французский Дом BSB (би-эс-би)»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620200241370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040740002920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«Қазмырыш»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180100000186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970140000211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титан-магний комбинаты»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181600003148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950940000178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«Қазмырыш-Жөндеусервис»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181600230236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040740006655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«Үлбі металлургия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181600004619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941040000097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«Бипэк Авто Казахстан»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181600268376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091240008010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«Бұқтырма цемент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181500000315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970240004535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«Алел» «Қаржы-инвестициялық корпорациясы»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511700026010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041140005787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181600217954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021240001843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«Каражыра ЛТД»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600700514487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021240000409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цемент зауыты»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182700226718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060340000070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«Айтас Дистрибьюшин»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181600219697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030340000461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«Кэмонт»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181600060675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990640000421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«AES Өскемен ЖЭО 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600700157958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030540000538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181600004187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950740001044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«Қарашығанақ Петролиум Оперейтинг Б.В.» Қазақстан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270300007850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981141001567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Джи Қарашығанақ Лимитед (Ақсай қаласы )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270300006491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020941003629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 Интернешнл Петролеум Компани» компаниясының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270300007575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980741001289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«Лукоил Оверсиз Қарашығанақ Б.В.»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270300011232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010541004364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«Жайықмұнай»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271800014293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970340003085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«Конденсат»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270300000831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921040000053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«Бонатти С.п.А.» - Қазақстан Филиалы»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270300008980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991041003879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«Нефтестройсервис ЛТД»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150900009920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010740001502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 корпорациясы»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241000000794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050140000656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 Теміртау»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301200016659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951140000042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«Эфес Қарағанды Сыра қайнату зауыты» шетелдік кәсіпорны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300401000047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971040000974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«Аманат»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302000023723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960340000029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«Шұбаркөл көмір»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300100210062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020740000236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«Карағанды Энергоцентр»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302000292157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081140015375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 Asia Cement»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301200021700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980940003108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«ПромТранс Менеджмент»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600700567983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060140004076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391800006935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050140001773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«ҚарағандыЖылуСбыт»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302000270860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061240003113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«Жәйрем тау-кен байыту комбинаты»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241100000153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940940000255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301700004433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940140001234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Жарық»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302000228243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021140000722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«Интерстройсервис и К»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302000213938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010340000359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«Common Market Corporation»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301900224900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090140004587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тау-кен байыту өндірістік бірлестігі»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391900000016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920240000127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«Иволга-Холдинг» жауапкершілігі шектеулі 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390800008873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990140000384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«Варваринское»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600700108355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950840000144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«Стофарм»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390800211475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031240000544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 Сұлу»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391700002334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930940000055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«Агромашхолдинг»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600700188100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011140000215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«Костанайские минералы»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391600000175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910540000047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«ПетроҚазақстан Кұмкөл Ресорсиз»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331000009203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940540000210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«Қазгермұнай» бірлескен кәсіпорны»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331000034798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940240000021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«Торғай-Петролеум»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331000019739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950840000065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«Қуатамлонмұнай» бірлескен кәсіпорны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331000034818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941040001055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«ҚОР» мұнай 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600900063821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991140000357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 Ай Дан Мұнай»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331000042403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030640005443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«Тодини Коструциони Дженерали С.п.А.» акционерлік қоғамының Қызылорда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331000003927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091241007018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«Салини Коструттори С.п.А.» акционерлік қоғамының Қазақстан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331000003952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091241006961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«РУ-6»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330800212147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060440002000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«Сибу-Қызылорда» Инженерлік Бұрғылау Компаниясы» 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330100226129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050740005470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«Қызылқұм»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330900211120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050540001926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«Маңғыстаумұнайгаз»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430100000245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990140000483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«Қаражанбасмұнай»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430600000980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950540000524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«Қарақұдықмұнай»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430600001175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060440002942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430700005391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971040000706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атом энергетикалық комбинаты-Қазатомөнеркәсіп»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430100219557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030240000329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«Oil Services Company»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600400129654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020540003223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«Keppel Kazakhstan» (Кепл Казахстан)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430100219414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030340000622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«Oil Construction Company»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430100214743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020640002982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«Инженерлік Бұрғылау Компаниясы «Си Бу» (Ақтау)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430100225012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040140004558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«Ойл Транспорт Корпорейшэн»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600400244973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010840003679</w:t>
            </w:r>
          </w:p>
        </w:tc>
      </w:tr>
      <w:tr>
        <w:trPr>
          <w:trHeight w:val="13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«Қазтеңізкөлікфлоты» ұлттық теңіз кеме қатынасы компаниясы»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031400154823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981240000488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Каспиан Оффшор Индастриз»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430100261239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080740018973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«Оңтүстік-Шығыс сервистік тобы»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430100248101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070140003228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«Энергопроект-Високоградня»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филиалы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430100247662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070141010662</w:t>
            </w:r>
          </w:p>
        </w:tc>
      </w:tr>
      <w:tr>
        <w:trPr>
          <w:trHeight w:val="9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Көлік және қатынас жолдары комитетінің шаруашылық жүргізу құқығындағы «Ақтау халықаралық теңіз сауда порты» республикалық мемлекеттік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430600001252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961040000259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алюминийі»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451500000048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940140000325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Көмір»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451600022999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970340000843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электролиз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451500228612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050340001374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 энергетикалық корпорациясы»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960340000148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«Болат Нұржанов атындағы «Екібастұз ГРЭС-1»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451600022625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960840000532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мұнай-химия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600400123776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001140000362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«Екібастұз ГРЭС - 2 станциясы»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451600037700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000940000220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451500014268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020640000163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«Павлодарэнергосбыт» жауапкершілігі шектеулі 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451800068400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990140002737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«Майкубен-Вест»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450400001046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050940003769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«Токката»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451700021576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940140000672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«Казэнергокабель»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451800014731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940240000537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Жол қатынастары министрлігі «Оңтүстік - Орал темір жолы» Федералды Мемлекеттік унитарлы кәсіпорнының «Петропавл бөлімшесі» еншілес кәсіпорны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481400002860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980440001669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«СевКазЭнерго»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481400068937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990140000186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«Зиксто»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481400000270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931240000240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«Қазақстандық-француздық «Катко» бiрлескен кәсiпорны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581300007264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981040001439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«Саутс-ойл»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582200050163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060440001855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«Бетпақ Дала» бірлескен кәсіпорны»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600700536312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040340000106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050740004185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«Инкай» бiрлескен кәсiпорны»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581300000355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960340001136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«Аппақ»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581300211419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050740000945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«ПетроКазахстан Ойл Продактс»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582100001392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050140004649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«SCAT» Авиакомпаниясы»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582200012534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030240005191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«Сауда-көлік компаниясы»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581300211749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060440001914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мұнайгаз»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580900000233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990540000170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««Заречное» шетелдік инвестициялармен Қазақстан-Ресей-Қырғыз бірлескен кәсіпорны»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582100024815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030140000870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трансформатор зауыты»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581800000947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940140001056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«Smart-Oil»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582100227514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031040000999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«Степное-РУ»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581300211771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060440001716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«Алтын-Дән» жауапкершiлiгi шектеулi серiктестiгi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582400030639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980440001758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«Шымкентмай»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582100001623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