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6de8" w14:textId="3f46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желтоқсандағы № 1772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08"/>
        <w:gridCol w:w="7592"/>
      </w:tblGrid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7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19.06.2013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6-тармақтан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4.Күші жойылды - ҚР Үкіметінің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– ҚР Үкіметінің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19.06.2013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6-тармақтан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