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2790" w14:textId="4ea2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монополияларды реттеу агенттігінің 2011-2015 жылдарға арналған стратегиялық жоспары туралы" Қазақстан Республикасы Үкіметінің 2011 жылғы 8 ақпандағы № 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2012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2011-2015 жылдарға арналған стратегиялық жоспары туралы» Қазақстан Республикасы Үкіметінің 2011 жылғы 8 ақпандағы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агенттігінің 2011-2015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 мен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 мен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«Реттелетiн салалардағы тұтынушылардың құқықтары мен мүдделерiн қорғау» деген </w:t>
      </w:r>
      <w:r>
        <w:rPr>
          <w:rFonts w:ascii="Times New Roman"/>
          <w:b w:val="false"/>
          <w:i w:val="false"/>
          <w:color w:val="000000"/>
          <w:sz w:val="28"/>
        </w:rPr>
        <w:t>1.3-мақсатында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«Қабылданатын шешiмдердiң ашықтығы» тармағы бойынша ДЭФ ЖБИ-дағы Қазақстан позициясының жақсаруы» деген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бағандағы «44» деген сандар «30»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«2014» бағандағы «43» деген сандар «29»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«2015» бағандағы «42» деген сандар «28»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Табиғи монополияларды реттеу агенттігінің бюджеттік бағдарламалары»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1780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Қазақстан Республикасы Табиғи монополияларды реттеу агенттiгiнiң бюджеттiк бағдарламалары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Бюджеттiк бағдарламалар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563"/>
        <w:gridCol w:w="1563"/>
        <w:gridCol w:w="1563"/>
        <w:gridCol w:w="1563"/>
        <w:gridCol w:w="1563"/>
        <w:gridCol w:w="1564"/>
        <w:gridCol w:w="1564"/>
        <w:gridCol w:w="15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агенттiгiнiң орталық аппараты мен аумақтық органдарын ұстау. Табиғи монополиялар субъектiлерiнiң қызметiн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түрi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қарай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функцияларды, өкiлеттiктердi жүзеге асыру және олардан туындайтын мемлекеттiк қызметтер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қарай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бюджеттiк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 көрсеткiштерiнiң атауы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 көрсеткiштерi: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ТМС-ның нормативтік техникалық ысыраптарының деңгейі: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желiлерiнде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желiлерiнде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желiлерiнде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ТМС-ның нормативтен тыс ысыраптарының деңгейі (олар болған жағдайда):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желiлерiнде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желiлерiнде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желiлерiнде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 топтары бойынша сараланған тарифтермен жұмыс iстейтiн су шаруашылығы және кәрiз жүйелерi саласындағы базалық ТМС-ның үлес салмағы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тұтыну көлемдерiне қарай сараланған тарифтер бойынша жұмыс iстейтiн су шаруашылығы жүйесi саласындағы базалық ТМС-ның үлес салмағы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Салыстырмалы талдау нәтижелерінің негізінде тариф белгілеу әдiсiмен қамтылған ӨЭК үлесі (бенчмаркинг)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 пен материалдар шығыстарының нормаларын оңтайландырған базалық ТМС-ның үлесі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мерзiмдi немесе ұзақ мерзiмдi тарифтер бойынша жұмыс iстейтiн базалық ТМС-ның үлесі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ТМС-тың реттеліп көрсетілетін қызметтеріне арналған тарифтердің инфляцияға үлесі: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сумен жабдықтау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сумен жабдықтау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 жылыту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көлігімен жүктерді облысаралық және экспорттық қатынастарда тасымалдауға арналған тарифтердің өсуі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ТМС-ның негізгі құралдарын жаңғыртуға бағытталған инвестициялар көлемі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Реттелетін нарық субъектілерінің өнімдеріне, тауарларына, қызметтеріне бағалары өсуінің инфляцияға үлесі: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 саласында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таратушы желілер арқылы тасымалданатын газ саласында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бағаны белгілеу мақсатында сараптамамен қамтылған реттелетін нарық субъектілері хабарламаларының үлес салмағы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темір жол көлігі саласындағы реттелетін нарық субъектілерінің өніміне, тауарларына, қызметтеріне бағалар өсуінің инфляцияға үлесі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Реттеліп көрсетілетін қызметтерге (тауарларға, жұмыстарға) кемсітіп қол жеткізу фактілері бойынша тұтынушылардың қанағаттандырылған арыздарының (шағымдарының) үлесі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 республикалық бюджетке айыппұл санкциясы түрінде өндіріп алған қаражаттың көлемі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млн.теңге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 бұзушылықты жою туралы енгізілген нұсқамалардың саны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құқық бұзушылықтар туралы істер бойынша қабылданған қаулылар саны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талқылауларының саны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Магистральдық және станциялық жолдарға кірме жолдардың жалғасуына рұқсат беру рәсімдерінің ұзақтығы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 рәсімдерінің орташа ұзақтығы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 сайтына кіру санының өсуі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Тарифтік саясатты түсіндіру бойынша елді мекендерге бару саны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 түскен кезде өткізілген жария тыңдаулардың саны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ТМС қызметінің тиімділігін арттыру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Реттелетін нарық субъектілерінің өніміне, тауарларына, жұмыстарына, қызметтеріне бағалардың негізсіз өсуіне жол бермеу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Реттелетін салалардағы тұтынушылардың құқықтары мен мүдделерінің қорғалуын қамтамасыз ету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көрсеткiштерi: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ТМС тарифтерінің және реттелетін нарық субъектілері бағаларының негізсіз өсуіне жол бермеуді қамтамасыз ету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тиiмдiлiк көрсеткiштерi: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тиiмдi және сапалы атқарылуы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- қызметтерiн көрсету кезiнде қазақстандық қамту үлесiн қамтамасыз ету (ақпараттық жүйелер мен мiндеттердi сүйемелдеу, ақпараттық технологияларды әкiмшiлiктендiру, техникалық қолдау, телекоммуникациялық қызметтер және жүйелiк техникалық қызмет көрсету).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көлемі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1 232 008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«Қазақстан Республикасы Табиғи монополияларды реттеу агенттігінің күрделі шығыстары»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орталық аппараты мен аумақтық органдарын метериалдық-техникалық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түрi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қарай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Күрделi шығыстарды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қарай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бюджеттiк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 көрсеткiштерiнiң атауы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техникасын сатып алу кезінде қазақстандық қамту үлесін қамтамасыз ету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материалдық-техникалық базасын толық жаңарту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алдына қойылған мақсаттар мен міндеттерді уақтылы және сапалы орындау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техникасын, телекоммуникациялық жабдықты жаңғырту және офистік жиһазбен толтыру және қызметкерлердің еңбек жағдайын жақсарту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орындау мен дайындау уақытын қысқарту, қағаз құжат айналымын қысқарту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көлемі: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Қазақстан Республикасы Табиғи монополияларды реттеу агенттiгiнiң бюджет шығыстарының жиынтығы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563"/>
        <w:gridCol w:w="1563"/>
        <w:gridCol w:w="1563"/>
        <w:gridCol w:w="1564"/>
        <w:gridCol w:w="1564"/>
        <w:gridCol w:w="1564"/>
        <w:gridCol w:w="1564"/>
        <w:gridCol w:w="1564"/>
      </w:tblGrid>
      <w:tr>
        <w:trPr>
          <w:trHeight w:val="30" w:hRule="atLeast"/>
        </w:trPr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барлығы: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1 017 854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1 234 925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1 283 853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бюджеттiк бағдарламалар: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1 232 008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«Қазақстан Республикасы Табиғи монополияларды реттеу агенттігінің күрделі шығыстары»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