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1ade" w14:textId="d751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2011-2015 жылдарға арналған стратегиялық жоспарын бекіту туралы" Қазақстан Республикасы Үкіметінің 2011 жылғы 19 ақпандағы № 160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1809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2011–2015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оқытуға қол жеткізуді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ұйымдардың желісін кеңейту және мектепке дейінгі тәрбие мен оқытудың сапасын арттыру» деген 1.1.1-міндетте: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 Мектепке дейінгі ұйымдардың жалпы санынан барлық ашылған мектепке дейінгі ұйымдардың типтері мен түрлерінің үлесi» деген жолдағы «4,2» деген сандар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Мектепке дейiнгi ұйымдарда мемлекеттiк бiлiм беру тапсырысын орналастыру есебiнен енгiзiлетiн орындар саны» деген жолдағы «52,6» деген сандар «38,4»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«Сапалы мектеп біліміне қол жеткізуді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 (қол жеткізудің түпкілікті мерзімін (кезеңін) көрсете отырып)»:</w:t>
      </w:r>
      <w:r>
        <w:br/>
      </w:r>
      <w:r>
        <w:rPr>
          <w:rFonts w:ascii="Times New Roman"/>
          <w:b w:val="false"/>
          <w:i w:val="false"/>
          <w:color w:val="000000"/>
          <w:sz w:val="28"/>
        </w:rPr>
        <w:t>
</w:t>
      </w:r>
      <w:r>
        <w:rPr>
          <w:rFonts w:ascii="Times New Roman"/>
          <w:b w:val="false"/>
          <w:i w:val="false"/>
          <w:color w:val="000000"/>
          <w:sz w:val="28"/>
        </w:rPr>
        <w:t>
      «1. Ұсынылған білім беру қызметінің өткен жылға пайыздағы көлемі» деген жолдың «2012 жыл» деген бағанындағы «106,5»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1.2.1-міндетте: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 Жаңа жүйе бойынша біліктілікті арттыру курстарынан өткен мұғалімдердің үлесі» деген жолдың «2012 жыл» деген бағанындағы «1,45»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«Мектептер желісін дамыту» деген 1.2.2-міндетте: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 Мектептердің жалпы санынан апатты жағдайдағы мектептердің үлесі (РБ есебінен)» деген жолдың «2012 жыл» деген бағанындағы «2,8»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1.3-мақсатта:</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қолжетімділігін қамтамасыз ету» деген 1.3.1-міндетте: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 Типтік жастағы жастарды техникалық және кәсіптік біліммен қамтудың үлесі» деген жолдағы «18,5» деген сандар «16,4»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Пайдалануға енгізілген кадрларды даярлау және қайта даярлау жөнiндегi өңiраралық орталықтардың саны, жыл сайын» деген жолдағы «2»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«2020 жылға қарай Қазақстанның жоғары білім беру сапасы білім беру саласындағы үздік әлемдік тәжірибеге сәйкес келеді» деген 1.4-мақсатта:</w:t>
      </w:r>
      <w:r>
        <w:br/>
      </w:r>
      <w:r>
        <w:rPr>
          <w:rFonts w:ascii="Times New Roman"/>
          <w:b w:val="false"/>
          <w:i w:val="false"/>
          <w:color w:val="000000"/>
          <w:sz w:val="28"/>
        </w:rPr>
        <w:t>
</w:t>
      </w:r>
      <w:r>
        <w:rPr>
          <w:rFonts w:ascii="Times New Roman"/>
          <w:b w:val="false"/>
          <w:i w:val="false"/>
          <w:color w:val="000000"/>
          <w:sz w:val="28"/>
        </w:rPr>
        <w:t>
      «Қазақстан жоғары мектебінің Болон процесінің негізгі параметрлеріне сәйкес жұмыс істеуі» деген 1.4.1-міндетте: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 Мемлекеттік тапсырыс негізінде оқуға қабылданған білім алушылар санының ұлғаюы: - магистратураға» деген жолдың «2012 жыл» деген бағанындағы «6909» деген сандар «6809»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«Балалар мен жастардың дамуы үшін жағдайлар жасау, оларды елдің әлеуметтік-экономикалық дамуына тарту» деген 3-стратегиялық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«Балалардың құқықтары мен заңды мүдделерін қорғау жүйесінің тиімділігін арттыру»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 (қол жеткізудің түпкілікті мерзімін (кезеңін) көрсете отырып)»:</w:t>
      </w:r>
      <w:r>
        <w:br/>
      </w:r>
      <w:r>
        <w:rPr>
          <w:rFonts w:ascii="Times New Roman"/>
          <w:b w:val="false"/>
          <w:i w:val="false"/>
          <w:color w:val="000000"/>
          <w:sz w:val="28"/>
        </w:rPr>
        <w:t>
</w:t>
      </w:r>
      <w:r>
        <w:rPr>
          <w:rFonts w:ascii="Times New Roman"/>
          <w:b w:val="false"/>
          <w:i w:val="false"/>
          <w:color w:val="000000"/>
          <w:sz w:val="28"/>
        </w:rPr>
        <w:t>
      «1. Балалардың құқықтарына қатысты анықталған бұзушылықтардың жалпы санынан жойылған бұзушылықтардың үлесі» деген жолдың «2012 жыл» деген бағанындағы «35» деген сандар «80»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кәсіптік техникалық, орта, мектепке дейінгі білім беру және жастар саясаты салаларындағы мониторинг, үйлестіру, стратегиялық, әдістемелік және әдіснамалық қамтамасыз етуде (ЖЖООКБД, МДжОБД, ТКБД, ЖСД)» «ЖСД» деген аббревиатура «Жастар ісі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Білім және ғылым саласындағы мемлекеттік бақылауды қамтамасыз етуде (Білім және ғылым саласындағы бақылау комитеті)»:</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«Жергілікті деңгейде мемлекеттік аттестаттау өткізілген ұйымдардың шамамен алғандағы саны» деген жолдағы «2012» деген сандар «946»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«Ғылыми дәрежеде бекітілген ізденушілердің жоспарлы үлесі» деген жолдағы «95»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«Ғылыми атағы бекітілген ізденушілердің жоспарлы үлесі» деген жолдағы «83»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«Білім саласындағы ҚР заңнамасының сақталуына тексеруден өткен жергілікті деңгейдегі ұйымдарының жоспарлы саны» деген жолдағы «500» деген сандар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көлемi» деген жолдағы «3 760 511,0» деген сандар «3 754 039»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«Ғылыми зерттеулерді коммерцияландыру жобасы бойынша инновациялық жүйенің желілерін дамыту» деген бюджеттік бағдарлама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«Жоғары оқу орындары үшін жатақхана салу» деген жолдағы «4»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құрылысы» деген жолдағы «2»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«Жатақханаға мұқтаж студенттердің жалпы санынан студенттерді жатақханада орынмен қамтамасыз ету» деген жолдағы «2,2»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орталықтарға қажеттілікті қамтамасыз ету» деген жолдағы «50»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«11 327 374,0» деген сандар «10 030 267»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«Ғылыми, ғылыми-техникалық және ғылыми-педагогикалық ақпараттың қолжетімділігін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«Сипаттамасында»:</w:t>
      </w:r>
      <w:r>
        <w:br/>
      </w:r>
      <w:r>
        <w:rPr>
          <w:rFonts w:ascii="Times New Roman"/>
          <w:b w:val="false"/>
          <w:i w:val="false"/>
          <w:color w:val="000000"/>
          <w:sz w:val="28"/>
        </w:rPr>
        <w:t>
</w:t>
      </w:r>
      <w:r>
        <w:rPr>
          <w:rFonts w:ascii="Times New Roman"/>
          <w:b w:val="false"/>
          <w:i w:val="false"/>
          <w:color w:val="000000"/>
          <w:sz w:val="28"/>
        </w:rPr>
        <w:t>
      «басқа да интеллектуалдық іс-шараларды өткізу,» деген сөздерден кейін мынадай сөздермен толықтырылсын: «Ғылым туралы ұлттық баяндаманы дайындау және басып шығару,»;</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1308"/>
        <w:gridCol w:w="704"/>
        <w:gridCol w:w="704"/>
        <w:gridCol w:w="705"/>
        <w:gridCol w:w="705"/>
        <w:gridCol w:w="705"/>
        <w:gridCol w:w="705"/>
        <w:gridCol w:w="705"/>
      </w:tblGrid>
      <w:tr>
        <w:trPr>
          <w:trHeight w:val="60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туралы ұлттық баяндаманы дайындау және басып шығару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4" w:id="1"/>
    <w:p>
      <w:pPr>
        <w:spacing w:after="0"/>
        <w:ind w:left="0"/>
        <w:jc w:val="both"/>
      </w:pP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1308"/>
        <w:gridCol w:w="704"/>
        <w:gridCol w:w="704"/>
        <w:gridCol w:w="705"/>
        <w:gridCol w:w="705"/>
        <w:gridCol w:w="705"/>
        <w:gridCol w:w="705"/>
        <w:gridCol w:w="705"/>
      </w:tblGrid>
      <w:tr>
        <w:trPr>
          <w:trHeight w:val="66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және ұлттық ғылымның жағдайы мен даму үрдісін талдаудың есебі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7" w:id="2"/>
    <w:p>
      <w:pPr>
        <w:spacing w:after="0"/>
        <w:ind w:left="0"/>
        <w:jc w:val="both"/>
      </w:pPr>
      <w:r>
        <w:rPr>
          <w:rFonts w:ascii="Times New Roman"/>
          <w:b w:val="false"/>
          <w:i w:val="false"/>
          <w:color w:val="000000"/>
          <w:sz w:val="28"/>
        </w:rPr>
        <w:t>
      «бюджет шығыстарының көлемі» деген жолдағы «734 352,0» деген сандар «759 352»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«Білім беру жүйесін әдістемелік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«12 жылдық мектептер үшін әзірленген оқулықтар мен оқу-әдістемелік кешендер атауларының жоспарлы саны» деген жолдағы «116» деген сандар «110»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1480"/>
        <w:gridCol w:w="943"/>
        <w:gridCol w:w="943"/>
        <w:gridCol w:w="1212"/>
        <w:gridCol w:w="1617"/>
        <w:gridCol w:w="1617"/>
        <w:gridCol w:w="943"/>
        <w:gridCol w:w="53"/>
      </w:tblGrid>
      <w:tr>
        <w:trPr>
          <w:trHeight w:val="285"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«Өзін - өзі тану» пәні бойынша (оның ішінде электронды) оқулықтар мен оқу-әдістемелік кешендер атауларының жоспарлы 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4"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1632"/>
        <w:gridCol w:w="952"/>
        <w:gridCol w:w="953"/>
        <w:gridCol w:w="1225"/>
        <w:gridCol w:w="1633"/>
        <w:gridCol w:w="1633"/>
        <w:gridCol w:w="818"/>
        <w:gridCol w:w="53"/>
      </w:tblGrid>
      <w:tr>
        <w:trPr>
          <w:trHeight w:val="285"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әзірленген, қайта шығарылған, оның ішінде электронды оқулықтар мен оқу-әдістемелік кешендердің жоспарлы саны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6" w:id="4"/>
    <w:p>
      <w:pPr>
        <w:spacing w:after="0"/>
        <w:ind w:left="0"/>
        <w:jc w:val="both"/>
      </w:pPr>
      <w:r>
        <w:rPr>
          <w:rFonts w:ascii="Times New Roman"/>
          <w:b w:val="false"/>
          <w:i w:val="false"/>
          <w:color w:val="000000"/>
          <w:sz w:val="28"/>
        </w:rPr>
        <w:t>
      «Арнайы білім беру (түзету) ұйымдары үшін әзірленген перспективті оқулықтар мен оқу-әдістемелік кешендер, құралдар, бағдарламалар; «Өзін-өзі тану» пәні бойынша оқулықтар мен оқу-әдістемелік кешендер атауларының жоспарлы саны» деген жолдағы «9»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1360"/>
        <w:gridCol w:w="952"/>
        <w:gridCol w:w="953"/>
        <w:gridCol w:w="1225"/>
        <w:gridCol w:w="1633"/>
        <w:gridCol w:w="1633"/>
        <w:gridCol w:w="1363"/>
        <w:gridCol w:w="53"/>
      </w:tblGrid>
      <w:tr>
        <w:trPr>
          <w:trHeight w:val="28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стандарттардың, кіріктірілген білім беретін оқу бағдарламаларының, техникалық және кәсіптік білімнің арнайы пәндері бойынша үлгілік оқу бағдарламаларының болжамды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9" w:id="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1360"/>
        <w:gridCol w:w="952"/>
        <w:gridCol w:w="953"/>
        <w:gridCol w:w="1225"/>
        <w:gridCol w:w="1634"/>
        <w:gridCol w:w="1634"/>
        <w:gridCol w:w="1498"/>
        <w:gridCol w:w="53"/>
      </w:tblGrid>
      <w:tr>
        <w:trPr>
          <w:trHeight w:val="285"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және басып шығарылған стандарттардың, кіріктірілген білім беретін оқу бағдарламаларының, техникалық және кәсіптік білімнің арнайы пәндері бойынша үлгілік оқу бағдарламаларының болжамды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1" w:id="6"/>
    <w:p>
      <w:pPr>
        <w:spacing w:after="0"/>
        <w:ind w:left="0"/>
        <w:jc w:val="both"/>
      </w:pPr>
      <w:r>
        <w:rPr>
          <w:rFonts w:ascii="Times New Roman"/>
          <w:b w:val="false"/>
          <w:i w:val="false"/>
          <w:color w:val="000000"/>
          <w:sz w:val="28"/>
        </w:rPr>
        <w:t>
      «Жалпы білім беретін бағдарламалар бойынша әзірленген және басып шығарылған пәндік стандарттардың, оқу бағдарламаларының, әдістемелік құралдардың, нормативтік құқықтық актілердің және 12 жылдық оқытуға көшуді әдіснамалық және әдістемелік қамтамасыз ету бойынша басқа да құжаттардың болжамды саны» деген жолдағы «50» деген сандар «52»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«Әзірленген шағын жинақты мектептер, тірек орталықтарына арналған әдістемелік құралдардың болжамды саны» деген жолдағы «8»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«2 702 460,0» деген сандар «2 724 197»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«Зияткерлік мектептердегі, интернаттардағы, мектепалдындағы, балабақшалардағы, оқу-сауықтыру лагерьлеріндегі оқушылардың орташа жылдық болжамды саны» деген жолдағы «6 043» деген сандар «4 118»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«Жаңа жүйе бойынша біліктілігін арттырған педагог кадрлардың саны» деген жолдағы «1 550» деген сандар «1 623»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«Олимпиадаларға, мектептен тыс іс-шараларға қатысатын оқушылардың болжамды саны» деген жолдағы «937» деген сандар «3 849»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«Жылына 1 оқушыны оқыту мен тәрбиелеудің болжамды орташа құны:» деген жолда:</w:t>
      </w:r>
      <w:r>
        <w:br/>
      </w:r>
      <w:r>
        <w:rPr>
          <w:rFonts w:ascii="Times New Roman"/>
          <w:b w:val="false"/>
          <w:i w:val="false"/>
          <w:color w:val="000000"/>
          <w:sz w:val="28"/>
        </w:rPr>
        <w:t>
</w:t>
      </w:r>
      <w:r>
        <w:rPr>
          <w:rFonts w:ascii="Times New Roman"/>
          <w:b w:val="false"/>
          <w:i w:val="false"/>
          <w:color w:val="000000"/>
          <w:sz w:val="28"/>
        </w:rPr>
        <w:t>
      «мемлекеттік мекемелерде» деген жолдағы «709,9» деген сандар «737,1»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кәсіпорындарда» деген жолдағы «194,8» деген сандар «201,4»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«27 635 232,0» деген сандар «21 805 685»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«Республикалық мектеп олимпиадаларын, конкурстарды, мектептен тыс республикалық маңызы бар іс-шараларды өткізу»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«489 269,0» деген сандар «539 554»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орналастыру барлығы, оның ішінде:» деген жолдағы «212 239» деген сандар «232 745»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орналастыру есебінен қосымша орындар енгізу» деген жолдағы «52 641» деген сандар «38 474»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«25 902 416,0» деген сандар «31 899 990»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деген бюджеттік бағдарлама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014 «Мемлекеттік сыйлықтар және стипендиялар»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«ҚР ҰҒА академиктеріне өмірлік стипендия төлеу» деген жолдағы «39» деген сандар «38»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«атаулы сыйлықақылар тағайындау» деген жолдағы «9»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нәтиженің көрсеткіштерінде»:</w:t>
      </w:r>
      <w:r>
        <w:br/>
      </w:r>
      <w:r>
        <w:rPr>
          <w:rFonts w:ascii="Times New Roman"/>
          <w:b w:val="false"/>
          <w:i w:val="false"/>
          <w:color w:val="000000"/>
          <w:sz w:val="28"/>
        </w:rPr>
        <w:t>
</w:t>
      </w:r>
      <w:r>
        <w:rPr>
          <w:rFonts w:ascii="Times New Roman"/>
          <w:b w:val="false"/>
          <w:i w:val="false"/>
          <w:color w:val="000000"/>
          <w:sz w:val="28"/>
        </w:rPr>
        <w:t>
      «Ғылыми-зерттеулер мен әзірлемелерді орындайтын 39 жасқа дейінгі маман зерттеушілердің болжамды үлес салмағы» деген жолдағы «25» деген сандар «19,3»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«90 365» деген сандар «85 433»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«Мәдениет пен өнер саласында мамандар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тапсырыс бойынша PhD докторантурасына күтілетін қабылдау» деген жолдағы «20»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оқушыға жоспарланған орташа ағымдағы шығыстар (күрделі шығыстарсыз)» деген жолдағы «939» деген сандар «973»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«4 083 847,0» деген сандар «4 234 363»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«Жоғары және жоғары оқу орнынан кейінгі білімі бар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тапсырыс негізінде бакалавриаттың бағдарламасы бойынша оқуға қабылданған студенттердің жоспарлы саны» деген жолдағы «25 641» деген сандар «25 871»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тапсырыс негізінде PhD докторантураның бағдарламасы бойынша оқуға қабылданған студенттердің жоспарлы саны» деген жолдағы «480» деген сандар «490»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«80 231 947,0» деген сандар «78 228 497»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«Жаңа формацияның әртүрлі бейіні, сондай-ақ 12 жылдық білімнің технологиялары бойынша кадрлардың біліктілігін арттыру және қайта даярлау курстарынан өтуші, сондай-ақ шетелде біліктілігін арттырушы және тағылымдамадан өтуші тыңдаушылардың болжамды саны» деген жолдағы «82 934» деген сандар «82 954»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«Арнайы пәндер бойынша, оның ішінде шетелде біліктілігін арттырудан және тағылымдамадан өтуші тыңдаушылардың болжамды орташа саны» деген жолдағы «1 176» деген сандар «1 203»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«өлшем бірлігі» деген бағанда:</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 және қайта даярлау курстарынан өтуші 1 тыңдаушыны бір жыл оқытудың болжамды орташа құны» деген жолдағы «мың теңге» деген сөздер «теңге» деген сөзбен ауыстырылсын;</w:t>
      </w:r>
      <w:r>
        <w:br/>
      </w:r>
      <w:r>
        <w:rPr>
          <w:rFonts w:ascii="Times New Roman"/>
          <w:b w:val="false"/>
          <w:i w:val="false"/>
          <w:color w:val="000000"/>
          <w:sz w:val="28"/>
        </w:rPr>
        <w:t>
</w:t>
      </w:r>
      <w:r>
        <w:rPr>
          <w:rFonts w:ascii="Times New Roman"/>
          <w:b w:val="false"/>
          <w:i w:val="false"/>
          <w:color w:val="000000"/>
          <w:sz w:val="28"/>
        </w:rPr>
        <w:t>
      «Арнайы пәндер бойынша, соның ішінде шетелде біліктілігін арттырудан және тағылымдамадан өтуші 1 тыңдаушыны (оқытушылар және өндірістік оқыту шеберлері) бір жыл оқытудың болжамды орташа құны» деген жолдағы «мың теңге» деген сөздер «теңге» деген сөзбен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 және қайта даярлау курстарынан өтуші 1 тыңдаушыны бір жыл оқытудың болжамды орташа құны» деген жолдағы «106 963» деген сандар «79 975»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«Арнайы пәндер бойынша, соның ішінде шетелде біліктілігін арттырудан және тағылымдамадан өтуші 1 тыңдаушыны (оқытушылар және өндірістік оқыту шеберлері) бір жыл оқытудың болжамды орташа құны» деген жолдағы «172 454» деген сандар «211 589»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«9 093 316,0» деген сандар «6 888 756»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«Болашақ» бағдарламасы шеңберiнде шетелдегi жоғары оқу орындарында мамандар даярлау» деген бюджеттік бағдарламаларда: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«Шетелдiк ЖОО-ларда, ғылыми орталықтарда оқып жатқан/ғылыми тағылымдамадан өтiп жатқан стипендиаттардың шамамен алғандағы саны» деген жолдағы «2 708» деген сандар «2 350»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стипендиатқа жоспарланған ағымдағы орташа шығыстар» деген жолдағы «6684,6» деген сандар «5806,2»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«18 935 019» деген сандар «15 435 019»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«Үйде оқытылатын мүгедек балаларды жабдықпен, бағдарламалық қамтыммен қамтамасыз ету» деген жолдағы «2 792» деген сандар «2 397»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«4 049 451,0» деген сандар «3 790 069»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«4 159 712» деген сандар «3 887 212,0»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 деген жолдағы «256 589» деген сандар «234 264»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«11 453 346,0» деген сандар «10 816 991»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ұйымдарының өндірістік оқыту шеберлеріне өндірістік оқытуды ұйымдастырғаны үшін қосымша ақыны ұлғайту» деген жолдағы «6 366,5» деген сандар «6 026»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«1 471 757,0» деген сандар «1 376 962,0»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057 «Кәсіпқор» Холдингі» АҚ қызметін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453"/>
        <w:gridCol w:w="593"/>
        <w:gridCol w:w="553"/>
        <w:gridCol w:w="593"/>
        <w:gridCol w:w="593"/>
        <w:gridCol w:w="593"/>
        <w:gridCol w:w="593"/>
        <w:gridCol w:w="5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бағдарламалары бойынша Атырау қаласындағы кадрларды даярлау, қайта даярлау және бiлiктiлiгiн арттыру жөнiндегi өңiраралық кәсiптiк орталықта (колледж) оқу үшiн студенттердi iрiктеу жөніндегі ұйымдастыру іс-шаралары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6" w:id="7"/>
    <w:p>
      <w:pPr>
        <w:spacing w:after="0"/>
        <w:ind w:left="0"/>
        <w:jc w:val="both"/>
      </w:pPr>
      <w:r>
        <w:rPr>
          <w:rFonts w:ascii="Times New Roman"/>
          <w:b w:val="false"/>
          <w:i w:val="false"/>
          <w:color w:val="000000"/>
          <w:sz w:val="28"/>
        </w:rPr>
        <w:t>
      «бюджет шығыстарының көлемі» деген жолдың «2012 жыл» деген бағанындағы «450 545,0» деген сандар «597 115»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060 «Назарбаев Зияткерлік мектептері» ДБҰ-на нысаналы салым» деген бюджеттік бағдарлама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курстарын аяқтағаннан кейін біліктілік емтиханнан өткен мұғалімдерге еңбекақыны көтеру: 1-деңгей - 100%, 2-деңгей - 70%, 3-деңгей - 30%» деген жолдағы «4 150,0» деген сандар «3782,5»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«458 000,0» деген сандар «232 613,0»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«Жоғары және жоғары оқу орнынан кейінгі білімі бар мамандарды даярлау және «Назарбаев Университеті» ДБҰ қызметін ұйымдастыру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«Мемлекеттiк тапсырыс негiзiнде магистратура бағдарламасы бойынша оқуға қабылданған студенттердiң жоспарлы саны» деген жолдағы «100»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негізінде дайындық бөлімдерін аяқтаған түлектердің саны» деген жолдағы «500» деген сандар «469»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074 «Техникалық және кәсіптік білімді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«Әзірленген кәсіптік стандарттардың шамамен алғандағы саны» деген жолдағы «66» деген сандар «81»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үлгілік оқу жоспарлары мен бағдарламаларының шамамен алғандағы саны» деген жолдағы «60»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арнайы пәндері бойынша үлгілік оқу бағдарламаларының шамамен алғандағы саны» деген жолдағы «350»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енгізу үшін таңдап алынған техникалық және кәсіптік білім беру ұйымдарының шамамен алғандағы саны» деген жолдағы «24» деген сандар «27»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«Жоба шеңберінде қолдау тапқан басым салалардағы мамандықтардың жалпы санынан жаңа оқу жоспарларымен және бағдарламаларымен қамтылған мамандықтардың жоспарлы үлесі» деген жолдағы «25»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13"/>
        <w:gridCol w:w="653"/>
        <w:gridCol w:w="573"/>
        <w:gridCol w:w="473"/>
        <w:gridCol w:w="1313"/>
        <w:gridCol w:w="593"/>
        <w:gridCol w:w="593"/>
        <w:gridCol w:w="5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кәсіптік стандарттармен қамтылған мамандықтардың жоспарлы үлесі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0" w:id="8"/>
    <w:p>
      <w:pPr>
        <w:spacing w:after="0"/>
        <w:ind w:left="0"/>
        <w:jc w:val="both"/>
      </w:pPr>
      <w:r>
        <w:rPr>
          <w:rFonts w:ascii="Times New Roman"/>
          <w:b w:val="false"/>
          <w:i w:val="false"/>
          <w:color w:val="000000"/>
          <w:sz w:val="28"/>
        </w:rPr>
        <w:t>
      075 «Астана қаласының бюджетіне М. Ломоносов атындағы Мәскеу мемлекеттік университетіне арналған Л.Н. 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алынған жер учаскелерінің саны» деген жолдағы «173» деген сандар «66»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«Жерді тұрақты пайдалану құқығына мемлекеттік актіні ресімдеу» деген жолдағы «2»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«710 862,0» деген сандар «157 267»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079 «Алматы облысының бюджетіне Еңбекшіқазақ ауданы Есік қаласындағы көзінің көруінде проблемалары бар балаларға арналған мектеп-интернатты ұстауға берілетін ағымдағы нысаналы трансферттер» деген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086 «Астана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 деген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104 «Нашақорлыққа және есірткі бизнесіне қарсы күрес»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«Нашақорлықтың алдын алу, есірткіге тәуелді адамдарды сауықтыру және оңалту бойынша іс-шараларының жоспарлы өткізілуі» деген жолдағы «4»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«5 898» деген сандар «1 940»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130 «Ғылыми және (немесе) ғылыми-техникалық қызмет субъектілерін базалық қаржыландыру»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«Базалық қаржыландырылатын субъектілердің шамамен алғандағы саны, оның ішінде:» деген жолдағы «157» деген сандар «151»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«8 631 824,0» деген сандар «9 041 302»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7.2-кіші бөлімде: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БАРЛЫҒЫ» деген жолдағы «383 726 528,0» деген сандар «367 933 193»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«276 463 105,0» деген сандар «288 764 610»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«107 263 423,0» деген сандар «79 168 583»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1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1809 қаулысына    </w:t>
      </w:r>
      <w:r>
        <w:br/>
      </w:r>
      <w:r>
        <w:rPr>
          <w:rFonts w:ascii="Times New Roman"/>
          <w:b w:val="false"/>
          <w:i w:val="false"/>
          <w:color w:val="000000"/>
          <w:sz w:val="28"/>
        </w:rPr>
        <w:t xml:space="preserve">
1-қосымша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228"/>
        <w:gridCol w:w="409"/>
        <w:gridCol w:w="409"/>
        <w:gridCol w:w="1228"/>
        <w:gridCol w:w="1364"/>
        <w:gridCol w:w="1092"/>
        <w:gridCol w:w="1911"/>
        <w:gridCol w:w="1093"/>
        <w:gridCol w:w="122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«Ғылыми зерттеулерді коммерцияландыру жобасы бойынша инновациялық жүйенің желілерін дамыту»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«үздік тәжірибені» пайдалануға негізделген ғылымды қаржыландыру мен басқарудың жаңа моделін жасау үшін Дүниежүзілік банкпен бірлескен займды іске асыру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тобының консультанттарымен жасалған келісім-шарттардың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жобасының ресми іске қосылуы (Симпозиумды өткізу)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 мен кіші ғылыми қызметкердің бағдарламасы бойынша аға әріптестердің тарапынан пікірлерді қарастыратын басылымдардағы халықаралық жарияланымдардың шамамен алғандағы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бойынша құрылған және жұмыс істеп жатқан кеңселердің шамамен алғандағы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қызметкерлер топтарының, кіші ғылыми қызметкерлер топтарының және жекеменшік сектордың арасында құрылған және қолданыстағы әріптестіктердің шамамен алғандағы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жұмыс істеп жатқан аға ғылыми қызметкерлер мен кіші ғылыми қызметкерлер топтарының шамамен алғандағы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коммерцияландыруға берілген гранттардың шамамен алғандағы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пайдаланудың болжамды коэффициенті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1 016 201,0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1809 қаулысына    </w:t>
      </w:r>
      <w:r>
        <w:br/>
      </w:r>
      <w:r>
        <w:rPr>
          <w:rFonts w:ascii="Times New Roman"/>
          <w:b w:val="false"/>
          <w:i w:val="false"/>
          <w:color w:val="000000"/>
          <w:sz w:val="28"/>
        </w:rPr>
        <w:t xml:space="preserve">
2-қосымша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188"/>
        <w:gridCol w:w="1405"/>
        <w:gridCol w:w="1148"/>
        <w:gridCol w:w="1308"/>
        <w:gridCol w:w="1168"/>
        <w:gridCol w:w="1148"/>
        <w:gridCol w:w="1328"/>
        <w:gridCol w:w="1189"/>
      </w:tblGrid>
      <w:tr>
        <w:trPr>
          <w:trHeight w:val="39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3 ауысымды және апатты жағдайдағы мектептерді жою мақсатында жалпы білім беретін мектептер салу</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6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 оқытуды жою үшін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ғимараттарды ауыстыру үшін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объектілердің шамамен алғандағы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мектептерді жою үшін пайдалануға берілген мектептердің болжамды үлесі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типтік мектептердің, балабақшалардың инфрақұрылымын құру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 орнының шамамен алғандағы орташа құны: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құрылысында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орындық мектептер құрылысында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орындық мектептер құрылысында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орындық мектептер құрылысында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мектептер құрылысында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28 276 027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25 476 726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1809 қаулысына    </w:t>
      </w:r>
      <w:r>
        <w:br/>
      </w:r>
      <w:r>
        <w:rPr>
          <w:rFonts w:ascii="Times New Roman"/>
          <w:b w:val="false"/>
          <w:i w:val="false"/>
          <w:color w:val="000000"/>
          <w:sz w:val="28"/>
        </w:rPr>
        <w:t xml:space="preserve">
3-қосымша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683"/>
        <w:gridCol w:w="1639"/>
        <w:gridCol w:w="1366"/>
        <w:gridCol w:w="1639"/>
        <w:gridCol w:w="1230"/>
        <w:gridCol w:w="1229"/>
        <w:gridCol w:w="1365"/>
        <w:gridCol w:w="1092"/>
        <w:gridCol w:w="1502"/>
      </w:tblGrid>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«Назарбаев Зияткерлік мектептері» ДБҰ-на нысаналы салым»</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қайта байланыстыруға, құрылысқа, реконструкциялауға, күрделі жөндеуге және оқу және басқа жабдықтарды, 25 объекті үшін оқу-әдістемелік әдебиетті сатып алуға арналған нысаналы салым. Дарынды балаларды анықтауға қажетті жағдайлар жасау. Оқушыларды олимпиадаларға қатысуға, жоғары оқу орындарына түсуге іріктеу және даярлау. «Назарбаев Зияткерлік мектептері» кешендерінің жұмыс істеуін қамтамасыз ету және оларды сүйемелдеу. Білім беру жүйесіне Халықаралық бакалавриатты енгізу. Жобаны әдістемелік сүйемелдеу. Назарбаев зияткерлік мектептері мен Қазақстан Республикасының жалпы орта білім беру мектептері педагогикалық қызметкерлерін оқыту және біліктілігін арттыру. Жазғы мектептерді және виртуалдық жұмыстарды өткізу мен ұйымдастыру. Назарбаев Зияткерлік мектептерінің білім беру қызметін ұйымдастыру, мониторингілеу және бақылау жұмыстарын жүргізу</w:t>
            </w:r>
          </w:p>
        </w:tc>
      </w:tr>
      <w:tr>
        <w:trPr>
          <w:trHeight w:val="285"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салым салу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 Түзету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жасалған ЖСҚ жаңа құрылыс учаскелеріне байланыстырудың шамамен алғандағы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объектілердің шамамен алғандағы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енгізіліп жатқан объектілердің шамамен алғандағы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басқа да жабдықтармен, оқу-әдістемелік әдебиетпен қамтамасыз етілген объектілердің шамамен алғандағы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қызметкерлері үшін сатып алынған қызметтік тұрғын үйдің шамамен алғандағы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жобасының шеңберіндегі мектептердің болжамды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оқушылары үшін оқу-сауықтыру орталықтарының болжамды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орынжайларды күрделі жөндеу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сапасына мониторинг және бағалау жүргізу құралдары мен технологиялары сынақтан өткен мектептердің болжамды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сапасына мониторинг және бағалау жүргізу құралдары мен технологиялары енгізілген мектептердің болжамды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салымды уақтылы және толық аудару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33 208 250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20 614 351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4 141 819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2 074 319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1809 қаулысына    </w:t>
      </w:r>
      <w:r>
        <w:br/>
      </w:r>
      <w:r>
        <w:rPr>
          <w:rFonts w:ascii="Times New Roman"/>
          <w:b w:val="false"/>
          <w:i w:val="false"/>
          <w:color w:val="000000"/>
          <w:sz w:val="28"/>
        </w:rPr>
        <w:t xml:space="preserve">
4-қосымша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21"/>
        <w:gridCol w:w="1022"/>
        <w:gridCol w:w="1293"/>
        <w:gridCol w:w="913"/>
        <w:gridCol w:w="993"/>
        <w:gridCol w:w="933"/>
        <w:gridCol w:w="1013"/>
        <w:gridCol w:w="1073"/>
        <w:gridCol w:w="913"/>
        <w:gridCol w:w="1033"/>
      </w:tblGrid>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«Алматы облысының бюджетіне Еңбекшіқазақ ауданы Есік қаласындағы көзінің көруінде проблемалары бар балаларға арналған мектеп-интернатты ұстауға берілетін ағымдағы нысаналы трансферттер»</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Еңбекшіқазақ ауданы Есік қаласындағы көзінің көруінде проблемалары бар балаларға арналған мектеп-интернатты ұстауға берілетін ағымдағы нысаналы трансферттерді аудару</w:t>
            </w:r>
          </w:p>
        </w:tc>
      </w:tr>
      <w:tr>
        <w:trPr>
          <w:trHeight w:val="27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Алматы облысының әкімімен жасалған нәтижелер туралы келісімде анықталған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Мектеп-интернаттағы оқушылардың болжамды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трансферттерді республикалық бюджеттен Алматы облысының бюджетіне толық және уақтылы аудару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1809 қаулысына    </w:t>
      </w:r>
      <w:r>
        <w:br/>
      </w:r>
      <w:r>
        <w:rPr>
          <w:rFonts w:ascii="Times New Roman"/>
          <w:b w:val="false"/>
          <w:i w:val="false"/>
          <w:color w:val="000000"/>
          <w:sz w:val="28"/>
        </w:rPr>
        <w:t xml:space="preserve">
5-қосымша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581"/>
        <w:gridCol w:w="1582"/>
        <w:gridCol w:w="1233"/>
        <w:gridCol w:w="893"/>
        <w:gridCol w:w="1013"/>
        <w:gridCol w:w="893"/>
        <w:gridCol w:w="893"/>
        <w:gridCol w:w="973"/>
        <w:gridCol w:w="853"/>
        <w:gridCol w:w="873"/>
      </w:tblGrid>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трансферттерді аудару</w:t>
            </w:r>
          </w:p>
        </w:tc>
      </w:tr>
      <w:tr>
        <w:trPr>
          <w:trHeight w:val="27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Астана қаласының әкімімен жасалған нәтижелер туралы келісіммен анықталған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парк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республикалық бюджеттен ағымдағы нысаналы трансферттерді толық және уақтылы аудару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