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b88c" w14:textId="ce7b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Көлік және коммуникация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29 желтоқсандағы № 1819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мемлекеттік органының үлгі ережесін бекіту туралы» Қазақстан Республикасы Президентінің 2012 жылғы 29 қазандағы № 410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Көлік және коммуникация министрлігі Автомобиль жолдары комитетінің мемлекеттік мекемелері осы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Көлік және коммуникация министрлігі</w:t>
      </w:r>
      <w:r>
        <w:br/>
      </w:r>
      <w:r>
        <w:rPr>
          <w:rFonts w:ascii="Times New Roman"/>
          <w:b/>
          <w:i w:val="false"/>
          <w:color w:val="000000"/>
        </w:rPr>
        <w:t>
Автомобиль жолдары комитетінің қайта аталатын мемлекеттік</w:t>
      </w:r>
      <w:r>
        <w:br/>
      </w:r>
      <w:r>
        <w:rPr>
          <w:rFonts w:ascii="Times New Roman"/>
          <w:b/>
          <w:i w:val="false"/>
          <w:color w:val="000000"/>
        </w:rPr>
        <w:t>
мекемелерінің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Көлік және коммуникация министрлігі Автомобиль жолдары комитетінің «Ақмолажолзертханасы» мемлекеттік мекемесі Қазақстан Республикасы Көлік және коммуникация министрлігі Автомобиль жолдары комитетінің «Ақмолажолзертханасы» республикалық мемлекеттік мекемесіне.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және коммуникация министрлігі Автомобиль жолдары комитетінің «Ақтөбежолзертханасы» мемлекеттік мекемесі Қазақстан Республикасы Көлік және коммуникация министрлігі Автомобиль жолдары комитетінің «Ақтөбежолзертханасы» республикалық мемлекеттік мекемесіне.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Көлік және коммуникация министрлігі Автомобиль жолдары комитетінің «Алматыжолзертханасы» мемлекеттік мекемесі Қазақстан Республикасы Көлік және коммуникация министрлігі Автомобиль жолдары комитетінің «Алматыжолзертханасы» республикалық мемлекеттік мекемесіне.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Көлік және коммуникация министрлігі Автомобиль жолдары комитетінің «Атыраужолзертханасы» мемлекеттік мекемесі Қазақстан Республикасы Көлік және коммуникация министрлігі Автомобиль жолдары комитетінің «Атыраужолзертханасы» республикалық мемлекеттік мекемесіне.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Көлік және коммуникация министрлігі Автомобиль жолдары комитетінің «Батысжолзертханасы» мемлекеттік мекемесі Қазақстан Республикасы Көлік және коммуникация министрлігі Автомобиль жолдары комитетінің «Батысжолзертханасы» республикалық мемлекеттік мекемесіне.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Көлік және коммуникация министрлігі Автомобиль жолдары комитетінің «Жамбылжолзертханасы» мемлекеттік мекемесі Қазақстан Республикасы Көлік және коммуникация министрлігі Автомобиль жолдары комитетінің «Жамбылжолзертханасы» республикалық мемлекеттік мекемесіне.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Көлік және коммуникация министрлігі Автомобиль жолдары комитетінің «Шығысжолзертханасы» мемлекеттік мекемесі Қазақстан Республикасы Көлік және коммуникация министрлігі Автомобиль жолдары комитетінің «Шығысжолзертханасы» республикалық мемлекеттік мекемесіне.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Көлік және коммуникация министрлігі Автомобиль жолдары комитетінің «Қарағандыжолзертханасы» мемлекеттік мекемесі Қазақстан Республикасы Көлік және коммуникация министрлігі Автомобиль жолдары комитетінің «Қарағандыжолзертханасы» республикалық мемлекеттік мекемесіне.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Көлік және коммуникация министрлігі Автомобиль жолдары комитетінің «Қызылордажолзертханасы» мемлекеттік мекемесі Қазақстан Республикасы Көлік және коммуникация министрлігі Автомобиль жолдары комитетінің «Қызылордажолзертханасы» республикалық мемлекеттік мекемесіне.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Көлік және коммуникация министрлігі Автомобиль жолдары комитетінің «Қостанайжолзертханасы» мемлекеттік мекемесі Қазақстан Республикасы Көлік және коммуникация министрлігі Автомобиль жолдары комитетінің «Қостанайжолзертханасы» республикалық мемлекеттік мекемесіне.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Көлік және коммуникация министрлігі Автомобиль жолдары комитетінің «Маңғыстаужолзертханасы» мемлекеттік мекемесі Қазақстан Республикасы Көлік және коммуникация министрлігі Автомобиль жолдары комитетінің «Маңғыстаужолзертханасы» республикалық мемлекеттік мекемесіне.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Көлік және коммуникация министрлігі Автомобиль жолдары комитетінің «Павлодаржолзертханасы» мемлекеттік мекемесі Қазақстан Республикасы Көлік және коммуникация министрлігі Автомобиль жолдары комитетінің «Павлодаржолзертханасы» республикалық мемлекеттік мекемесіне.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Көлік және коммуникация министрлігі Автомобиль жолдары комитетінің «Солтүстікжолзертханасы» мемлекеттік мекемесі Қазақстан Республикасы Көлік және коммуникация министрлігі Автомобиль жолдары комитетінің «Солтүстікжолзертханасы» республикалық мемлекеттік мекемесіне.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 Көлік және коммуникация министрлігі Автомобиль жолдары комитетінің «Оңтүстікжолзертханасы» мемлекеттік мекемесі Қазақстан Республикасы Көлік және коммуникация министрлігі Автомобиль жолдары комитетінің «Оңтүстікжолзертханасы» республикалық мемлекеттік мекемесіне.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1819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2-қосымшаның күші жойылды - ҚР Үкіметінің 19.09.2014 </w:t>
      </w:r>
      <w:r>
        <w:rPr>
          <w:rFonts w:ascii="Times New Roman"/>
          <w:b w:val="false"/>
          <w:i w:val="false"/>
          <w:color w:val="ff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