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e10ed" w14:textId="69e10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істер министрлігінің мемлекеттік қызметтер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11 қаңтардағы № 6 Қаулысы. Күші жойылды - Қазақстан Республикасы Үкіметінің 2014 жылғы 24 ақпандағы № 145 қаулысымен</w:t>
      </w:r>
    </w:p>
    <w:p>
      <w:pPr>
        <w:spacing w:after="0"/>
        <w:ind w:left="0"/>
        <w:jc w:val="both"/>
      </w:pPr>
      <w:r>
        <w:rPr>
          <w:rFonts w:ascii="Times New Roman"/>
          <w:b w:val="false"/>
          <w:i w:val="false"/>
          <w:color w:val="ff0000"/>
          <w:sz w:val="28"/>
        </w:rPr>
        <w:t>      Ескерту. Күші жойылды - ҚР Үкіметінің 24.02.2014 </w:t>
      </w:r>
      <w:r>
        <w:rPr>
          <w:rFonts w:ascii="Times New Roman"/>
          <w:b w:val="false"/>
          <w:i w:val="false"/>
          <w:color w:val="ff0000"/>
          <w:sz w:val="28"/>
        </w:rPr>
        <w:t>№ 145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34-бабына</w:t>
      </w:r>
      <w:r>
        <w:rPr>
          <w:rFonts w:ascii="Times New Roman"/>
          <w:b w:val="false"/>
          <w:i w:val="false"/>
          <w:color w:val="000000"/>
          <w:sz w:val="28"/>
        </w:rPr>
        <w:t xml:space="preserve"> және «Әкімшілік рәсімдер туралы» 2000 жылғы 27 қарашадағы Қазақстан Республикасы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«Қазақстан Республикасының қызметтік паспорттарын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Республикасының шетелдердегі мекемелерінің Қазақстан Республикасының азаматтығынан шығу жөніндегі құжаттарды ресімдеуі»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«Консулдық заңдастыру»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«Шетелде Қазақстан Республикасының азаматтарын есепке алу»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«Шетелдердегі Қазақстан Республикасының азаматтарына паспорттар ресімдеуге құжаттарды қабылдау және олардың паспорттарына қажетті белгілер қою»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«Қазақстан Республикасының шетелдердегі азаматтарының азаматтық хал актілерін тіркеу»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«Кеме шетелде сатып алынған жағдайда Қазақстан Республикасының Мемлекеттiк туын көтеріп жүзу құқығына уақытша куәлiк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«Қазақстан Республикасының кемелерiне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құжатты жасау немесе куәландыру»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«Қазақстан Республикасының шетелде орналасқан кемелері апатқа ұшыраған жағдайда теңiз наразылығы туралы акт жасау»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11 қаңтардағы </w:t>
      </w:r>
      <w:r>
        <w:br/>
      </w:r>
      <w:r>
        <w:rPr>
          <w:rFonts w:ascii="Times New Roman"/>
          <w:b w:val="false"/>
          <w:i w:val="false"/>
          <w:color w:val="000000"/>
          <w:sz w:val="28"/>
        </w:rPr>
        <w:t xml:space="preserve">
№ 6 қаулысымен    </w:t>
      </w:r>
      <w:r>
        <w:br/>
      </w:r>
      <w:r>
        <w:rPr>
          <w:rFonts w:ascii="Times New Roman"/>
          <w:b w:val="false"/>
          <w:i w:val="false"/>
          <w:color w:val="000000"/>
          <w:sz w:val="28"/>
        </w:rPr>
        <w:t xml:space="preserve">
бекітілген      </w:t>
      </w:r>
    </w:p>
    <w:bookmarkEnd w:id="1"/>
    <w:bookmarkStart w:name="z19" w:id="2"/>
    <w:p>
      <w:pPr>
        <w:spacing w:after="0"/>
        <w:ind w:left="0"/>
        <w:jc w:val="left"/>
      </w:pPr>
      <w:r>
        <w:rPr>
          <w:rFonts w:ascii="Times New Roman"/>
          <w:b/>
          <w:i w:val="false"/>
          <w:color w:val="000000"/>
        </w:rPr>
        <w:t xml:space="preserve"> 
«Қазақстан Республикасының қызметтiк паспорттарын беру»</w:t>
      </w:r>
      <w:r>
        <w:br/>
      </w:r>
      <w:r>
        <w:rPr>
          <w:rFonts w:ascii="Times New Roman"/>
          <w:b/>
          <w:i w:val="false"/>
          <w:color w:val="000000"/>
        </w:rPr>
        <w:t>
мемлекеттік қызмет стандарты</w:t>
      </w:r>
    </w:p>
    <w:bookmarkEnd w:id="2"/>
    <w:bookmarkStart w:name="z20" w:id="3"/>
    <w:p>
      <w:pPr>
        <w:spacing w:after="0"/>
        <w:ind w:left="0"/>
        <w:jc w:val="left"/>
      </w:pPr>
      <w:r>
        <w:rPr>
          <w:rFonts w:ascii="Times New Roman"/>
          <w:b/>
          <w:i w:val="false"/>
          <w:color w:val="000000"/>
        </w:rPr>
        <w:t xml:space="preserve"> 
1. Жалпы ережелер</w:t>
      </w:r>
    </w:p>
    <w:bookmarkEnd w:id="3"/>
    <w:bookmarkStart w:name="z21" w:id="4"/>
    <w:p>
      <w:pPr>
        <w:spacing w:after="0"/>
        <w:ind w:left="0"/>
        <w:jc w:val="both"/>
      </w:pPr>
      <w:r>
        <w:rPr>
          <w:rFonts w:ascii="Times New Roman"/>
          <w:b w:val="false"/>
          <w:i w:val="false"/>
          <w:color w:val="000000"/>
          <w:sz w:val="28"/>
        </w:rPr>
        <w:t>
      1. «Қазақстан Республикасының қызметтiк паспорттарын беру» мемлекеттiк қызметін (бұдан әрі – мемлекеттік қызмет) Қазақстан Республикасы Сыртқы істер министрлігі (бұдан әрi – Министрлік) мына мекенжай бойынша </w:t>
      </w:r>
      <w:r>
        <w:rPr>
          <w:rFonts w:ascii="Times New Roman"/>
          <w:b w:val="false"/>
          <w:i w:val="false"/>
          <w:color w:val="000000"/>
          <w:sz w:val="28"/>
        </w:rPr>
        <w:t>ұсынады</w:t>
      </w:r>
      <w:r>
        <w:rPr>
          <w:rFonts w:ascii="Times New Roman"/>
          <w:b w:val="false"/>
          <w:i w:val="false"/>
          <w:color w:val="000000"/>
          <w:sz w:val="28"/>
        </w:rPr>
        <w:t>: Астана қаласы, Қабанбай батыр даңғылы, 28-ғимарат, телефон 8 (7172) 72-01-64.</w:t>
      </w:r>
      <w:r>
        <w:br/>
      </w:r>
      <w:r>
        <w:rPr>
          <w:rFonts w:ascii="Times New Roman"/>
          <w:b w:val="false"/>
          <w:i w:val="false"/>
          <w:color w:val="000000"/>
          <w:sz w:val="28"/>
        </w:rPr>
        <w:t>
</w:t>
      </w:r>
      <w:r>
        <w:rPr>
          <w:rFonts w:ascii="Times New Roman"/>
          <w:b w:val="false"/>
          <w:i w:val="false"/>
          <w:color w:val="000000"/>
          <w:sz w:val="28"/>
        </w:rPr>
        <w:t>
      2. Ұсынылатын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Республикасының дипломатиялық қызметi туралы» 2002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дипломаттық және қызметтiк паспорттарын беру, есепке алу, сақтау және жою қағидаларын бекiту туралы» Қазақстан Республикасы Президентiнiң 2011 жылғы 7 қыркүйектегi № 150 </w:t>
      </w:r>
      <w:r>
        <w:rPr>
          <w:rFonts w:ascii="Times New Roman"/>
          <w:b w:val="false"/>
          <w:i w:val="false"/>
          <w:color w:val="000000"/>
          <w:sz w:val="28"/>
        </w:rPr>
        <w:t>Жарлығына</w:t>
      </w:r>
      <w:r>
        <w:rPr>
          <w:rFonts w:ascii="Times New Roman"/>
          <w:b w:val="false"/>
          <w:i w:val="false"/>
          <w:color w:val="000000"/>
          <w:sz w:val="28"/>
        </w:rPr>
        <w:t xml:space="preserve"> (бұдан әрi – Жарлық)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және қажетті құжаттар туралы толық ақпарат, сондай-ақ оларды толтыру бланкілерінің үлгілері Министрліктің www.mfa.kz интернет-ресурсындағы «Консулдық мәселелер» бөлімінде және Министрліктің ақпараттық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қызметтік паспортын (бұдан әрi – паспорт)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оны алуға құқығы бар адамға беру немесе паспорт беруден бас тарту туралы дәлелді жауап ұсынылатын мемлекеттiк қызметтiң аяқталу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мынадай заңды тұлғаларға (бұдан әрi – мемлекеттік қызметті алушы):</w:t>
      </w:r>
      <w:r>
        <w:br/>
      </w:r>
      <w:r>
        <w:rPr>
          <w:rFonts w:ascii="Times New Roman"/>
          <w:b w:val="false"/>
          <w:i w:val="false"/>
          <w:color w:val="000000"/>
          <w:sz w:val="28"/>
        </w:rPr>
        <w:t>
</w:t>
      </w:r>
      <w:r>
        <w:rPr>
          <w:rFonts w:ascii="Times New Roman"/>
          <w:b w:val="false"/>
          <w:i w:val="false"/>
          <w:color w:val="000000"/>
          <w:sz w:val="28"/>
        </w:rPr>
        <w:t>
      1) мемлекеттiк кәсiпорындарға, ұлттық даму институттарының атқарушы органдарына, ұлттық холдингтерге, ұлттық компанияларға, ұлттық басқарушы холдингтерге;</w:t>
      </w:r>
      <w:r>
        <w:br/>
      </w:r>
      <w:r>
        <w:rPr>
          <w:rFonts w:ascii="Times New Roman"/>
          <w:b w:val="false"/>
          <w:i w:val="false"/>
          <w:color w:val="000000"/>
          <w:sz w:val="28"/>
        </w:rPr>
        <w:t>
</w:t>
      </w:r>
      <w:r>
        <w:rPr>
          <w:rFonts w:ascii="Times New Roman"/>
          <w:b w:val="false"/>
          <w:i w:val="false"/>
          <w:color w:val="000000"/>
          <w:sz w:val="28"/>
        </w:rPr>
        <w:t>
      2) Қазақстан Республикасы ресми делегацияларының халықаралық ұшып өтуiн қамтамасыз ету үшiн тартылатын қазақстандық авиакомпанияларға ұсынылады.</w:t>
      </w:r>
      <w:r>
        <w:br/>
      </w:r>
      <w:r>
        <w:rPr>
          <w:rFonts w:ascii="Times New Roman"/>
          <w:b w:val="false"/>
          <w:i w:val="false"/>
          <w:color w:val="000000"/>
          <w:sz w:val="28"/>
        </w:rPr>
        <w:t>
</w:t>
      </w:r>
      <w:r>
        <w:rPr>
          <w:rFonts w:ascii="Times New Roman"/>
          <w:b w:val="false"/>
          <w:i w:val="false"/>
          <w:color w:val="000000"/>
          <w:sz w:val="28"/>
        </w:rPr>
        <w:t>
      7. Мемлекеттiк қызметтi ұсыну мерзiмдерi:</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мемлекеттік қызметті алушының тапсырған сәтінен бастап – бес жұмыс күнінен артық емес;</w:t>
      </w:r>
      <w:r>
        <w:br/>
      </w:r>
      <w:r>
        <w:rPr>
          <w:rFonts w:ascii="Times New Roman"/>
          <w:b w:val="false"/>
          <w:i w:val="false"/>
          <w:color w:val="000000"/>
          <w:sz w:val="28"/>
        </w:rPr>
        <w:t>
</w:t>
      </w:r>
      <w:r>
        <w:rPr>
          <w:rFonts w:ascii="Times New Roman"/>
          <w:b w:val="false"/>
          <w:i w:val="false"/>
          <w:color w:val="000000"/>
          <w:sz w:val="28"/>
        </w:rPr>
        <w:t>
      2) мемлекеттiк қызметті ұсыну үшін қажеттi құжаттарды өткізу кезiнде мемлекеттік қызметті алушының кезек күтуiнің рұқсат етілген ең ұзақ уақыты – бір сағаттан артық емес;</w:t>
      </w:r>
      <w:r>
        <w:br/>
      </w:r>
      <w:r>
        <w:rPr>
          <w:rFonts w:ascii="Times New Roman"/>
          <w:b w:val="false"/>
          <w:i w:val="false"/>
          <w:color w:val="000000"/>
          <w:sz w:val="28"/>
        </w:rPr>
        <w:t>
</w:t>
      </w:r>
      <w:r>
        <w:rPr>
          <w:rFonts w:ascii="Times New Roman"/>
          <w:b w:val="false"/>
          <w:i w:val="false"/>
          <w:color w:val="000000"/>
          <w:sz w:val="28"/>
        </w:rPr>
        <w:t>
      3) паспортты беру кезiнде мемлекеттік қызметті алушыға қызмет көрсетудің рұқсат етілген ең ұзақ уақыты – он минуттан артық емес.</w:t>
      </w:r>
      <w:r>
        <w:br/>
      </w:r>
      <w:r>
        <w:rPr>
          <w:rFonts w:ascii="Times New Roman"/>
          <w:b w:val="false"/>
          <w:i w:val="false"/>
          <w:color w:val="000000"/>
          <w:sz w:val="28"/>
        </w:rPr>
        <w:t>
</w:t>
      </w:r>
      <w:r>
        <w:rPr>
          <w:rFonts w:ascii="Times New Roman"/>
          <w:b w:val="false"/>
          <w:i w:val="false"/>
          <w:color w:val="000000"/>
          <w:sz w:val="28"/>
        </w:rPr>
        <w:t>
      8. Мемлекеттiк қызмет ақылы негізде көрсетіледі, оны көрсету үшін Қазақстан Республикасының Салық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тәртіппен консулдық алым алынады.</w:t>
      </w:r>
      <w:r>
        <w:br/>
      </w:r>
      <w:r>
        <w:rPr>
          <w:rFonts w:ascii="Times New Roman"/>
          <w:b w:val="false"/>
          <w:i w:val="false"/>
          <w:color w:val="000000"/>
          <w:sz w:val="28"/>
        </w:rPr>
        <w:t>
</w:t>
      </w:r>
      <w:r>
        <w:rPr>
          <w:rFonts w:ascii="Times New Roman"/>
          <w:b w:val="false"/>
          <w:i w:val="false"/>
          <w:color w:val="000000"/>
          <w:sz w:val="28"/>
        </w:rPr>
        <w:t>
      9. Мемлекеттiк қызмет аптаның төрт жұмыс күнінде (сәрсенбі, демалыс және мереке күндерін қоспағанда) ұсынылады. Құжаттарды қабылдау сағат 10.00-ден 12.00-ге дейін, ал құжаттарды беру 16.00-ден 17.00-ге дейін жүзеге асырылады. Қабылдау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ұсынылатын үй-жай Министрлік ғимаратында орналасады.</w:t>
      </w:r>
      <w:r>
        <w:br/>
      </w:r>
      <w:r>
        <w:rPr>
          <w:rFonts w:ascii="Times New Roman"/>
          <w:b w:val="false"/>
          <w:i w:val="false"/>
          <w:color w:val="000000"/>
          <w:sz w:val="28"/>
        </w:rPr>
        <w:t>
</w:t>
      </w:r>
      <w:r>
        <w:rPr>
          <w:rFonts w:ascii="Times New Roman"/>
          <w:b w:val="false"/>
          <w:i w:val="false"/>
          <w:color w:val="000000"/>
          <w:sz w:val="28"/>
        </w:rPr>
        <w:t>
      Күту залы, құжаттарды толтыруға арналған орындар қажетті құжаттардың тізбесі және оларды толтыру үлгілері бар стендiлермен жарақталады.</w:t>
      </w:r>
    </w:p>
    <w:bookmarkEnd w:id="4"/>
    <w:bookmarkStart w:name="z37" w:id="5"/>
    <w:p>
      <w:pPr>
        <w:spacing w:after="0"/>
        <w:ind w:left="0"/>
        <w:jc w:val="left"/>
      </w:pPr>
      <w:r>
        <w:rPr>
          <w:rFonts w:ascii="Times New Roman"/>
          <w:b/>
          <w:i w:val="false"/>
          <w:color w:val="000000"/>
        </w:rPr>
        <w:t xml:space="preserve"> 
2. Мемлекеттiк қызметті ұсыну тәртiбi</w:t>
      </w:r>
    </w:p>
    <w:bookmarkEnd w:id="5"/>
    <w:bookmarkStart w:name="z38" w:id="6"/>
    <w:p>
      <w:pPr>
        <w:spacing w:after="0"/>
        <w:ind w:left="0"/>
        <w:jc w:val="both"/>
      </w:pPr>
      <w:r>
        <w:rPr>
          <w:rFonts w:ascii="Times New Roman"/>
          <w:b w:val="false"/>
          <w:i w:val="false"/>
          <w:color w:val="000000"/>
          <w:sz w:val="28"/>
        </w:rPr>
        <w:t>
      11. Мемлекеттік қызметтi алу үшiн уәкілетті адам арқылы мынадай құжаттарды (пошта арқылы құжаттар қабылдау жүзеге асырылмайды):</w:t>
      </w:r>
      <w:r>
        <w:br/>
      </w:r>
      <w:r>
        <w:rPr>
          <w:rFonts w:ascii="Times New Roman"/>
          <w:b w:val="false"/>
          <w:i w:val="false"/>
          <w:color w:val="000000"/>
          <w:sz w:val="28"/>
        </w:rPr>
        <w:t>
</w:t>
      </w:r>
      <w:r>
        <w:rPr>
          <w:rFonts w:ascii="Times New Roman"/>
          <w:b w:val="false"/>
          <w:i w:val="false"/>
          <w:color w:val="000000"/>
          <w:sz w:val="28"/>
        </w:rPr>
        <w:t>
      1) тиісті ұйымнан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өтінім хат;</w:t>
      </w:r>
      <w:r>
        <w:br/>
      </w:r>
      <w:r>
        <w:rPr>
          <w:rFonts w:ascii="Times New Roman"/>
          <w:b w:val="false"/>
          <w:i w:val="false"/>
          <w:color w:val="000000"/>
          <w:sz w:val="28"/>
        </w:rPr>
        <w:t>
</w:t>
      </w:r>
      <w:r>
        <w:rPr>
          <w:rFonts w:ascii="Times New Roman"/>
          <w:b w:val="false"/>
          <w:i w:val="false"/>
          <w:color w:val="000000"/>
          <w:sz w:val="28"/>
        </w:rPr>
        <w:t>
      2) іссапарға жіберуші ұйымның кадр қызметі куәландырған іссапарға жіберу туралы бұйрықтың немесе іссапарға жіберуді растайтын өзге құжаттың көшірмесі;</w:t>
      </w:r>
      <w:r>
        <w:br/>
      </w:r>
      <w:r>
        <w:rPr>
          <w:rFonts w:ascii="Times New Roman"/>
          <w:b w:val="false"/>
          <w:i w:val="false"/>
          <w:color w:val="000000"/>
          <w:sz w:val="28"/>
        </w:rPr>
        <w:t>
</w:t>
      </w:r>
      <w:r>
        <w:rPr>
          <w:rFonts w:ascii="Times New Roman"/>
          <w:b w:val="false"/>
          <w:i w:val="false"/>
          <w:color w:val="000000"/>
          <w:sz w:val="28"/>
        </w:rPr>
        <w:t>
      3) паспорт алуға құқығы бар адамның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паспорт беруге арналған өтініші;</w:t>
      </w:r>
      <w:r>
        <w:br/>
      </w:r>
      <w:r>
        <w:rPr>
          <w:rFonts w:ascii="Times New Roman"/>
          <w:b w:val="false"/>
          <w:i w:val="false"/>
          <w:color w:val="000000"/>
          <w:sz w:val="28"/>
        </w:rPr>
        <w:t>
</w:t>
      </w:r>
      <w:r>
        <w:rPr>
          <w:rFonts w:ascii="Times New Roman"/>
          <w:b w:val="false"/>
          <w:i w:val="false"/>
          <w:color w:val="000000"/>
          <w:sz w:val="28"/>
        </w:rPr>
        <w:t>
      4) өлшемі 3,5х4,5 см екі түрлі түсті фотосурет (фотосурет мемлекеттік қызметті алушының құжаттарын ресімдеу уақытындағы жасына сәйкес болуы және қатаң түрде жарық жерде түсірілген болуы тиіс, бейтарап бет көрінісі мен ауызы жабық болу қажет, әрі адамның беті фотосуреттің жалпы ауданының 75%-ға жуығын алуы тиіс. Фотосурет фотобаспа әдісімен қалың фотоқағазға бір негативтен бастырылады. Компьютерлік сканер арқылы басып шығару, модельдеу мен ксерокөшірмеден өткізу әдісімен дайындалған суреттерді пайдалануға рұқсат етілмейді);</w:t>
      </w:r>
      <w:r>
        <w:br/>
      </w:r>
      <w:r>
        <w:rPr>
          <w:rFonts w:ascii="Times New Roman"/>
          <w:b w:val="false"/>
          <w:i w:val="false"/>
          <w:color w:val="000000"/>
          <w:sz w:val="28"/>
        </w:rPr>
        <w:t>
</w:t>
      </w:r>
      <w:r>
        <w:rPr>
          <w:rFonts w:ascii="Times New Roman"/>
          <w:b w:val="false"/>
          <w:i w:val="false"/>
          <w:color w:val="000000"/>
          <w:sz w:val="28"/>
        </w:rPr>
        <w:t>
      5) Қазақстан Республикасы азаматының жеке куәлігінің көшірмесі;</w:t>
      </w:r>
      <w:r>
        <w:br/>
      </w:r>
      <w:r>
        <w:rPr>
          <w:rFonts w:ascii="Times New Roman"/>
          <w:b w:val="false"/>
          <w:i w:val="false"/>
          <w:color w:val="000000"/>
          <w:sz w:val="28"/>
        </w:rPr>
        <w:t>
</w:t>
      </w:r>
      <w:r>
        <w:rPr>
          <w:rFonts w:ascii="Times New Roman"/>
          <w:b w:val="false"/>
          <w:i w:val="false"/>
          <w:color w:val="000000"/>
          <w:sz w:val="28"/>
        </w:rPr>
        <w:t>
      6) консулдық алымның бюджетке төленгенін растайтын құжат (түпнұсқасы) ұсыну қажет.</w:t>
      </w:r>
      <w:r>
        <w:br/>
      </w:r>
      <w:r>
        <w:rPr>
          <w:rFonts w:ascii="Times New Roman"/>
          <w:b w:val="false"/>
          <w:i w:val="false"/>
          <w:color w:val="000000"/>
          <w:sz w:val="28"/>
        </w:rPr>
        <w:t>
</w:t>
      </w:r>
      <w:r>
        <w:rPr>
          <w:rFonts w:ascii="Times New Roman"/>
          <w:b w:val="false"/>
          <w:i w:val="false"/>
          <w:color w:val="000000"/>
          <w:sz w:val="28"/>
        </w:rPr>
        <w:t>
      12. Паспортты беру үшін бланкілерді Министрліктің қызметкерлері береді, сондай-ақ олар Министрліктің www.mfa.kz интернет-ресурсында «Консулдық мәселелер» бөлімінде орналастырылады.</w:t>
      </w:r>
      <w:r>
        <w:br/>
      </w:r>
      <w:r>
        <w:rPr>
          <w:rFonts w:ascii="Times New Roman"/>
          <w:b w:val="false"/>
          <w:i w:val="false"/>
          <w:color w:val="000000"/>
          <w:sz w:val="28"/>
        </w:rPr>
        <w:t>
</w:t>
      </w:r>
      <w:r>
        <w:rPr>
          <w:rFonts w:ascii="Times New Roman"/>
          <w:b w:val="false"/>
          <w:i w:val="false"/>
          <w:color w:val="000000"/>
          <w:sz w:val="28"/>
        </w:rPr>
        <w:t>
      13.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Министрлікке мына мекенжай бойынша өткізіледі: Астана қаласы, Қабанбай батыр даңғылы, 28-ғимарат, телефон 8 (7172) 72-01-64.</w:t>
      </w:r>
      <w:r>
        <w:br/>
      </w:r>
      <w:r>
        <w:rPr>
          <w:rFonts w:ascii="Times New Roman"/>
          <w:b w:val="false"/>
          <w:i w:val="false"/>
          <w:color w:val="000000"/>
          <w:sz w:val="28"/>
        </w:rPr>
        <w:t>
</w:t>
      </w:r>
      <w:r>
        <w:rPr>
          <w:rFonts w:ascii="Times New Roman"/>
          <w:b w:val="false"/>
          <w:i w:val="false"/>
          <w:color w:val="000000"/>
          <w:sz w:val="28"/>
        </w:rPr>
        <w:t>
      14. Мемлекеттік қызметті алушыға немесе оның уәкілетті адамына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барлық қажетті құжаттарды өткізгенін растайтын,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талон беріледі.</w:t>
      </w:r>
      <w:r>
        <w:br/>
      </w:r>
      <w:r>
        <w:rPr>
          <w:rFonts w:ascii="Times New Roman"/>
          <w:b w:val="false"/>
          <w:i w:val="false"/>
          <w:color w:val="000000"/>
          <w:sz w:val="28"/>
        </w:rPr>
        <w:t>
</w:t>
      </w:r>
      <w:r>
        <w:rPr>
          <w:rFonts w:ascii="Times New Roman"/>
          <w:b w:val="false"/>
          <w:i w:val="false"/>
          <w:color w:val="000000"/>
          <w:sz w:val="28"/>
        </w:rPr>
        <w:t>
      15. Паспортты беру мәселесі бойынша қабылданған шешім туралы мемлекеттік қызметті алушы немесе оның уәкілетті адамы телефон арқылы немесе жеке қабылдауда хабардар етіледі.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алушыға немесе уәкілетті адамға паспортты беру Қазақстан Республикасының жеке куәлігін немесе паспортын ұсынған жағдайда паспортты беру журналында қол қою арқылы жүзеге асырылады. Уәкілетті адамда іссапарға жіберуші органның тиісті хаты болуы қажет.</w:t>
      </w:r>
      <w:r>
        <w:br/>
      </w:r>
      <w:r>
        <w:rPr>
          <w:rFonts w:ascii="Times New Roman"/>
          <w:b w:val="false"/>
          <w:i w:val="false"/>
          <w:color w:val="000000"/>
          <w:sz w:val="28"/>
        </w:rPr>
        <w:t>
</w:t>
      </w:r>
      <w:r>
        <w:rPr>
          <w:rFonts w:ascii="Times New Roman"/>
          <w:b w:val="false"/>
          <w:i w:val="false"/>
          <w:color w:val="000000"/>
          <w:sz w:val="28"/>
        </w:rPr>
        <w:t>
      16. Мемлекеттік қызметті алушыға мемлекеттік қызметті ұсыну мына жағдайларда:</w:t>
      </w:r>
      <w:r>
        <w:br/>
      </w:r>
      <w:r>
        <w:rPr>
          <w:rFonts w:ascii="Times New Roman"/>
          <w:b w:val="false"/>
          <w:i w:val="false"/>
          <w:color w:val="000000"/>
          <w:sz w:val="28"/>
        </w:rPr>
        <w:t>
</w:t>
      </w:r>
      <w:r>
        <w:rPr>
          <w:rFonts w:ascii="Times New Roman"/>
          <w:b w:val="false"/>
          <w:i w:val="false"/>
          <w:color w:val="000000"/>
          <w:sz w:val="28"/>
        </w:rPr>
        <w:t>
      1) құжаттарды өткізу кезінде толық емес және/немесе анық емес мәліметтерді ұсынса;</w:t>
      </w:r>
      <w:r>
        <w:br/>
      </w:r>
      <w:r>
        <w:rPr>
          <w:rFonts w:ascii="Times New Roman"/>
          <w:b w:val="false"/>
          <w:i w:val="false"/>
          <w:color w:val="000000"/>
          <w:sz w:val="28"/>
        </w:rPr>
        <w:t>
</w:t>
      </w:r>
      <w:r>
        <w:rPr>
          <w:rFonts w:ascii="Times New Roman"/>
          <w:b w:val="false"/>
          <w:i w:val="false"/>
          <w:color w:val="000000"/>
          <w:sz w:val="28"/>
        </w:rPr>
        <w:t>
      2) консулдық алым төленбесе бас тартылады.</w:t>
      </w:r>
    </w:p>
    <w:bookmarkEnd w:id="6"/>
    <w:bookmarkStart w:name="z53" w:id="7"/>
    <w:p>
      <w:pPr>
        <w:spacing w:after="0"/>
        <w:ind w:left="0"/>
        <w:jc w:val="left"/>
      </w:pPr>
      <w:r>
        <w:rPr>
          <w:rFonts w:ascii="Times New Roman"/>
          <w:b/>
          <w:i w:val="false"/>
          <w:color w:val="000000"/>
        </w:rPr>
        <w:t xml:space="preserve"> 
3. Жұмыс қағидаттары</w:t>
      </w:r>
    </w:p>
    <w:bookmarkEnd w:id="7"/>
    <w:bookmarkStart w:name="z54" w:id="8"/>
    <w:p>
      <w:pPr>
        <w:spacing w:after="0"/>
        <w:ind w:left="0"/>
        <w:jc w:val="both"/>
      </w:pPr>
      <w:r>
        <w:rPr>
          <w:rFonts w:ascii="Times New Roman"/>
          <w:b w:val="false"/>
          <w:i w:val="false"/>
          <w:color w:val="000000"/>
          <w:sz w:val="28"/>
        </w:rPr>
        <w:t>
      17. Министрліктің қызметі сыпайылық, толық ақпарат беру, құжаттардың сақталуын, мемлекеттік қызметті алушы туралы ақпараттың қорғалуын және құпиялылығын қамтамасыз ету қағидаттарында жүзеге асырылады.</w:t>
      </w:r>
    </w:p>
    <w:bookmarkEnd w:id="8"/>
    <w:bookmarkStart w:name="z55" w:id="9"/>
    <w:p>
      <w:pPr>
        <w:spacing w:after="0"/>
        <w:ind w:left="0"/>
        <w:jc w:val="left"/>
      </w:pPr>
      <w:r>
        <w:rPr>
          <w:rFonts w:ascii="Times New Roman"/>
          <w:b/>
          <w:i w:val="false"/>
          <w:color w:val="000000"/>
        </w:rPr>
        <w:t xml:space="preserve"> 
4. Жұмыс нәтижелері</w:t>
      </w:r>
    </w:p>
    <w:bookmarkEnd w:id="9"/>
    <w:bookmarkStart w:name="z56" w:id="10"/>
    <w:p>
      <w:pPr>
        <w:spacing w:after="0"/>
        <w:ind w:left="0"/>
        <w:jc w:val="both"/>
      </w:pPr>
      <w:r>
        <w:rPr>
          <w:rFonts w:ascii="Times New Roman"/>
          <w:b w:val="false"/>
          <w:i w:val="false"/>
          <w:color w:val="000000"/>
          <w:sz w:val="28"/>
        </w:rPr>
        <w:t>
      18. Министрліктің жұмыс нәтижелері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сапа және тиімділік көрсеткiштерiмен өлшенедi.</w:t>
      </w:r>
      <w:r>
        <w:br/>
      </w:r>
      <w:r>
        <w:rPr>
          <w:rFonts w:ascii="Times New Roman"/>
          <w:b w:val="false"/>
          <w:i w:val="false"/>
          <w:color w:val="000000"/>
          <w:sz w:val="28"/>
        </w:rPr>
        <w:t>
</w:t>
      </w:r>
      <w:r>
        <w:rPr>
          <w:rFonts w:ascii="Times New Roman"/>
          <w:b w:val="false"/>
          <w:i w:val="false"/>
          <w:color w:val="000000"/>
          <w:sz w:val="28"/>
        </w:rPr>
        <w:t>
      19. Министрліктің жұмысы бағаланатын мемлекеттiк қызметтердiң сапасы және тиімділік көрсеткiштерiнiң нысаналы мәндерi Министрліктің бұйрығымен бекiтіледi.</w:t>
      </w:r>
    </w:p>
    <w:bookmarkEnd w:id="10"/>
    <w:bookmarkStart w:name="z58" w:id="11"/>
    <w:p>
      <w:pPr>
        <w:spacing w:after="0"/>
        <w:ind w:left="0"/>
        <w:jc w:val="left"/>
      </w:pPr>
      <w:r>
        <w:rPr>
          <w:rFonts w:ascii="Times New Roman"/>
          <w:b/>
          <w:i w:val="false"/>
          <w:color w:val="000000"/>
        </w:rPr>
        <w:t xml:space="preserve"> 
5. Шағымдану тәртiбi</w:t>
      </w:r>
    </w:p>
    <w:bookmarkEnd w:id="11"/>
    <w:bookmarkStart w:name="z59" w:id="12"/>
    <w:p>
      <w:pPr>
        <w:spacing w:after="0"/>
        <w:ind w:left="0"/>
        <w:jc w:val="both"/>
      </w:pPr>
      <w:r>
        <w:rPr>
          <w:rFonts w:ascii="Times New Roman"/>
          <w:b w:val="false"/>
          <w:i w:val="false"/>
          <w:color w:val="000000"/>
          <w:sz w:val="28"/>
        </w:rPr>
        <w:t>
      20. Мемлекеттiк қызметті ұсыну нәтижелеріне шағымдану тәртібі туралы ақпаратты мемлекеттік қызметті алушы мына мекенжай бойынша Министрлікте ала алады: Астана қаласы, Қабанбай батыр даңғылы, 28-ғимарат, телефон 8 (7172) 72-01-64, электрондық пошта dks-astana@mfa.kz.</w:t>
      </w:r>
      <w:r>
        <w:br/>
      </w:r>
      <w:r>
        <w:rPr>
          <w:rFonts w:ascii="Times New Roman"/>
          <w:b w:val="false"/>
          <w:i w:val="false"/>
          <w:color w:val="000000"/>
          <w:sz w:val="28"/>
        </w:rPr>
        <w:t>
</w:t>
      </w:r>
      <w:r>
        <w:rPr>
          <w:rFonts w:ascii="Times New Roman"/>
          <w:b w:val="false"/>
          <w:i w:val="false"/>
          <w:color w:val="000000"/>
          <w:sz w:val="28"/>
        </w:rPr>
        <w:t>
      21. Ұсынылған мемлекеттiк қызметтің нәтижелерімен келіспеген жағдайларда, мемлекеттік қызметті алушы шағымды жұмыс күндері сағат 09.00-ден 18.30-ға дейін, түскі үзіліс сағат 13.00-ден 14.30-ға дейін, демалыс күндері мен мереке күндерін қоспағанда, Қазақстан Республикасы Сыртқы істер министрінің атына мына мекенжай бойынша: Астана қаласы, Д.Қонаев көшесі, 31-ғимарат, телефон 8 (7172) 72-05-18, факс 8 (7172) 72-05-16, электрондық пошта midrk@mfa.kz береді.</w:t>
      </w:r>
      <w:r>
        <w:br/>
      </w:r>
      <w:r>
        <w:rPr>
          <w:rFonts w:ascii="Times New Roman"/>
          <w:b w:val="false"/>
          <w:i w:val="false"/>
          <w:color w:val="000000"/>
          <w:sz w:val="28"/>
        </w:rPr>
        <w:t>
</w:t>
      </w:r>
      <w:r>
        <w:rPr>
          <w:rFonts w:ascii="Times New Roman"/>
          <w:b w:val="false"/>
          <w:i w:val="false"/>
          <w:color w:val="000000"/>
          <w:sz w:val="28"/>
        </w:rPr>
        <w:t>
      22. Дөрекі қызмет көрсетілген жағдайларда шағым жұмыс күндері сағат 09.00-ден 18.30-ға дейін, түскі үзіліс сағат 13.00-ден 14.30-ға дейін, демалыс және мереке күндерін қоспағанда Министрлік басшысының атына мына мекенжай бойынша: Астана қаласы, Қабанбай батыр даңғылы, 28-ғимарат, телефон 8 (7172) 72-01-64, факс 8 (7172) 72-04-60, №300 кабинет, электрондық пошта dks-astana@mfa.kz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мемлекеттік қызметті алушының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 органдарына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еркін нысанда жасалған жазбаша түрде пошта не Министрліктің кеңсесі арқылы қолма-қол қабылданады.</w:t>
      </w:r>
      <w:r>
        <w:br/>
      </w:r>
      <w:r>
        <w:rPr>
          <w:rFonts w:ascii="Times New Roman"/>
          <w:b w:val="false"/>
          <w:i w:val="false"/>
          <w:color w:val="000000"/>
          <w:sz w:val="28"/>
        </w:rPr>
        <w:t>
</w:t>
      </w:r>
      <w:r>
        <w:rPr>
          <w:rFonts w:ascii="Times New Roman"/>
          <w:b w:val="false"/>
          <w:i w:val="false"/>
          <w:color w:val="000000"/>
          <w:sz w:val="28"/>
        </w:rPr>
        <w:t>
      Жеке тұлғаның шағымында оның тегі, аты, әкесінің аты, пошталық мекенжайы және қолы қойылады, заңды тұлғаның шағымында – оның атауы, пошталық мекенжайы, шығыс нөмірі мен күні, мемлекеттік қызметті алушы атынан құжаттарға қол қоюға уәкілетті лауазымды тұлғаның қолы болады. Шағымды беру кезінде іс-әрекеті шағымдалатын органның атауы немесе лауазымды тұлға, шағымдану себептері мен талаптар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Министрліктің кеңсесінде тіркеледі. Өтініштің/арыздың күні мен уақыты, оны қабылдаған адамның тегі және аты-жөні, сондай-ақ берілген шағымға алынатын жауаптың мерзімі мен орны және шағымды қарау барысы туралы білуге болатын лауазымды тұлғалардың байланыс деректері көрсетілген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талон шағымның қабылданғанын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Шағым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қаралады.</w:t>
      </w:r>
      <w:r>
        <w:br/>
      </w:r>
      <w:r>
        <w:rPr>
          <w:rFonts w:ascii="Times New Roman"/>
          <w:b w:val="false"/>
          <w:i w:val="false"/>
          <w:color w:val="000000"/>
          <w:sz w:val="28"/>
        </w:rPr>
        <w:t>
</w:t>
      </w:r>
      <w:r>
        <w:rPr>
          <w:rFonts w:ascii="Times New Roman"/>
          <w:b w:val="false"/>
          <w:i w:val="false"/>
          <w:color w:val="000000"/>
          <w:sz w:val="28"/>
        </w:rPr>
        <w:t>
      26. Мемлекеттiк қызмет туралы қосымша ақпаратты мына мекенжай бойынша: Астана қаласы, Қабанбай батыр даңғылы, 28-ғимарат, телефон 8 (7172) 72-01-64 Министрліктен алуға болады.</w:t>
      </w:r>
    </w:p>
    <w:bookmarkEnd w:id="12"/>
    <w:bookmarkStart w:name="z68" w:id="1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қызметтiк паспорттарын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3"/>
    <w:bookmarkStart w:name="z69" w:id="14"/>
    <w:p>
      <w:pPr>
        <w:spacing w:after="0"/>
        <w:ind w:left="0"/>
        <w:jc w:val="left"/>
      </w:pPr>
      <w:r>
        <w:rPr>
          <w:rFonts w:ascii="Times New Roman"/>
          <w:b/>
          <w:i w:val="false"/>
          <w:color w:val="000000"/>
        </w:rPr>
        <w:t xml:space="preserve"> 
Қазақстан Республикасының қызметтiк паспортын алуға құқығы бар</w:t>
      </w:r>
      <w:r>
        <w:br/>
      </w:r>
      <w:r>
        <w:rPr>
          <w:rFonts w:ascii="Times New Roman"/>
          <w:b/>
          <w:i w:val="false"/>
          <w:color w:val="000000"/>
        </w:rPr>
        <w:t>
адамдардың тiзбесi</w:t>
      </w:r>
    </w:p>
    <w:bookmarkEnd w:id="14"/>
    <w:bookmarkStart w:name="z70" w:id="15"/>
    <w:p>
      <w:pPr>
        <w:spacing w:after="0"/>
        <w:ind w:left="0"/>
        <w:jc w:val="both"/>
      </w:pPr>
      <w:r>
        <w:rPr>
          <w:rFonts w:ascii="Times New Roman"/>
          <w:b w:val="false"/>
          <w:i w:val="false"/>
          <w:color w:val="000000"/>
          <w:sz w:val="28"/>
        </w:rPr>
        <w:t>
      1. Мемлекеттiк кәсiпорындардың, ұлттық даму институттары, ұлттық холдингтер, ұлттық компаниялар, ұлттық басқарушы холдингтер атқарушы органдарының бiрiншi басшылары;</w:t>
      </w:r>
      <w:r>
        <w:br/>
      </w:r>
      <w:r>
        <w:rPr>
          <w:rFonts w:ascii="Times New Roman"/>
          <w:b w:val="false"/>
          <w:i w:val="false"/>
          <w:color w:val="000000"/>
          <w:sz w:val="28"/>
        </w:rPr>
        <w:t>
</w:t>
      </w:r>
      <w:r>
        <w:rPr>
          <w:rFonts w:ascii="Times New Roman"/>
          <w:b w:val="false"/>
          <w:i w:val="false"/>
          <w:color w:val="000000"/>
          <w:sz w:val="28"/>
        </w:rPr>
        <w:t>
      2. Қазақстан Республикасы ресми делегацияларының халықаралық ұшып өтуiн қамтамасыз ету үшiн тартылатын қазақстандық авиакомпаниялардың ұшқыш-техникалық персоналы;</w:t>
      </w:r>
      <w:r>
        <w:br/>
      </w:r>
      <w:r>
        <w:rPr>
          <w:rFonts w:ascii="Times New Roman"/>
          <w:b w:val="false"/>
          <w:i w:val="false"/>
          <w:color w:val="000000"/>
          <w:sz w:val="28"/>
        </w:rPr>
        <w:t>
</w:t>
      </w:r>
      <w:r>
        <w:rPr>
          <w:rFonts w:ascii="Times New Roman"/>
          <w:b w:val="false"/>
          <w:i w:val="false"/>
          <w:color w:val="000000"/>
          <w:sz w:val="28"/>
        </w:rPr>
        <w:t>
      3. Осы тiзбенiң </w:t>
      </w:r>
      <w:r>
        <w:rPr>
          <w:rFonts w:ascii="Times New Roman"/>
          <w:b w:val="false"/>
          <w:i w:val="false"/>
          <w:color w:val="000000"/>
          <w:sz w:val="28"/>
        </w:rPr>
        <w:t>2-тармағында</w:t>
      </w:r>
      <w:r>
        <w:rPr>
          <w:rFonts w:ascii="Times New Roman"/>
          <w:b w:val="false"/>
          <w:i w:val="false"/>
          <w:color w:val="000000"/>
          <w:sz w:val="28"/>
        </w:rPr>
        <w:t xml:space="preserve"> көрсетiлген ұйымдардың шет мемлекеттердегi өкiлдiктерiнiң қызметкерлерi мен олардың отбасы мүшелерi (жұбайлары/зайыптары, балалары).</w:t>
      </w:r>
    </w:p>
    <w:bookmarkEnd w:id="15"/>
    <w:bookmarkStart w:name="z73" w:id="1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қызметтiк паспорттарын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6"/>
    <w:bookmarkStart w:name="z74" w:id="17"/>
    <w:p>
      <w:pPr>
        <w:spacing w:after="0"/>
        <w:ind w:left="0"/>
        <w:jc w:val="both"/>
      </w:pPr>
      <w:r>
        <w:rPr>
          <w:rFonts w:ascii="Times New Roman"/>
          <w:b w:val="false"/>
          <w:i w:val="false"/>
          <w:color w:val="000000"/>
          <w:sz w:val="28"/>
        </w:rPr>
        <w:t>
Паспортты (дипломаттық, қызметтiк) ресiмдеу үшiн</w:t>
      </w:r>
      <w:r>
        <w:br/>
      </w:r>
      <w:r>
        <w:rPr>
          <w:rFonts w:ascii="Times New Roman"/>
          <w:b w:val="false"/>
          <w:i w:val="false"/>
          <w:color w:val="000000"/>
          <w:sz w:val="28"/>
        </w:rPr>
        <w:t>
Іссапарға жiберушi органның бланкiсiнде</w:t>
      </w:r>
    </w:p>
    <w:bookmarkEnd w:id="17"/>
    <w:p>
      <w:pPr>
        <w:spacing w:after="0"/>
        <w:ind w:left="0"/>
        <w:jc w:val="both"/>
      </w:pPr>
      <w:r>
        <w:rPr>
          <w:rFonts w:ascii="Times New Roman"/>
          <w:b w:val="false"/>
          <w:i w:val="false"/>
          <w:color w:val="000000"/>
          <w:sz w:val="28"/>
        </w:rPr>
        <w:t>      № ___________________</w:t>
      </w:r>
      <w:r>
        <w:br/>
      </w:r>
      <w:r>
        <w:rPr>
          <w:rFonts w:ascii="Times New Roman"/>
          <w:b w:val="false"/>
          <w:i w:val="false"/>
          <w:color w:val="000000"/>
          <w:sz w:val="28"/>
        </w:rPr>
        <w:t>
      20_ ж. «__»____________</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СЫРТҚЫ ІСТЕР МИНИСТРЛІГІ     </w:t>
      </w:r>
      <w:r>
        <w:br/>
      </w:r>
      <w:r>
        <w:rPr>
          <w:rFonts w:ascii="Times New Roman"/>
          <w:b w:val="false"/>
          <w:i w:val="false"/>
          <w:color w:val="000000"/>
          <w:sz w:val="28"/>
        </w:rPr>
        <w:t xml:space="preserve">
Консулдық қызмет департаментi </w:t>
      </w:r>
    </w:p>
    <w:p>
      <w:pPr>
        <w:spacing w:after="0"/>
        <w:ind w:left="0"/>
        <w:jc w:val="both"/>
      </w:pPr>
      <w:r>
        <w:rPr>
          <w:rFonts w:ascii="Times New Roman"/>
          <w:b w:val="false"/>
          <w:i w:val="false"/>
          <w:color w:val="000000"/>
          <w:sz w:val="28"/>
        </w:rPr>
        <w:t>      .......(ел) шығу үшiн паспортты (дипломаттық, қызметтiк) ресiмдеудi/берудi сұраймыз:</w:t>
      </w:r>
      <w:r>
        <w:br/>
      </w:r>
      <w:r>
        <w:rPr>
          <w:rFonts w:ascii="Times New Roman"/>
          <w:b w:val="false"/>
          <w:i w:val="false"/>
          <w:color w:val="000000"/>
          <w:sz w:val="28"/>
        </w:rPr>
        <w:t>
      Т.А.Ә. – лауазымы</w:t>
      </w:r>
      <w:r>
        <w:br/>
      </w:r>
      <w:r>
        <w:rPr>
          <w:rFonts w:ascii="Times New Roman"/>
          <w:b w:val="false"/>
          <w:i w:val="false"/>
          <w:color w:val="000000"/>
          <w:sz w:val="28"/>
        </w:rPr>
        <w:t>
      Шығуы жылы/күнi/айына,...... күн (жыл) мерзiмге жоспарланған</w:t>
      </w:r>
      <w:r>
        <w:br/>
      </w:r>
      <w:r>
        <w:rPr>
          <w:rFonts w:ascii="Times New Roman"/>
          <w:b w:val="false"/>
          <w:i w:val="false"/>
          <w:color w:val="000000"/>
          <w:sz w:val="28"/>
        </w:rPr>
        <w:t>
      Бағыты:</w:t>
      </w:r>
      <w:r>
        <w:br/>
      </w:r>
      <w:r>
        <w:rPr>
          <w:rFonts w:ascii="Times New Roman"/>
          <w:b w:val="false"/>
          <w:i w:val="false"/>
          <w:color w:val="000000"/>
          <w:sz w:val="28"/>
        </w:rPr>
        <w:t>
      Баратын қалалар:</w:t>
      </w:r>
      <w:r>
        <w:br/>
      </w:r>
      <w:r>
        <w:rPr>
          <w:rFonts w:ascii="Times New Roman"/>
          <w:b w:val="false"/>
          <w:i w:val="false"/>
          <w:color w:val="000000"/>
          <w:sz w:val="28"/>
        </w:rPr>
        <w:t>
      Сапардың мақсаты:</w:t>
      </w:r>
      <w:r>
        <w:br/>
      </w:r>
      <w:r>
        <w:rPr>
          <w:rFonts w:ascii="Times New Roman"/>
          <w:b w:val="false"/>
          <w:i w:val="false"/>
          <w:color w:val="000000"/>
          <w:sz w:val="28"/>
        </w:rPr>
        <w:t>
      Шығуының негiзi:....... (ұйымның атауы) шақыруы бойынша</w:t>
      </w:r>
      <w:r>
        <w:br/>
      </w:r>
      <w:r>
        <w:rPr>
          <w:rFonts w:ascii="Times New Roman"/>
          <w:b w:val="false"/>
          <w:i w:val="false"/>
          <w:color w:val="000000"/>
          <w:sz w:val="28"/>
        </w:rPr>
        <w:t>
      Сапарды: (ұйымның атауы) қаржыландырады</w:t>
      </w:r>
    </w:p>
    <w:p>
      <w:pPr>
        <w:spacing w:after="0"/>
        <w:ind w:left="0"/>
        <w:jc w:val="both"/>
      </w:pPr>
      <w:r>
        <w:rPr>
          <w:rFonts w:ascii="Times New Roman"/>
          <w:b w:val="false"/>
          <w:i w:val="false"/>
          <w:color w:val="000000"/>
          <w:sz w:val="28"/>
        </w:rPr>
        <w:t>      Қосымша:</w:t>
      </w:r>
      <w:r>
        <w:br/>
      </w:r>
      <w:r>
        <w:rPr>
          <w:rFonts w:ascii="Times New Roman"/>
          <w:b w:val="false"/>
          <w:i w:val="false"/>
          <w:color w:val="000000"/>
          <w:sz w:val="28"/>
        </w:rPr>
        <w:t>
      1) iссапарға жiберушi органның кадрлар бөлiмi куәландырған iссапарға жiберу туралы бұйрықтың немесе өзге құжаттың көшiрмесi;</w:t>
      </w:r>
      <w:r>
        <w:br/>
      </w:r>
      <w:r>
        <w:rPr>
          <w:rFonts w:ascii="Times New Roman"/>
          <w:b w:val="false"/>
          <w:i w:val="false"/>
          <w:color w:val="000000"/>
          <w:sz w:val="28"/>
        </w:rPr>
        <w:t>
      2) паспорт беруге толтырылған өтiнiш;</w:t>
      </w:r>
      <w:r>
        <w:br/>
      </w:r>
      <w:r>
        <w:rPr>
          <w:rFonts w:ascii="Times New Roman"/>
          <w:b w:val="false"/>
          <w:i w:val="false"/>
          <w:color w:val="000000"/>
          <w:sz w:val="28"/>
        </w:rPr>
        <w:t>
      3) 3,5 х 4,5 мөлшерiндегi түрлi түстi екi фотосурет;</w:t>
      </w:r>
      <w:r>
        <w:br/>
      </w:r>
      <w:r>
        <w:rPr>
          <w:rFonts w:ascii="Times New Roman"/>
          <w:b w:val="false"/>
          <w:i w:val="false"/>
          <w:color w:val="000000"/>
          <w:sz w:val="28"/>
        </w:rPr>
        <w:t>
      4) жеке куәлiктiң көшiрмесi.</w:t>
      </w:r>
    </w:p>
    <w:p>
      <w:pPr>
        <w:spacing w:after="0"/>
        <w:ind w:left="0"/>
        <w:jc w:val="both"/>
      </w:pPr>
      <w:r>
        <w:rPr>
          <w:rFonts w:ascii="Times New Roman"/>
          <w:b w:val="false"/>
          <w:i w:val="false"/>
          <w:color w:val="000000"/>
          <w:sz w:val="28"/>
        </w:rPr>
        <w:t>      Ұйымның басшысы             Қолы                   Т.А.Ә.</w:t>
      </w:r>
      <w:r>
        <w:br/>
      </w:r>
      <w:r>
        <w:rPr>
          <w:rFonts w:ascii="Times New Roman"/>
          <w:b w:val="false"/>
          <w:i w:val="false"/>
          <w:color w:val="000000"/>
          <w:sz w:val="28"/>
        </w:rPr>
        <w:t>
                                  Мөрдiң орны</w:t>
      </w:r>
    </w:p>
    <w:p>
      <w:pPr>
        <w:spacing w:after="0"/>
        <w:ind w:left="0"/>
        <w:jc w:val="both"/>
      </w:pPr>
      <w:r>
        <w:rPr>
          <w:rFonts w:ascii="Times New Roman"/>
          <w:b w:val="false"/>
          <w:i w:val="false"/>
          <w:color w:val="000000"/>
          <w:sz w:val="28"/>
        </w:rPr>
        <w:t>Орындаушы: Т.А.Ә.</w:t>
      </w:r>
      <w:r>
        <w:br/>
      </w:r>
      <w:r>
        <w:rPr>
          <w:rFonts w:ascii="Times New Roman"/>
          <w:b w:val="false"/>
          <w:i w:val="false"/>
          <w:color w:val="000000"/>
          <w:sz w:val="28"/>
        </w:rPr>
        <w:t>
Телефон:</w:t>
      </w:r>
    </w:p>
    <w:bookmarkStart w:name="z75" w:id="1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қызметтiк паспорттарын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8"/>
    <w:p>
      <w:pPr>
        <w:spacing w:after="0"/>
        <w:ind w:left="0"/>
        <w:jc w:val="both"/>
      </w:pPr>
      <w:r>
        <w:rPr>
          <w:rFonts w:ascii="Times New Roman"/>
          <w:b/>
          <w:i w:val="false"/>
          <w:color w:val="000000"/>
          <w:sz w:val="28"/>
        </w:rPr>
        <w:t>ПАСПОРТ БЕРУГЕ АРНАЛҒАН ӨТІНІШ/</w:t>
      </w:r>
      <w:r>
        <w:br/>
      </w:r>
      <w:r>
        <w:rPr>
          <w:rFonts w:ascii="Times New Roman"/>
          <w:b w:val="false"/>
          <w:i w:val="false"/>
          <w:color w:val="000000"/>
          <w:sz w:val="28"/>
        </w:rPr>
        <w:t>
</w:t>
      </w:r>
      <w:r>
        <w:rPr>
          <w:rFonts w:ascii="Times New Roman"/>
          <w:b/>
          <w:i w:val="false"/>
          <w:color w:val="000000"/>
          <w:sz w:val="28"/>
        </w:rPr>
        <w:t xml:space="preserve">ЗАЯВЛЕНИЕ НА ВЫДАЧУ ПАСПОРТА №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8"/>
        </w:rPr>
        <w:t>      </w:t>
      </w:r>
      <w:r>
        <w:rPr>
          <w:rFonts w:ascii="Times New Roman"/>
          <w:b/>
          <w:i w:val="false"/>
          <w:color w:val="000000"/>
          <w:sz w:val="28"/>
        </w:rPr>
        <w:t>1.</w:t>
      </w:r>
      <w:r>
        <w:rPr>
          <w:rFonts w:ascii="Times New Roman"/>
          <w:b w:val="false"/>
          <w:i w:val="false"/>
          <w:color w:val="000000"/>
          <w:sz w:val="28"/>
        </w:rPr>
        <w:t xml:space="preserve"> ПАСПОРТТЫҢ ТҮРІ/ТИП ПАСПОРТА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r>
        <w:rPr>
          <w:rFonts w:ascii="Times New Roman"/>
          <w:b/>
          <w:i w:val="false"/>
          <w:color w:val="000000"/>
          <w:sz w:val="28"/>
        </w:rPr>
        <w:t>-</w:t>
      </w:r>
      <w:r>
        <w:rPr>
          <w:rFonts w:ascii="Times New Roman"/>
          <w:b w:val="false"/>
          <w:i w:val="false"/>
          <w:color w:val="000000"/>
          <w:sz w:val="28"/>
        </w:rPr>
        <w:t>ҚР СІМ КҚД тарапынан</w:t>
      </w:r>
      <w:r>
        <w:br/>
      </w:r>
      <w:r>
        <w:rPr>
          <w:rFonts w:ascii="Times New Roman"/>
          <w:b w:val="false"/>
          <w:i w:val="false"/>
          <w:color w:val="000000"/>
          <w:sz w:val="28"/>
        </w:rPr>
        <w:t>
                                             толтырылады/</w:t>
      </w:r>
      <w:r>
        <w:br/>
      </w:r>
      <w:r>
        <w:rPr>
          <w:rFonts w:ascii="Times New Roman"/>
          <w:b w:val="false"/>
          <w:i w:val="false"/>
          <w:color w:val="000000"/>
          <w:sz w:val="28"/>
        </w:rPr>
        <w:t>
                                             -заполняется ДКС МИД РК</w:t>
      </w:r>
    </w:p>
    <w:p>
      <w:pPr>
        <w:spacing w:after="0"/>
        <w:ind w:left="0"/>
        <w:jc w:val="both"/>
      </w:pPr>
      <w:r>
        <w:drawing>
          <wp:inline distT="0" distB="0" distL="0" distR="0">
            <wp:extent cx="22098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09800" cy="2286000"/>
                    </a:xfrm>
                    <a:prstGeom prst="rect">
                      <a:avLst/>
                    </a:prstGeom>
                  </pic:spPr>
                </pic:pic>
              </a:graphicData>
            </a:graphic>
          </wp:inline>
        </w:drawing>
      </w:r>
      <w:r>
        <w:rPr>
          <w:rFonts w:ascii="Times New Roman"/>
          <w:b w:val="false"/>
          <w:i w:val="false"/>
          <w:color w:val="000000"/>
          <w:sz w:val="28"/>
        </w:rPr>
        <w:t>             </w:t>
      </w:r>
      <w:r>
        <w:drawing>
          <wp:inline distT="0" distB="0" distL="0" distR="0">
            <wp:extent cx="39370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37000" cy="18288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АЗАМАТТЫҢ ҚОЛЫ/ПОДПИСЬ ГРАЖДАНИНА</w:t>
      </w:r>
    </w:p>
    <w:p>
      <w:pPr>
        <w:spacing w:after="0"/>
        <w:ind w:left="0"/>
        <w:jc w:val="both"/>
      </w:pPr>
      <w:r>
        <w:drawing>
          <wp:inline distT="0" distB="0" distL="0" distR="0">
            <wp:extent cx="93599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359900" cy="6832600"/>
                    </a:xfrm>
                    <a:prstGeom prst="rect">
                      <a:avLst/>
                    </a:prstGeom>
                  </pic:spPr>
                </pic:pic>
              </a:graphicData>
            </a:graphic>
          </wp:inline>
        </w:drawing>
      </w:r>
    </w:p>
    <w:p>
      <w:pPr>
        <w:spacing w:after="0"/>
        <w:ind w:left="0"/>
        <w:jc w:val="both"/>
      </w:pPr>
      <w:r>
        <w:rPr>
          <w:rFonts w:ascii="Times New Roman"/>
          <w:b/>
          <w:i w:val="false"/>
          <w:color w:val="000000"/>
          <w:sz w:val="28"/>
        </w:rPr>
        <w:t>13. 16 ЖАСҚА ТОЛМАҒАН БАЛАЛАРЫ/ДЕТИ ДО 16 ЛЕТ</w:t>
      </w:r>
      <w:r>
        <w:br/>
      </w:r>
      <w:r>
        <w:rPr>
          <w:rFonts w:ascii="Times New Roman"/>
          <w:b w:val="false"/>
          <w:i w:val="false"/>
          <w:color w:val="000000"/>
          <w:sz w:val="28"/>
        </w:rPr>
        <w:t>
(ШЕТЕЛГЕ ЖҰМЫСҚА ШЫҒАТЫН АЗАМАТТАРМЕН ТОЛТЫРЫЛАДЫ)</w:t>
      </w:r>
      <w:r>
        <w:br/>
      </w:r>
      <w:r>
        <w:rPr>
          <w:rFonts w:ascii="Times New Roman"/>
          <w:b w:val="false"/>
          <w:i w:val="false"/>
          <w:color w:val="000000"/>
          <w:sz w:val="28"/>
        </w:rPr>
        <w:t>
(ЗАПОЛНЯЕТСЯ СОТРУДНИКАМИ, ВЫЕЗЖАЮЩИМИ ЗАГРАНИЦУ НА РАБОТУ)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3813"/>
        <w:gridCol w:w="2720"/>
        <w:gridCol w:w="4212"/>
        <w:gridCol w:w="1964"/>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ТЕГІ/ФАМИЛИЯ</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АТЫ/ИМЯ</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АЙЫ,</w:t>
            </w:r>
            <w:r>
              <w:br/>
            </w:r>
            <w:r>
              <w:rPr>
                <w:rFonts w:ascii="Times New Roman"/>
                <w:b w:val="false"/>
                <w:i w:val="false"/>
                <w:color w:val="000000"/>
                <w:sz w:val="20"/>
              </w:rPr>
              <w:t>
ЖЫЛЫ/ДАТА РОЖДЕНИЯ</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r>
              <w:br/>
            </w:r>
            <w:r>
              <w:rPr>
                <w:rFonts w:ascii="Times New Roman"/>
                <w:b w:val="false"/>
                <w:i w:val="false"/>
                <w:color w:val="000000"/>
                <w:sz w:val="20"/>
              </w:rPr>
              <w:t>
ПОЛ</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ҚЫЗМЕТТІК БЕЛГІЛЕР ҮШІН/ДЛЯ СЛУЖЕБНЫХ ОТМЕТОК</w:t>
      </w:r>
    </w:p>
    <w:p>
      <w:pPr>
        <w:spacing w:after="0"/>
        <w:ind w:left="0"/>
        <w:jc w:val="both"/>
      </w:pPr>
      <w:r>
        <w:rPr>
          <w:rFonts w:ascii="Times New Roman"/>
          <w:b w:val="false"/>
          <w:i w:val="false"/>
          <w:color w:val="000000"/>
          <w:sz w:val="28"/>
        </w:rPr>
        <w:t>ІССАПАРҒА ЖІБЕРГЕН МЕКЕМЕ /</w:t>
      </w:r>
      <w:r>
        <w:drawing>
          <wp:inline distT="0" distB="0" distL="0" distR="0">
            <wp:extent cx="5308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308600" cy="355600"/>
                    </a:xfrm>
                    <a:prstGeom prst="rect">
                      <a:avLst/>
                    </a:prstGeom>
                  </pic:spPr>
                </pic:pic>
              </a:graphicData>
            </a:graphic>
          </wp:inline>
        </w:drawing>
      </w:r>
      <w:r>
        <w:br/>
      </w:r>
      <w:r>
        <w:rPr>
          <w:rFonts w:ascii="Times New Roman"/>
          <w:b w:val="false"/>
          <w:i w:val="false"/>
          <w:color w:val="000000"/>
          <w:sz w:val="28"/>
        </w:rPr>
        <w:t>
КЕМ КОМАНДИРОВАН</w:t>
      </w:r>
    </w:p>
    <w:p>
      <w:pPr>
        <w:spacing w:after="0"/>
        <w:ind w:left="0"/>
        <w:jc w:val="both"/>
      </w:pPr>
      <w:r>
        <w:rPr>
          <w:rFonts w:ascii="Times New Roman"/>
          <w:b w:val="false"/>
          <w:i w:val="false"/>
          <w:color w:val="000000"/>
          <w:sz w:val="28"/>
        </w:rPr>
        <w:t xml:space="preserve">БАРАТЫН ЕЛ / СТРАНА СЛЕДОВАНИЯ </w:t>
      </w:r>
      <w:r>
        <w:drawing>
          <wp:inline distT="0" distB="0" distL="0" distR="0">
            <wp:extent cx="4749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749800" cy="355600"/>
                    </a:xfrm>
                    <a:prstGeom prst="rect">
                      <a:avLst/>
                    </a:prstGeom>
                  </pic:spPr>
                </pic:pic>
              </a:graphicData>
            </a:graphic>
          </wp:inline>
        </w:drawing>
      </w:r>
    </w:p>
    <w:p>
      <w:pPr>
        <w:spacing w:after="0"/>
        <w:ind w:left="0"/>
        <w:jc w:val="both"/>
      </w:pPr>
      <w:r>
        <w:rPr>
          <w:rFonts w:ascii="Times New Roman"/>
          <w:b w:val="false"/>
          <w:i w:val="false"/>
          <w:color w:val="000000"/>
          <w:sz w:val="28"/>
        </w:rPr>
        <w:t>ҚР СІМ КОНСУЛДЫҚ ҚЫЗМЕТ ДЕПАРТАМЕНТІНІҢ ДИРЕКТОРЫ /</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br/>
      </w:r>
      <w:r>
        <w:rPr>
          <w:rFonts w:ascii="Times New Roman"/>
          <w:b w:val="false"/>
          <w:i w:val="false"/>
          <w:color w:val="000000"/>
          <w:sz w:val="28"/>
        </w:rPr>
        <w:t>
ДИРЕКТОР ДЕПАРТАМЕНТА КОНСУЛЬСКОЙ СЛУЖБЫ МИД РК</w:t>
      </w:r>
    </w:p>
    <w:p>
      <w:pPr>
        <w:spacing w:after="0"/>
        <w:ind w:left="0"/>
        <w:jc w:val="both"/>
      </w:pPr>
      <w:r>
        <w:rPr>
          <w:rFonts w:ascii="Times New Roman"/>
          <w:b w:val="false"/>
          <w:i w:val="false"/>
          <w:color w:val="000000"/>
          <w:sz w:val="28"/>
        </w:rPr>
        <w:t xml:space="preserve">РЕСІМДЕУ / ОФОРМЛЕНИЕ </w:t>
      </w:r>
      <w:r>
        <w:drawing>
          <wp:inline distT="0" distB="0" distL="0" distR="0">
            <wp:extent cx="431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31800" cy="419100"/>
                    </a:xfrm>
                    <a:prstGeom prst="rect">
                      <a:avLst/>
                    </a:prstGeom>
                  </pic:spPr>
                </pic:pic>
              </a:graphicData>
            </a:graphic>
          </wp:inline>
        </w:drawing>
      </w:r>
      <w:r>
        <w:rPr>
          <w:rFonts w:ascii="Times New Roman"/>
          <w:b w:val="false"/>
          <w:i w:val="false"/>
          <w:color w:val="000000"/>
          <w:sz w:val="28"/>
        </w:rPr>
        <w:t xml:space="preserve">20__ жылғы  </w:t>
      </w:r>
      <w:r>
        <w:rPr>
          <w:rFonts w:ascii="Times New Roman"/>
          <w:b w:val="false"/>
          <w:i w:val="false"/>
          <w:color w:val="000000"/>
          <w:sz w:val="28"/>
          <w:u w:val="single"/>
        </w:rPr>
        <w:t xml:space="preserve">«___»_________ </w:t>
      </w:r>
      <w:r>
        <w:br/>
      </w:r>
      <w:r>
        <w:rPr>
          <w:rFonts w:ascii="Times New Roman"/>
          <w:b w:val="false"/>
          <w:i w:val="false"/>
          <w:color w:val="000000"/>
          <w:sz w:val="28"/>
        </w:rPr>
        <w:t>
                </w:t>
      </w:r>
      <w:r>
        <w:drawing>
          <wp:inline distT="0" distB="0" distL="0" distR="0">
            <wp:extent cx="406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06400" cy="406400"/>
                    </a:xfrm>
                    <a:prstGeom prst="rect">
                      <a:avLst/>
                    </a:prstGeom>
                  </pic:spPr>
                </pic:pic>
              </a:graphicData>
            </a:graphic>
          </wp:inline>
        </w:drawing>
      </w:r>
      <w:r>
        <w:rPr>
          <w:rFonts w:ascii="Times New Roman"/>
          <w:b w:val="false"/>
          <w:i w:val="false"/>
          <w:color w:val="000000"/>
          <w:sz w:val="28"/>
        </w:rPr>
        <w:t>_________________</w:t>
      </w:r>
    </w:p>
    <w:p>
      <w:pPr>
        <w:spacing w:after="0"/>
        <w:ind w:left="0"/>
        <w:jc w:val="both"/>
      </w:pPr>
      <w:r>
        <w:rPr>
          <w:rFonts w:ascii="Times New Roman"/>
          <w:b w:val="false"/>
          <w:i w:val="false"/>
          <w:color w:val="000000"/>
          <w:sz w:val="28"/>
        </w:rPr>
        <w:t xml:space="preserve">ЕСКЕРТУ / ПРИМЕЧАНИЕ </w:t>
      </w:r>
      <w:r>
        <w:rPr>
          <w:rFonts w:ascii="Times New Roman"/>
          <w:b w:val="false"/>
          <w:i w:val="false"/>
          <w:color w:val="000000"/>
          <w:sz w:val="28"/>
          <w:u w:val="single"/>
        </w:rPr>
        <w:t>________________________________________________</w:t>
      </w:r>
    </w:p>
    <w:p>
      <w:pPr>
        <w:spacing w:after="0"/>
        <w:ind w:left="0"/>
        <w:jc w:val="both"/>
      </w:pPr>
      <w:r>
        <w:drawing>
          <wp:inline distT="0" distB="0" distL="0" distR="0">
            <wp:extent cx="3733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733800" cy="355600"/>
                    </a:xfrm>
                    <a:prstGeom prst="rect">
                      <a:avLst/>
                    </a:prstGeom>
                  </pic:spPr>
                </pic:pic>
              </a:graphicData>
            </a:graphic>
          </wp:inline>
        </w:drawing>
      </w:r>
      <w:r>
        <w:rPr>
          <w:rFonts w:ascii="Times New Roman"/>
          <w:b w:val="false"/>
          <w:i w:val="false"/>
          <w:color w:val="000000"/>
          <w:sz w:val="28"/>
        </w:rPr>
        <w:t>       </w:t>
      </w:r>
      <w:r>
        <w:drawing>
          <wp:inline distT="0" distB="0" distL="0" distR="0">
            <wp:extent cx="3492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492500" cy="355600"/>
                    </a:xfrm>
                    <a:prstGeom prst="rect">
                      <a:avLst/>
                    </a:prstGeom>
                  </pic:spPr>
                </pic:pic>
              </a:graphicData>
            </a:graphic>
          </wp:inline>
        </w:drawing>
      </w:r>
      <w:r>
        <w:br/>
      </w:r>
      <w:r>
        <w:rPr>
          <w:rFonts w:ascii="Times New Roman"/>
          <w:b w:val="false"/>
          <w:i w:val="false"/>
          <w:color w:val="000000"/>
          <w:sz w:val="28"/>
        </w:rPr>
        <w:t>
      НОМЕР ПАСПОРТА                    ДАТА ВЫДАЧИ</w:t>
      </w:r>
    </w:p>
    <w:p>
      <w:pPr>
        <w:spacing w:after="0"/>
        <w:ind w:left="0"/>
        <w:jc w:val="both"/>
      </w:pPr>
      <w:r>
        <w:rPr>
          <w:rFonts w:ascii="Times New Roman"/>
          <w:b w:val="false"/>
          <w:i w:val="false"/>
          <w:color w:val="000000"/>
          <w:sz w:val="28"/>
        </w:rPr>
        <w:t xml:space="preserve">      Мемлекеттік қызметкерлер шетелдік іссапардан қайтқаннан кейін дипломаттық және қызметтік паспорттарын ҚР СІМ Консулдық қызмет департаментінің Астана қаласындағы  мұрағатына </w:t>
      </w:r>
      <w:r>
        <w:rPr>
          <w:rFonts w:ascii="Times New Roman"/>
          <w:b w:val="false"/>
          <w:i w:val="false"/>
          <w:color w:val="000000"/>
          <w:sz w:val="28"/>
          <w:u w:val="single"/>
        </w:rPr>
        <w:t>он күн</w:t>
      </w:r>
      <w:r>
        <w:rPr>
          <w:rFonts w:ascii="Times New Roman"/>
          <w:b w:val="false"/>
          <w:i w:val="false"/>
          <w:color w:val="000000"/>
          <w:sz w:val="28"/>
          <w:u w:val="single"/>
        </w:rPr>
        <w:t> </w:t>
      </w:r>
      <w:r>
        <w:rPr>
          <w:rFonts w:ascii="Times New Roman"/>
          <w:b w:val="false"/>
          <w:i w:val="false"/>
          <w:color w:val="000000"/>
          <w:sz w:val="28"/>
          <w:u w:val="single"/>
        </w:rPr>
        <w:t>мерзімде тапсырулары тиіс</w:t>
      </w:r>
      <w:r>
        <w:rPr>
          <w:rFonts w:ascii="Times New Roman"/>
          <w:b w:val="false"/>
          <w:i w:val="false"/>
          <w:color w:val="000000"/>
          <w:sz w:val="28"/>
        </w:rPr>
        <w:t xml:space="preserve">. Қазақстан Республикасының дипломаттық немесе қызметтік паспорттары уақытында тапсырылмаған немесе жоғалған жағдайда, жауапкершілік жоғарыда аталған құжат иелеріне жүктеледі </w:t>
      </w:r>
      <w:r>
        <w:rPr>
          <w:rFonts w:ascii="Times New Roman"/>
          <w:b w:val="false"/>
          <w:i/>
          <w:color w:val="000000"/>
          <w:sz w:val="28"/>
        </w:rPr>
        <w:t xml:space="preserve">(«Қазақстан Республикасының дипломаттық және қызметтік паспорттарын беру, есепке алу, сақтау және жою қағидаларын бекіту туралы» Қазақстан Республикасы Президентінің 2011 жылғы 7 қыркүйектегі № 150 Жарлығының 20-шы </w:t>
      </w:r>
      <w:r>
        <w:rPr>
          <w:rFonts w:ascii="Times New Roman"/>
          <w:b w:val="false"/>
          <w:i w:val="false"/>
          <w:color w:val="000000"/>
          <w:sz w:val="28"/>
        </w:rPr>
        <w:t>тармағына</w:t>
      </w:r>
      <w:r>
        <w:rPr>
          <w:rFonts w:ascii="Times New Roman"/>
          <w:b w:val="false"/>
          <w:i/>
          <w:color w:val="000000"/>
          <w:sz w:val="28"/>
        </w:rPr>
        <w:t xml:space="preserve"> сәйкес).</w:t>
      </w:r>
      <w:r>
        <w:br/>
      </w:r>
      <w:r>
        <w:rPr>
          <w:rFonts w:ascii="Times New Roman"/>
          <w:b w:val="false"/>
          <w:i w:val="false"/>
          <w:color w:val="000000"/>
          <w:sz w:val="28"/>
        </w:rPr>
        <w:t xml:space="preserve">
      По возвращении из заграничной командировки государственных служащих дипломатические и служебные паспорта РК подлежат </w:t>
      </w:r>
      <w:r>
        <w:rPr>
          <w:rFonts w:ascii="Times New Roman"/>
          <w:b w:val="false"/>
          <w:i w:val="false"/>
          <w:color w:val="000000"/>
          <w:sz w:val="28"/>
          <w:u w:val="single"/>
        </w:rPr>
        <w:t>сдаче в архив</w:t>
      </w:r>
      <w:r>
        <w:rPr>
          <w:rFonts w:ascii="Times New Roman"/>
          <w:b w:val="false"/>
          <w:i w:val="false"/>
          <w:color w:val="000000"/>
          <w:sz w:val="28"/>
        </w:rPr>
        <w:t xml:space="preserve"> Департамента консульской службы МИД РК в г. Астана </w:t>
      </w:r>
      <w:r>
        <w:rPr>
          <w:rFonts w:ascii="Times New Roman"/>
          <w:b w:val="false"/>
          <w:i w:val="false"/>
          <w:color w:val="000000"/>
          <w:sz w:val="28"/>
          <w:u w:val="single"/>
        </w:rPr>
        <w:t>в десятидневный срок</w:t>
      </w:r>
      <w:r>
        <w:rPr>
          <w:rFonts w:ascii="Times New Roman"/>
          <w:b w:val="false"/>
          <w:i w:val="false"/>
          <w:color w:val="000000"/>
          <w:sz w:val="28"/>
        </w:rPr>
        <w:t xml:space="preserve">. Ответственность за несвоевременную сдачу либо утерю дипломатического или служебного паспорта Республики Казахстан лежит на владельцах вышеуказанных документов </w:t>
      </w:r>
      <w:r>
        <w:rPr>
          <w:rFonts w:ascii="Times New Roman"/>
          <w:b w:val="false"/>
          <w:i/>
          <w:color w:val="000000"/>
          <w:sz w:val="28"/>
        </w:rPr>
        <w:t>(согласно п.20 Указа Президента Республики Казахстан от 7 сентября 2011 года № 150 «Правила выдачи, учета, хранения и уничтожения дипломатического и служебного паспортов Республики Казахстан»).</w:t>
      </w:r>
    </w:p>
    <w:p>
      <w:pPr>
        <w:spacing w:after="0"/>
        <w:ind w:left="0"/>
        <w:jc w:val="both"/>
      </w:pPr>
      <w:r>
        <w:rPr>
          <w:rFonts w:ascii="Times New Roman"/>
          <w:b w:val="false"/>
          <w:i w:val="false"/>
          <w:color w:val="000000"/>
          <w:sz w:val="28"/>
        </w:rPr>
        <w:t xml:space="preserve">      Таныстырылды / </w:t>
      </w:r>
      <w:r>
        <w:rPr>
          <w:rFonts w:ascii="Times New Roman"/>
          <w:b w:val="false"/>
          <w:i w:val="false"/>
          <w:color w:val="000000"/>
          <w:sz w:val="28"/>
          <w:u w:val="single"/>
        </w:rPr>
        <w:t>            </w:t>
      </w:r>
      <w:r>
        <w:rPr>
          <w:rFonts w:ascii="Times New Roman"/>
          <w:b w:val="false"/>
          <w:i w:val="false"/>
          <w:color w:val="000000"/>
          <w:sz w:val="28"/>
        </w:rPr>
        <w:t>  20__ жылғы  «</w:t>
      </w:r>
      <w:r>
        <w:rPr>
          <w:rFonts w:ascii="Times New Roman"/>
          <w:b w:val="false"/>
          <w:i w:val="false"/>
          <w:color w:val="000000"/>
          <w:sz w:val="28"/>
          <w:u w:val="single"/>
        </w:rPr>
        <w:t>___</w:t>
      </w:r>
      <w:r>
        <w:rPr>
          <w:rFonts w:ascii="Times New Roman"/>
          <w:b w:val="false"/>
          <w:i w:val="false"/>
          <w:color w:val="000000"/>
          <w:sz w:val="28"/>
        </w:rPr>
        <w:t xml:space="preserve">»  </w:t>
      </w:r>
      <w:r>
        <w:rPr>
          <w:rFonts w:ascii="Times New Roman"/>
          <w:b w:val="false"/>
          <w:i w:val="false"/>
          <w:color w:val="000000"/>
          <w:sz w:val="28"/>
          <w:u w:val="single"/>
        </w:rPr>
        <w:t>____________</w:t>
      </w:r>
      <w:r>
        <w:br/>
      </w:r>
      <w:r>
        <w:rPr>
          <w:rFonts w:ascii="Times New Roman"/>
          <w:b w:val="false"/>
          <w:i w:val="false"/>
          <w:color w:val="000000"/>
          <w:sz w:val="28"/>
        </w:rPr>
        <w:t xml:space="preserve">
      Ознакомлен    </w:t>
      </w:r>
    </w:p>
    <w:p>
      <w:pPr>
        <w:spacing w:after="0"/>
        <w:ind w:left="0"/>
        <w:jc w:val="both"/>
      </w:pPr>
      <w:r>
        <w:rPr>
          <w:rFonts w:ascii="Times New Roman"/>
          <w:b w:val="false"/>
          <w:i w:val="false"/>
          <w:color w:val="000000"/>
          <w:sz w:val="28"/>
        </w:rPr>
        <w:t xml:space="preserve">      Азаматтың қолы / </w:t>
      </w:r>
      <w:r>
        <w:rPr>
          <w:rFonts w:ascii="Times New Roman"/>
          <w:b w:val="false"/>
          <w:i w:val="false"/>
          <w:color w:val="000000"/>
          <w:sz w:val="28"/>
          <w:u w:val="single"/>
        </w:rPr>
        <w:t>                       </w:t>
      </w:r>
      <w:r>
        <w:rPr>
          <w:rFonts w:ascii="Times New Roman"/>
          <w:b w:val="false"/>
          <w:i w:val="false"/>
          <w:color w:val="000000"/>
          <w:sz w:val="28"/>
        </w:rPr>
        <w:t>  _____________________</w:t>
      </w:r>
      <w:r>
        <w:br/>
      </w:r>
      <w:r>
        <w:rPr>
          <w:rFonts w:ascii="Times New Roman"/>
          <w:b w:val="false"/>
          <w:i w:val="false"/>
          <w:color w:val="000000"/>
          <w:sz w:val="28"/>
        </w:rPr>
        <w:t>
      Подпись гражданина</w:t>
      </w:r>
    </w:p>
    <w:p>
      <w:pPr>
        <w:spacing w:after="0"/>
        <w:ind w:left="0"/>
        <w:jc w:val="both"/>
      </w:pPr>
      <w:r>
        <w:rPr>
          <w:rFonts w:ascii="Times New Roman"/>
          <w:b/>
          <w:i w:val="false"/>
          <w:color w:val="000000"/>
          <w:sz w:val="28"/>
        </w:rPr>
        <w:t>ҚЫЗМЕТТІК БЕЛГІЛЕР ҮШІН / ДЛЯ СЛУЖЕБНЫХ ОТМЕТОК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4441"/>
        <w:gridCol w:w="4323"/>
        <w:gridCol w:w="3707"/>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бұрын берілгенДП/ҚП</w:t>
            </w:r>
            <w:r>
              <w:br/>
            </w:r>
            <w:r>
              <w:rPr>
                <w:rFonts w:ascii="Times New Roman"/>
                <w:b w:val="false"/>
                <w:i w:val="false"/>
                <w:color w:val="000000"/>
                <w:sz w:val="20"/>
              </w:rPr>
              <w:t>
Ранее выданные ДП/СП</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Тұрған жері</w:t>
            </w:r>
            <w:r>
              <w:br/>
            </w:r>
            <w:r>
              <w:rPr>
                <w:rFonts w:ascii="Times New Roman"/>
                <w:b w:val="false"/>
                <w:i w:val="false"/>
                <w:color w:val="000000"/>
                <w:sz w:val="20"/>
              </w:rPr>
              <w:t>
Местонахождение</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Орындаушы _</w:t>
      </w:r>
      <w:r>
        <w:rPr>
          <w:rFonts w:ascii="Times New Roman"/>
          <w:b w:val="false"/>
          <w:i w:val="false"/>
          <w:color w:val="000000"/>
          <w:sz w:val="28"/>
          <w:u w:val="single"/>
        </w:rPr>
        <w:t xml:space="preserve">__________ </w:t>
      </w:r>
      <w:r>
        <w:rPr>
          <w:rFonts w:ascii="Times New Roman"/>
          <w:b w:val="false"/>
          <w:i w:val="false"/>
          <w:color w:val="000000"/>
          <w:sz w:val="28"/>
        </w:rPr>
        <w:t>/</w:t>
      </w:r>
      <w:r>
        <w:rPr>
          <w:rFonts w:ascii="Times New Roman"/>
          <w:b w:val="false"/>
          <w:i w:val="false"/>
          <w:color w:val="000000"/>
          <w:sz w:val="28"/>
          <w:u w:val="single"/>
        </w:rPr>
        <w:t xml:space="preserve"> ___________</w:t>
      </w:r>
      <w:r>
        <w:rPr>
          <w:rFonts w:ascii="Times New Roman"/>
          <w:b w:val="false"/>
          <w:i w:val="false"/>
          <w:color w:val="000000"/>
          <w:sz w:val="28"/>
        </w:rPr>
        <w:t>_  __20__ жылғы «</w:t>
      </w:r>
      <w:r>
        <w:rPr>
          <w:rFonts w:ascii="Times New Roman"/>
          <w:b w:val="false"/>
          <w:i w:val="false"/>
          <w:color w:val="000000"/>
          <w:sz w:val="28"/>
          <w:u w:val="single"/>
        </w:rPr>
        <w:t>___</w:t>
      </w:r>
      <w:r>
        <w:rPr>
          <w:rFonts w:ascii="Times New Roman"/>
          <w:b w:val="false"/>
          <w:i w:val="false"/>
          <w:color w:val="000000"/>
          <w:sz w:val="28"/>
        </w:rPr>
        <w:t xml:space="preserve">» </w:t>
      </w:r>
      <w:r>
        <w:rPr>
          <w:rFonts w:ascii="Times New Roman"/>
          <w:b w:val="false"/>
          <w:i w:val="false"/>
          <w:color w:val="000000"/>
          <w:sz w:val="28"/>
          <w:u w:val="single"/>
        </w:rPr>
        <w:t>___________</w:t>
      </w:r>
      <w:r>
        <w:br/>
      </w:r>
      <w:r>
        <w:rPr>
          <w:rFonts w:ascii="Times New Roman"/>
          <w:b w:val="false"/>
          <w:i w:val="false"/>
          <w:color w:val="000000"/>
          <w:sz w:val="28"/>
        </w:rPr>
        <w:t>
Исполнитель</w:t>
      </w:r>
    </w:p>
    <w:bookmarkStart w:name="z76" w:id="1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қызметтiк паспорттарын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19"/>
    <w:bookmarkStart w:name="z77" w:id="20"/>
    <w:p>
      <w:pPr>
        <w:spacing w:after="0"/>
        <w:ind w:left="0"/>
        <w:jc w:val="both"/>
      </w:pPr>
      <w:r>
        <w:rPr>
          <w:rFonts w:ascii="Times New Roman"/>
          <w:b w:val="false"/>
          <w:i w:val="false"/>
          <w:color w:val="000000"/>
          <w:sz w:val="28"/>
        </w:rPr>
        <w:t>
Мемлекеттік қызметті көрсету үшін құжаттардың қабылданғаны туралы</w:t>
      </w:r>
      <w:r>
        <w:br/>
      </w:r>
      <w:r>
        <w:rPr>
          <w:rFonts w:ascii="Times New Roman"/>
          <w:b w:val="false"/>
          <w:i w:val="false"/>
          <w:color w:val="000000"/>
          <w:sz w:val="28"/>
        </w:rPr>
        <w:t>
№ ________ талон</w:t>
      </w:r>
    </w:p>
    <w:bookmarkEnd w:id="20"/>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(өтініш берушінің Т.А.Ә. немесе заңды тұлғаның атауы)</w:t>
      </w:r>
    </w:p>
    <w:p>
      <w:pPr>
        <w:spacing w:after="0"/>
        <w:ind w:left="0"/>
        <w:jc w:val="both"/>
      </w:pPr>
      <w:r>
        <w:rPr>
          <w:rFonts w:ascii="Times New Roman"/>
          <w:b w:val="false"/>
          <w:i w:val="false"/>
          <w:color w:val="000000"/>
          <w:sz w:val="28"/>
        </w:rPr>
        <w:t>Қабылданған құжаттардың тізбесі:</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r>
        <w:br/>
      </w:r>
      <w:r>
        <w:rPr>
          <w:rFonts w:ascii="Times New Roman"/>
          <w:b w:val="false"/>
          <w:i w:val="false"/>
          <w:color w:val="000000"/>
          <w:sz w:val="28"/>
        </w:rPr>
        <w:t>
4.___________________________________________________________________</w:t>
      </w:r>
      <w:r>
        <w:br/>
      </w:r>
      <w:r>
        <w:rPr>
          <w:rFonts w:ascii="Times New Roman"/>
          <w:b w:val="false"/>
          <w:i w:val="false"/>
          <w:color w:val="000000"/>
          <w:sz w:val="28"/>
        </w:rPr>
        <w:t>
5.___________________________________________________________________</w:t>
      </w:r>
      <w:r>
        <w:br/>
      </w:r>
      <w:r>
        <w:rPr>
          <w:rFonts w:ascii="Times New Roman"/>
          <w:b w:val="false"/>
          <w:i w:val="false"/>
          <w:color w:val="000000"/>
          <w:sz w:val="28"/>
        </w:rPr>
        <w:t>
6.___________________________________________________________________</w:t>
      </w:r>
      <w:r>
        <w:br/>
      </w:r>
      <w:r>
        <w:rPr>
          <w:rFonts w:ascii="Times New Roman"/>
          <w:b w:val="false"/>
          <w:i w:val="false"/>
          <w:color w:val="000000"/>
          <w:sz w:val="28"/>
        </w:rPr>
        <w:t>
7.___________________________________________________________________</w:t>
      </w:r>
      <w:r>
        <w:br/>
      </w:r>
      <w:r>
        <w:rPr>
          <w:rFonts w:ascii="Times New Roman"/>
          <w:b w:val="false"/>
          <w:i w:val="false"/>
          <w:color w:val="000000"/>
          <w:sz w:val="28"/>
        </w:rPr>
        <w:t>
8.___________________________________________________________________</w:t>
      </w:r>
      <w:r>
        <w:br/>
      </w:r>
      <w:r>
        <w:rPr>
          <w:rFonts w:ascii="Times New Roman"/>
          <w:b w:val="false"/>
          <w:i w:val="false"/>
          <w:color w:val="000000"/>
          <w:sz w:val="28"/>
        </w:rPr>
        <w:t>
9.___________________________________________________________________</w:t>
      </w:r>
    </w:p>
    <w:p>
      <w:pPr>
        <w:spacing w:after="0"/>
        <w:ind w:left="0"/>
        <w:jc w:val="both"/>
      </w:pPr>
      <w:r>
        <w:rPr>
          <w:rFonts w:ascii="Times New Roman"/>
          <w:b w:val="false"/>
          <w:i w:val="false"/>
          <w:color w:val="000000"/>
          <w:sz w:val="28"/>
        </w:rPr>
        <w:t>Қабылдаған:</w:t>
      </w:r>
      <w:r>
        <w:br/>
      </w:r>
      <w:r>
        <w:rPr>
          <w:rFonts w:ascii="Times New Roman"/>
          <w:b w:val="false"/>
          <w:i w:val="false"/>
          <w:color w:val="000000"/>
          <w:sz w:val="28"/>
        </w:rPr>
        <w:t>
___________________________ /____________/ __________________________</w:t>
      </w:r>
      <w:r>
        <w:br/>
      </w:r>
      <w:r>
        <w:rPr>
          <w:rFonts w:ascii="Times New Roman"/>
          <w:b w:val="false"/>
          <w:i w:val="false"/>
          <w:color w:val="000000"/>
          <w:sz w:val="28"/>
        </w:rPr>
        <w:t>
   (қызметкердің лауазымы)     (қолы)             (Т.А.Ә.)</w:t>
      </w:r>
      <w:r>
        <w:br/>
      </w:r>
      <w:r>
        <w:rPr>
          <w:rFonts w:ascii="Times New Roman"/>
          <w:b w:val="false"/>
          <w:i w:val="false"/>
          <w:color w:val="000000"/>
          <w:sz w:val="28"/>
        </w:rPr>
        <w:t>
_______ ж. «____» _____________________</w:t>
      </w:r>
      <w:r>
        <w:br/>
      </w:r>
      <w:r>
        <w:rPr>
          <w:rFonts w:ascii="Times New Roman"/>
          <w:b w:val="false"/>
          <w:i w:val="false"/>
          <w:color w:val="000000"/>
          <w:sz w:val="28"/>
        </w:rPr>
        <w:t>
                    (Қабылданған күн)</w:t>
      </w:r>
      <w:r>
        <w:br/>
      </w:r>
      <w:r>
        <w:rPr>
          <w:rFonts w:ascii="Times New Roman"/>
          <w:b w:val="false"/>
          <w:i w:val="false"/>
          <w:color w:val="000000"/>
          <w:sz w:val="28"/>
        </w:rPr>
        <w:t>
Берілетін уақыты және күні: «___»________ _____ ж. _____ сағ ____ мин</w:t>
      </w:r>
    </w:p>
    <w:bookmarkStart w:name="z78" w:id="2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қызметтiк паспорттарын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5-қосымша            </w:t>
      </w:r>
    </w:p>
    <w:bookmarkEnd w:id="21"/>
    <w:bookmarkStart w:name="z79" w:id="22"/>
    <w:p>
      <w:pPr>
        <w:spacing w:after="0"/>
        <w:ind w:left="0"/>
        <w:jc w:val="left"/>
      </w:pPr>
      <w:r>
        <w:rPr>
          <w:rFonts w:ascii="Times New Roman"/>
          <w:b/>
          <w:i w:val="false"/>
          <w:color w:val="000000"/>
        </w:rPr>
        <w:t xml:space="preserve"> 
Кесте. Сапа және тиімділік көрсеткіштерінің мәндері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9"/>
        <w:gridCol w:w="3612"/>
        <w:gridCol w:w="2392"/>
        <w:gridCol w:w="2227"/>
      </w:tblGrid>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тиімділік көрсеткіштері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жылдағы көрсеткіштің нысаналы мәні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жылдағы көрсеткіштің ағымдағы мәні</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Уақыттылығы</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қызметті белгіленген мерзімде ұсыну жағдайларының %-ы (үлесі)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 үдерісінің сапасына қанағаттанған тұтынушылардың %-ы (үлесі)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 көрсету сапасы мен оны көрсету туралы ақпаратқа қанағаттанған тұтынушылардың %-ы (үлесі)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қол жеткізуге болатын ақпарат қызметтерінің %-ы (үлесі)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қанағаттанатын тұтынушылардың %-ы (үлесі)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қанағаттанатын тұтынушылардың %-ы (үлесі)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2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қызметтiк паспорттарын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6-қосымша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Шағымды қабылдау туралы талон № ________________</w:t>
            </w:r>
          </w:p>
          <w:p>
            <w:pPr>
              <w:spacing w:after="20"/>
              <w:ind w:left="20"/>
              <w:jc w:val="both"/>
            </w:pPr>
            <w:r>
              <w:rPr>
                <w:rFonts w:ascii="Times New Roman"/>
                <w:b w:val="false"/>
                <w:i w:val="false"/>
                <w:color w:val="000000"/>
                <w:sz w:val="20"/>
              </w:rPr>
              <w:t>Құжатты қабылдап алды:</w:t>
            </w:r>
            <w:r>
              <w:br/>
            </w:r>
            <w:r>
              <w:rPr>
                <w:rFonts w:ascii="Times New Roman"/>
                <w:b w:val="false"/>
                <w:i w:val="false"/>
                <w:color w:val="000000"/>
                <w:sz w:val="20"/>
              </w:rPr>
              <w:t>
______________________________________</w:t>
            </w:r>
            <w:r>
              <w:br/>
            </w:r>
            <w:r>
              <w:rPr>
                <w:rFonts w:ascii="Times New Roman"/>
                <w:b w:val="false"/>
                <w:i w:val="false"/>
                <w:color w:val="000000"/>
                <w:sz w:val="20"/>
              </w:rPr>
              <w:t>
(Консулдық лауазымды тұлғаның Т.А.Ә.)</w:t>
            </w:r>
          </w:p>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(Қолы)</w:t>
            </w:r>
          </w:p>
          <w:p>
            <w:pPr>
              <w:spacing w:after="20"/>
              <w:ind w:left="20"/>
              <w:jc w:val="both"/>
            </w:pPr>
            <w:r>
              <w:rPr>
                <w:rFonts w:ascii="Times New Roman"/>
                <w:b w:val="false"/>
                <w:i w:val="false"/>
                <w:color w:val="000000"/>
                <w:sz w:val="20"/>
              </w:rPr>
              <w:t>201__ жылғы « » ___________</w:t>
            </w:r>
          </w:p>
          <w:p>
            <w:pPr>
              <w:spacing w:after="20"/>
              <w:ind w:left="20"/>
              <w:jc w:val="both"/>
            </w:pPr>
            <w:r>
              <w:rPr>
                <w:rFonts w:ascii="Times New Roman"/>
                <w:b w:val="false"/>
                <w:i w:val="false"/>
                <w:color w:val="000000"/>
                <w:sz w:val="20"/>
              </w:rPr>
              <w:t>Байланыс телефондары: _____________</w:t>
            </w:r>
          </w:p>
        </w:tc>
      </w:tr>
    </w:tbl>
    <w:bookmarkStart w:name="z81"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11 қаңтардағы </w:t>
      </w:r>
      <w:r>
        <w:br/>
      </w:r>
      <w:r>
        <w:rPr>
          <w:rFonts w:ascii="Times New Roman"/>
          <w:b w:val="false"/>
          <w:i w:val="false"/>
          <w:color w:val="000000"/>
          <w:sz w:val="28"/>
        </w:rPr>
        <w:t xml:space="preserve">
№ 6 қаулысымен    </w:t>
      </w:r>
      <w:r>
        <w:br/>
      </w:r>
      <w:r>
        <w:rPr>
          <w:rFonts w:ascii="Times New Roman"/>
          <w:b w:val="false"/>
          <w:i w:val="false"/>
          <w:color w:val="000000"/>
          <w:sz w:val="28"/>
        </w:rPr>
        <w:t xml:space="preserve">
бекітілген      </w:t>
      </w:r>
    </w:p>
    <w:bookmarkEnd w:id="24"/>
    <w:bookmarkStart w:name="z82" w:id="25"/>
    <w:p>
      <w:pPr>
        <w:spacing w:after="0"/>
        <w:ind w:left="0"/>
        <w:jc w:val="left"/>
      </w:pPr>
      <w:r>
        <w:rPr>
          <w:rFonts w:ascii="Times New Roman"/>
          <w:b/>
          <w:i w:val="false"/>
          <w:color w:val="000000"/>
        </w:rPr>
        <w:t xml:space="preserve"> 
«Қазақстан Республикасының шетелдердегі мекемелерінің Қазақстан</w:t>
      </w:r>
      <w:r>
        <w:br/>
      </w:r>
      <w:r>
        <w:rPr>
          <w:rFonts w:ascii="Times New Roman"/>
          <w:b/>
          <w:i w:val="false"/>
          <w:color w:val="000000"/>
        </w:rPr>
        <w:t>
Республикасының азаматтығынан шығу жөніндегі құжаттарды</w:t>
      </w:r>
      <w:r>
        <w:br/>
      </w:r>
      <w:r>
        <w:rPr>
          <w:rFonts w:ascii="Times New Roman"/>
          <w:b/>
          <w:i w:val="false"/>
          <w:color w:val="000000"/>
        </w:rPr>
        <w:t>
ресiмдеуі» мемлекеттік қызмет стандарты</w:t>
      </w:r>
    </w:p>
    <w:bookmarkEnd w:id="25"/>
    <w:bookmarkStart w:name="z83" w:id="26"/>
    <w:p>
      <w:pPr>
        <w:spacing w:after="0"/>
        <w:ind w:left="0"/>
        <w:jc w:val="left"/>
      </w:pPr>
      <w:r>
        <w:rPr>
          <w:rFonts w:ascii="Times New Roman"/>
          <w:b/>
          <w:i w:val="false"/>
          <w:color w:val="000000"/>
        </w:rPr>
        <w:t xml:space="preserve"> 
1. Жалпы ережелер</w:t>
      </w:r>
    </w:p>
    <w:bookmarkEnd w:id="26"/>
    <w:bookmarkStart w:name="z84" w:id="27"/>
    <w:p>
      <w:pPr>
        <w:spacing w:after="0"/>
        <w:ind w:left="0"/>
        <w:jc w:val="both"/>
      </w:pPr>
      <w:r>
        <w:rPr>
          <w:rFonts w:ascii="Times New Roman"/>
          <w:b w:val="false"/>
          <w:i w:val="false"/>
          <w:color w:val="000000"/>
          <w:sz w:val="28"/>
        </w:rPr>
        <w:t>
      1. «Қазақстан Республикасының шетелдердегі мекемелерінің Қазақстан Республикасының азаматтығынан шығу жөніндегі құжаттарды ресiмдеуі» мемлекеттік қызметін (бұдан әрі – мемлекеттік қызмет)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Қазақстан Республикасының шетелдердегі мекемелері (бұдан әрі – шетелдердегі мекемелер) </w:t>
      </w:r>
      <w:r>
        <w:rPr>
          <w:rFonts w:ascii="Times New Roman"/>
          <w:b w:val="false"/>
          <w:i w:val="false"/>
          <w:color w:val="000000"/>
          <w:sz w:val="28"/>
        </w:rPr>
        <w:t>ұсынады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Ұсынылатын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азаматтығы туралы» 1991 жылғы 20 желтоқсандағы Қазақстан Республикасының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 Президентінің 1999 жылғы 27 қыркүйектегі № 217 Жарлығымен бекітілген Консулдық жарғының 40 </w:t>
      </w:r>
      <w:r>
        <w:rPr>
          <w:rFonts w:ascii="Times New Roman"/>
          <w:b w:val="false"/>
          <w:i w:val="false"/>
          <w:color w:val="000000"/>
          <w:sz w:val="28"/>
        </w:rPr>
        <w:t>тармағына</w:t>
      </w:r>
      <w:r>
        <w:rPr>
          <w:rFonts w:ascii="Times New Roman"/>
          <w:b w:val="false"/>
          <w:i w:val="false"/>
          <w:color w:val="000000"/>
          <w:sz w:val="28"/>
        </w:rPr>
        <w:t>; Қазақстан Республикасы Президентінің 2006 жылғы 10 қазандағы № 198 Жарлығымен бекітілген Қазақстан Республикасы Президенті жанындағы Азаматтық мәселелері жөніндегі комиссия туралы </w:t>
      </w:r>
      <w:r>
        <w:rPr>
          <w:rFonts w:ascii="Times New Roman"/>
          <w:b w:val="false"/>
          <w:i w:val="false"/>
          <w:color w:val="000000"/>
          <w:sz w:val="28"/>
        </w:rPr>
        <w:t>ережеге</w:t>
      </w:r>
      <w:r>
        <w:rPr>
          <w:rFonts w:ascii="Times New Roman"/>
          <w:b w:val="false"/>
          <w:i w:val="false"/>
          <w:color w:val="000000"/>
          <w:sz w:val="28"/>
        </w:rPr>
        <w:t>; «Қазақстан Республикасының шетелдердегі мекемелерінің Қазақстан Республикасының азаматтығы мәселелеріне қатысты құжаттарды ресiмдеуi жөніндегі нұсқаулығын бекіту туралы» Қазақстан Республикасы Мемлекеттік хатшысы-Сыртқы істер министрінің 2011 жылғы 19 қаңтардағы № 08-1-1-1/13 </w:t>
      </w:r>
      <w:r>
        <w:rPr>
          <w:rFonts w:ascii="Times New Roman"/>
          <w:b w:val="false"/>
          <w:i w:val="false"/>
          <w:color w:val="000000"/>
          <w:sz w:val="28"/>
        </w:rPr>
        <w:t>бұйрығына</w:t>
      </w:r>
      <w:r>
        <w:rPr>
          <w:rFonts w:ascii="Times New Roman"/>
          <w:b w:val="false"/>
          <w:i w:val="false"/>
          <w:color w:val="000000"/>
          <w:sz w:val="28"/>
        </w:rPr>
        <w:t xml:space="preserve"> сәйкес ұсынылады.</w:t>
      </w:r>
      <w:r>
        <w:br/>
      </w:r>
      <w:r>
        <w:rPr>
          <w:rFonts w:ascii="Times New Roman"/>
          <w:b w:val="false"/>
          <w:i w:val="false"/>
          <w:color w:val="000000"/>
          <w:sz w:val="28"/>
        </w:rPr>
        <w:t>
</w:t>
      </w:r>
      <w:r>
        <w:rPr>
          <w:rFonts w:ascii="Times New Roman"/>
          <w:b w:val="false"/>
          <w:i w:val="false"/>
          <w:color w:val="000000"/>
          <w:sz w:val="28"/>
        </w:rPr>
        <w:t>
      4. Мемлекеттік қызмет және қажетті құжаттар туралы ақпарат, сондай-ақ оларды толтыру бланкілерінің үлгілері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шетелдердегі мекемелердің интернет-ресурстарында және ақпараттық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азаматтығынан шыққандығы туралы анықтаманы (қағаз тасығышта) беру (бұдан әрі – анықтаманы беру) немесе анықтаманы беруден бас тарту туралы дәлелді жауап ұсынылатын мемлекеттiк қызметтiң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шетелде тұрып жатқан Қазақстан Республикасының азаматтарына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ұсынудың мерзімдері:</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мемлекеттік қызметті алушының тапсырған сәтінен бастап – алты айдан артық емес;</w:t>
      </w:r>
      <w:r>
        <w:br/>
      </w:r>
      <w:r>
        <w:rPr>
          <w:rFonts w:ascii="Times New Roman"/>
          <w:b w:val="false"/>
          <w:i w:val="false"/>
          <w:color w:val="000000"/>
          <w:sz w:val="28"/>
        </w:rPr>
        <w:t>
</w:t>
      </w:r>
      <w:r>
        <w:rPr>
          <w:rFonts w:ascii="Times New Roman"/>
          <w:b w:val="false"/>
          <w:i w:val="false"/>
          <w:color w:val="000000"/>
          <w:sz w:val="28"/>
        </w:rPr>
        <w:t>
      2) мемлекеттік қызметті ұсыну үшін қажеттi құжаттарды өткізу кезiнде мемлекеттік қызметті алушының кезек күтуiнің рұқсат етілген ең ұзақ уақыты – бір сағаттан артық емес.</w:t>
      </w:r>
      <w:r>
        <w:br/>
      </w:r>
      <w:r>
        <w:rPr>
          <w:rFonts w:ascii="Times New Roman"/>
          <w:b w:val="false"/>
          <w:i w:val="false"/>
          <w:color w:val="000000"/>
          <w:sz w:val="28"/>
        </w:rPr>
        <w:t>
</w:t>
      </w:r>
      <w:r>
        <w:rPr>
          <w:rFonts w:ascii="Times New Roman"/>
          <w:b w:val="false"/>
          <w:i w:val="false"/>
          <w:color w:val="000000"/>
          <w:sz w:val="28"/>
        </w:rPr>
        <w:t>
      3) құжатты беру кезiнде мемлекеттік қызметті алушыға қызмет көрсетудің рұқсат етілген ең ұзақ уақыты – он минуттан артық емес.</w:t>
      </w:r>
      <w:r>
        <w:br/>
      </w:r>
      <w:r>
        <w:rPr>
          <w:rFonts w:ascii="Times New Roman"/>
          <w:b w:val="false"/>
          <w:i w:val="false"/>
          <w:color w:val="000000"/>
          <w:sz w:val="28"/>
        </w:rPr>
        <w:t>
</w:t>
      </w:r>
      <w:r>
        <w:rPr>
          <w:rFonts w:ascii="Times New Roman"/>
          <w:b w:val="false"/>
          <w:i w:val="false"/>
          <w:color w:val="000000"/>
          <w:sz w:val="28"/>
        </w:rPr>
        <w:t>
      8. Мемлекеттiк қызмет ақылы негізде көрсетіледі, оны көрсету үшін Қазақстан Республикасының Салық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тәртіппен консулдық алым алынады.</w:t>
      </w:r>
      <w:r>
        <w:br/>
      </w:r>
      <w:r>
        <w:rPr>
          <w:rFonts w:ascii="Times New Roman"/>
          <w:b w:val="false"/>
          <w:i w:val="false"/>
          <w:color w:val="000000"/>
          <w:sz w:val="28"/>
        </w:rPr>
        <w:t>
</w:t>
      </w:r>
      <w:r>
        <w:rPr>
          <w:rFonts w:ascii="Times New Roman"/>
          <w:b w:val="false"/>
          <w:i w:val="false"/>
          <w:color w:val="000000"/>
          <w:sz w:val="28"/>
        </w:rPr>
        <w:t>
      9. Мемлекеттiк қызмет аптаның төрт жұмыс күнінде (сәрсенбі, демалыс және мереке күндерін қоспағанда) ұсынылады. Құжаттарды қабылдау сағат 10.00-ден 12.00-ге дейін, ал құжаттарды беру 16.00-ден 17.00-ге дейін жүзеге асырылады. Қабылдау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ұсынылатын үй-жай шетелдегі мекеменің ғимаратында немесе бөлек тұрған ғимаратта орналасады.</w:t>
      </w:r>
      <w:r>
        <w:br/>
      </w:r>
      <w:r>
        <w:rPr>
          <w:rFonts w:ascii="Times New Roman"/>
          <w:b w:val="false"/>
          <w:i w:val="false"/>
          <w:color w:val="000000"/>
          <w:sz w:val="28"/>
        </w:rPr>
        <w:t>
</w:t>
      </w:r>
      <w:r>
        <w:rPr>
          <w:rFonts w:ascii="Times New Roman"/>
          <w:b w:val="false"/>
          <w:i w:val="false"/>
          <w:color w:val="000000"/>
          <w:sz w:val="28"/>
        </w:rPr>
        <w:t>
      Күту залы, құжаттарды толтыруға арналған орындар қажетті құжаттардың тізбесі мен оларды толтыру үлгілері бар стендiлермен жарақталады.</w:t>
      </w:r>
    </w:p>
    <w:bookmarkEnd w:id="27"/>
    <w:bookmarkStart w:name="z97" w:id="28"/>
    <w:p>
      <w:pPr>
        <w:spacing w:after="0"/>
        <w:ind w:left="0"/>
        <w:jc w:val="left"/>
      </w:pPr>
      <w:r>
        <w:rPr>
          <w:rFonts w:ascii="Times New Roman"/>
          <w:b/>
          <w:i w:val="false"/>
          <w:color w:val="000000"/>
        </w:rPr>
        <w:t xml:space="preserve"> 
2. Мемлекеттiк қызметті ұсыну тәртiбi</w:t>
      </w:r>
    </w:p>
    <w:bookmarkEnd w:id="28"/>
    <w:bookmarkStart w:name="z98" w:id="29"/>
    <w:p>
      <w:pPr>
        <w:spacing w:after="0"/>
        <w:ind w:left="0"/>
        <w:jc w:val="both"/>
      </w:pPr>
      <w:r>
        <w:rPr>
          <w:rFonts w:ascii="Times New Roman"/>
          <w:b w:val="false"/>
          <w:i w:val="false"/>
          <w:color w:val="000000"/>
          <w:sz w:val="28"/>
        </w:rPr>
        <w:t>
      11. Мемлекеттік қызметті алу үшін мынадай құжаттарды (пошта арқылы құжаттар қабылдау жүзеге асырылмайды):</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сауалнама-өтініш;</w:t>
      </w:r>
      <w:r>
        <w:br/>
      </w:r>
      <w:r>
        <w:rPr>
          <w:rFonts w:ascii="Times New Roman"/>
          <w:b w:val="false"/>
          <w:i w:val="false"/>
          <w:color w:val="000000"/>
          <w:sz w:val="28"/>
        </w:rPr>
        <w:t>
</w:t>
      </w:r>
      <w:r>
        <w:rPr>
          <w:rFonts w:ascii="Times New Roman"/>
          <w:b w:val="false"/>
          <w:i w:val="false"/>
          <w:color w:val="000000"/>
          <w:sz w:val="28"/>
        </w:rPr>
        <w:t>
      2) өмірбаян;</w:t>
      </w:r>
      <w:r>
        <w:br/>
      </w:r>
      <w:r>
        <w:rPr>
          <w:rFonts w:ascii="Times New Roman"/>
          <w:b w:val="false"/>
          <w:i w:val="false"/>
          <w:color w:val="000000"/>
          <w:sz w:val="28"/>
        </w:rPr>
        <w:t>
</w:t>
      </w:r>
      <w:r>
        <w:rPr>
          <w:rFonts w:ascii="Times New Roman"/>
          <w:b w:val="false"/>
          <w:i w:val="false"/>
          <w:color w:val="000000"/>
          <w:sz w:val="28"/>
        </w:rPr>
        <w:t>
      3) өлшемі 3,5х4,5 см үш түрлі түсті фотосурет;</w:t>
      </w:r>
      <w:r>
        <w:br/>
      </w:r>
      <w:r>
        <w:rPr>
          <w:rFonts w:ascii="Times New Roman"/>
          <w:b w:val="false"/>
          <w:i w:val="false"/>
          <w:color w:val="000000"/>
          <w:sz w:val="28"/>
        </w:rPr>
        <w:t>
</w:t>
      </w:r>
      <w:r>
        <w:rPr>
          <w:rFonts w:ascii="Times New Roman"/>
          <w:b w:val="false"/>
          <w:i w:val="false"/>
          <w:color w:val="000000"/>
          <w:sz w:val="28"/>
        </w:rPr>
        <w:t>
      4) балалардың туу туралы куәліктері (түпнұсқасы және көшірмесі);</w:t>
      </w:r>
      <w:r>
        <w:br/>
      </w:r>
      <w:r>
        <w:rPr>
          <w:rFonts w:ascii="Times New Roman"/>
          <w:b w:val="false"/>
          <w:i w:val="false"/>
          <w:color w:val="000000"/>
          <w:sz w:val="28"/>
        </w:rPr>
        <w:t>
</w:t>
      </w:r>
      <w:r>
        <w:rPr>
          <w:rFonts w:ascii="Times New Roman"/>
          <w:b w:val="false"/>
          <w:i w:val="false"/>
          <w:color w:val="000000"/>
          <w:sz w:val="28"/>
        </w:rPr>
        <w:t>
      5) неке қию туралы куәлік (түпнұсқасы және көшірмесі);</w:t>
      </w:r>
      <w:r>
        <w:br/>
      </w:r>
      <w:r>
        <w:rPr>
          <w:rFonts w:ascii="Times New Roman"/>
          <w:b w:val="false"/>
          <w:i w:val="false"/>
          <w:color w:val="000000"/>
          <w:sz w:val="28"/>
        </w:rPr>
        <w:t>
</w:t>
      </w:r>
      <w:r>
        <w:rPr>
          <w:rFonts w:ascii="Times New Roman"/>
          <w:b w:val="false"/>
          <w:i w:val="false"/>
          <w:color w:val="000000"/>
          <w:sz w:val="28"/>
        </w:rPr>
        <w:t>
      6) консулдық алымның бюджетке төленгенін растайтын құжат (түпнұсқасы) ұсыну қажет.</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Қазақстан Республикасында зайыбы (жұбайы) немесе оның асырауындағы адамдары болған жағдайда, ол сол адамдардың мемлекеттік қызметті алушыға материалдық немесе басқа да талаптарының жоқтығы туралы нотариалды куәландырған өтініштерін тапсырады.</w:t>
      </w:r>
      <w:r>
        <w:br/>
      </w:r>
      <w:r>
        <w:rPr>
          <w:rFonts w:ascii="Times New Roman"/>
          <w:b w:val="false"/>
          <w:i w:val="false"/>
          <w:color w:val="000000"/>
          <w:sz w:val="28"/>
        </w:rPr>
        <w:t>
</w:t>
      </w:r>
      <w:r>
        <w:rPr>
          <w:rFonts w:ascii="Times New Roman"/>
          <w:b w:val="false"/>
          <w:i w:val="false"/>
          <w:color w:val="000000"/>
          <w:sz w:val="28"/>
        </w:rPr>
        <w:t>
      12. Бланкілерді (сауалнама-өтініштер) шетелдердегі мекемелердің қызметкерлері береді, сонымен бірге Министрліктің www.mfa.kz интернет-ресурсындағы «Консулдық мәселелер» бөлімінде және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шетелдердегі мекемелердің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13.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осы стандартқа 1-қосымшада көрсетілген мекенжайлар бойынша шетелдердегі мекемелерге өткізіледі.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алушыға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барлық қажетті құжаттарды консулдық лауазымды тұлғаға өткізгендігін растайтын,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талон беріледі.</w:t>
      </w:r>
      <w:r>
        <w:br/>
      </w:r>
      <w:r>
        <w:rPr>
          <w:rFonts w:ascii="Times New Roman"/>
          <w:b w:val="false"/>
          <w:i w:val="false"/>
          <w:color w:val="000000"/>
          <w:sz w:val="28"/>
        </w:rPr>
        <w:t>
</w:t>
      </w:r>
      <w:r>
        <w:rPr>
          <w:rFonts w:ascii="Times New Roman"/>
          <w:b w:val="false"/>
          <w:i w:val="false"/>
          <w:color w:val="000000"/>
          <w:sz w:val="28"/>
        </w:rPr>
        <w:t>
      15. Қазақстан Республикасының азаматтығынан шығу мәселесі бойынша қабылданған шешім туралы мемлекеттік қызметті алушыны консулдық лауазымды тұлға телефон арқылы немесе жеке қабылдауда хабардар етеді.</w:t>
      </w:r>
      <w:r>
        <w:br/>
      </w:r>
      <w:r>
        <w:rPr>
          <w:rFonts w:ascii="Times New Roman"/>
          <w:b w:val="false"/>
          <w:i w:val="false"/>
          <w:color w:val="000000"/>
          <w:sz w:val="28"/>
        </w:rPr>
        <w:t>
</w:t>
      </w:r>
      <w:r>
        <w:rPr>
          <w:rFonts w:ascii="Times New Roman"/>
          <w:b w:val="false"/>
          <w:i w:val="false"/>
          <w:color w:val="000000"/>
          <w:sz w:val="28"/>
        </w:rPr>
        <w:t>
      16. Қазақстан Республикасының азаматтығынан шығудан, егер бұл туралы қолдаухат берген адамның Қазақстан Республикасының алдында орындалмаған міндеттемелері немесе азаматтардың немесе Қазақстан Республикасының аумағында орналасқан кәсіпорындардың, мекемелер мен ұйымдардың, қоғамдық бірлестіктердің елеулі мүдделеріне байланысты мүліктік міндеттемелері болса, бас тартылады.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азаматтығынан шығуға, егер бұл туралы қолдаухат берген адам айыпталушы ретінде қылмыстық жауапкершілікке тартылса не соттың күшіне енген үкімі бойынша жазасын өтеп жүрсе немесе бұл адамның Қазақстан Республикасының азаматтығынан шығуы Қазақстан Республикасының мемлекеттік қауіпсіздігінің мүдделеріне қайшы келсе, жол берілмейді.</w:t>
      </w:r>
      <w:r>
        <w:br/>
      </w:r>
      <w:r>
        <w:rPr>
          <w:rFonts w:ascii="Times New Roman"/>
          <w:b w:val="false"/>
          <w:i w:val="false"/>
          <w:color w:val="000000"/>
          <w:sz w:val="28"/>
        </w:rPr>
        <w:t>
</w:t>
      </w:r>
      <w:r>
        <w:rPr>
          <w:rFonts w:ascii="Times New Roman"/>
          <w:b w:val="false"/>
          <w:i w:val="false"/>
          <w:color w:val="000000"/>
          <w:sz w:val="28"/>
        </w:rPr>
        <w:t>
      Бұдан басқа, мемлекеттік қызметті алушыға мемлекеттік қызметті ұсыну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емес пакеті ұсынылған, құжаттарды өткізу кезінде толық емес және/немесе анық емес мәліметтер ұсынылған, консулдық алым төленбеген жағдайларда бас тартылады.</w:t>
      </w:r>
    </w:p>
    <w:bookmarkEnd w:id="29"/>
    <w:bookmarkStart w:name="z113" w:id="30"/>
    <w:p>
      <w:pPr>
        <w:spacing w:after="0"/>
        <w:ind w:left="0"/>
        <w:jc w:val="left"/>
      </w:pPr>
      <w:r>
        <w:rPr>
          <w:rFonts w:ascii="Times New Roman"/>
          <w:b/>
          <w:i w:val="false"/>
          <w:color w:val="000000"/>
        </w:rPr>
        <w:t xml:space="preserve"> 
3. Жұмыс қағидаттары</w:t>
      </w:r>
    </w:p>
    <w:bookmarkEnd w:id="30"/>
    <w:bookmarkStart w:name="z114" w:id="31"/>
    <w:p>
      <w:pPr>
        <w:spacing w:after="0"/>
        <w:ind w:left="0"/>
        <w:jc w:val="both"/>
      </w:pPr>
      <w:r>
        <w:rPr>
          <w:rFonts w:ascii="Times New Roman"/>
          <w:b w:val="false"/>
          <w:i w:val="false"/>
          <w:color w:val="000000"/>
          <w:sz w:val="28"/>
        </w:rPr>
        <w:t>
      17. Шетелдердегі мекемелердің қызметі сыпайылық, толық ақпарат беру, құжаттардың сақталуын, мемлекеттік қызметті алушы туралы ақпараттың қорғалуын және құпиялылығын қамтамасыз ету қағидаттарында жүзеге асырылады.</w:t>
      </w:r>
    </w:p>
    <w:bookmarkEnd w:id="31"/>
    <w:bookmarkStart w:name="z115" w:id="32"/>
    <w:p>
      <w:pPr>
        <w:spacing w:after="0"/>
        <w:ind w:left="0"/>
        <w:jc w:val="left"/>
      </w:pPr>
      <w:r>
        <w:rPr>
          <w:rFonts w:ascii="Times New Roman"/>
          <w:b/>
          <w:i w:val="false"/>
          <w:color w:val="000000"/>
        </w:rPr>
        <w:t xml:space="preserve"> 
4. Жұмыс нәтижелері</w:t>
      </w:r>
    </w:p>
    <w:bookmarkEnd w:id="32"/>
    <w:bookmarkStart w:name="z116" w:id="33"/>
    <w:p>
      <w:pPr>
        <w:spacing w:after="0"/>
        <w:ind w:left="0"/>
        <w:jc w:val="both"/>
      </w:pPr>
      <w:r>
        <w:rPr>
          <w:rFonts w:ascii="Times New Roman"/>
          <w:b w:val="false"/>
          <w:i w:val="false"/>
          <w:color w:val="000000"/>
          <w:sz w:val="28"/>
        </w:rPr>
        <w:t>
      18. Шетелдердегі мекемелердің жұмыс нәтижелері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тиімділік көрсеткiштерiмен өлшенедi.</w:t>
      </w:r>
      <w:r>
        <w:br/>
      </w:r>
      <w:r>
        <w:rPr>
          <w:rFonts w:ascii="Times New Roman"/>
          <w:b w:val="false"/>
          <w:i w:val="false"/>
          <w:color w:val="000000"/>
          <w:sz w:val="28"/>
        </w:rPr>
        <w:t>
</w:t>
      </w:r>
      <w:r>
        <w:rPr>
          <w:rFonts w:ascii="Times New Roman"/>
          <w:b w:val="false"/>
          <w:i w:val="false"/>
          <w:color w:val="000000"/>
          <w:sz w:val="28"/>
        </w:rPr>
        <w:t>
      19. Шетелдердегі мекемелердің жұмысы бағаланатын мемлекеттiк қызметтердiң сапасы және тиімділігі көрсеткiштерiнiң нысаналы мәндерi Қазақстан Республикасы Сыртқы істер министрлігімен (бұдан әрі – Сыртқы істер министрлігі) бекiтіледi.</w:t>
      </w:r>
    </w:p>
    <w:bookmarkEnd w:id="33"/>
    <w:bookmarkStart w:name="z118" w:id="34"/>
    <w:p>
      <w:pPr>
        <w:spacing w:after="0"/>
        <w:ind w:left="0"/>
        <w:jc w:val="left"/>
      </w:pPr>
      <w:r>
        <w:rPr>
          <w:rFonts w:ascii="Times New Roman"/>
          <w:b/>
          <w:i w:val="false"/>
          <w:color w:val="000000"/>
        </w:rPr>
        <w:t xml:space="preserve"> 
5. Шағымдану тәртiбi</w:t>
      </w:r>
    </w:p>
    <w:bookmarkEnd w:id="34"/>
    <w:bookmarkStart w:name="z119" w:id="35"/>
    <w:p>
      <w:pPr>
        <w:spacing w:after="0"/>
        <w:ind w:left="0"/>
        <w:jc w:val="both"/>
      </w:pPr>
      <w:r>
        <w:rPr>
          <w:rFonts w:ascii="Times New Roman"/>
          <w:b w:val="false"/>
          <w:i w:val="false"/>
          <w:color w:val="000000"/>
          <w:sz w:val="28"/>
        </w:rPr>
        <w:t>
      20. Мемлекеттiк қызмет ұсынудың нәтижелеріне шағымдану тәртібін түсіндіру бойынша ақпаратты мемлекеттік қызметті алушы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шетелдердегі мекемелерде ала алады.</w:t>
      </w:r>
      <w:r>
        <w:br/>
      </w:r>
      <w:r>
        <w:rPr>
          <w:rFonts w:ascii="Times New Roman"/>
          <w:b w:val="false"/>
          <w:i w:val="false"/>
          <w:color w:val="000000"/>
          <w:sz w:val="28"/>
        </w:rPr>
        <w:t>
</w:t>
      </w:r>
      <w:r>
        <w:rPr>
          <w:rFonts w:ascii="Times New Roman"/>
          <w:b w:val="false"/>
          <w:i w:val="false"/>
          <w:color w:val="000000"/>
          <w:sz w:val="28"/>
        </w:rPr>
        <w:t>
      21. Көрсетілген мемлекеттiк қызметтің нәтижелерімен келіспеген жағдайда, мемлекеттік қызметті алушы шағымды жұмыс күндері 9.00-ден 18.30-ға дейін, түскі үзіліс сағат 13.00-ден 14.30-ға дейін, демалыс күндері мен мереке күндерін қоспағанда, Қазақстан Республикасы Сыртқы істер министрінің атына мына мекенжай бойынша: Астана қаласы, Д.Қонаев көшесі, 31 ғимарат, телефон (7172) 72-05-18, факс: 8 (7172) 72-05-16, электрондық пошта: midrk@mfa.kz береді.</w:t>
      </w:r>
      <w:r>
        <w:br/>
      </w:r>
      <w:r>
        <w:rPr>
          <w:rFonts w:ascii="Times New Roman"/>
          <w:b w:val="false"/>
          <w:i w:val="false"/>
          <w:color w:val="000000"/>
          <w:sz w:val="28"/>
        </w:rPr>
        <w:t>
</w:t>
      </w:r>
      <w:r>
        <w:rPr>
          <w:rFonts w:ascii="Times New Roman"/>
          <w:b w:val="false"/>
          <w:i w:val="false"/>
          <w:color w:val="000000"/>
          <w:sz w:val="28"/>
        </w:rPr>
        <w:t>
      22. Дөрекі қызмет көрсетілген жағдайларда шағым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мемлекеттік қызметті ұсынған шетелдегі мекеме басшысының атына жазылады.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мемлекеттік қызметті алушының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 органдарына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еркін нысанда жасалған жазбаша түрде пошта не Сыртқы істер министрлігінің немесе шетелдегі мекеменің кеңсесі арқылы қолма-қол қабылданады.</w:t>
      </w:r>
      <w:r>
        <w:br/>
      </w:r>
      <w:r>
        <w:rPr>
          <w:rFonts w:ascii="Times New Roman"/>
          <w:b w:val="false"/>
          <w:i w:val="false"/>
          <w:color w:val="000000"/>
          <w:sz w:val="28"/>
        </w:rPr>
        <w:t>
</w:t>
      </w:r>
      <w:r>
        <w:rPr>
          <w:rFonts w:ascii="Times New Roman"/>
          <w:b w:val="false"/>
          <w:i w:val="false"/>
          <w:color w:val="000000"/>
          <w:sz w:val="28"/>
        </w:rPr>
        <w:t>
      Шағымда мемлекеттік қызметті алушының тегі, аты, әкесінің аты, пошталық мекенжайы және қолы қойылады. Шағымды беру кезінде іс-әрекеті шағымдалатын шетелдегі мекеменің атауы немесе лауазымды тұлға туралы, шағымдану себептері мен талаптар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Сыртқы істер министрлігінің немесе шетелдегі мекеменің кеңсесінде тіркеледі. Өтініштің/арыздың күні мен уақыты, оны қабылдаған адамның тегі, аты-жөні, сондай-ақ берілген шағымға алынатын жауаптың мерзімі мен орны және шағымды қарау барысы туралы білуге болатын лауазымды тұлғалардың байланыс деректері көрсетілген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берілген талон шағымның қабылданғанын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Шағым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қаралады.</w:t>
      </w:r>
      <w:r>
        <w:br/>
      </w:r>
      <w:r>
        <w:rPr>
          <w:rFonts w:ascii="Times New Roman"/>
          <w:b w:val="false"/>
          <w:i w:val="false"/>
          <w:color w:val="000000"/>
          <w:sz w:val="28"/>
        </w:rPr>
        <w:t>
</w:t>
      </w:r>
      <w:r>
        <w:rPr>
          <w:rFonts w:ascii="Times New Roman"/>
          <w:b w:val="false"/>
          <w:i w:val="false"/>
          <w:color w:val="000000"/>
          <w:sz w:val="28"/>
        </w:rPr>
        <w:t>
      26. Мемлекеттiк қызмет туралы қосымша ақпаратты осы стандартқа  1-қосымшада көрсетілген мекенжайлар бойынша шетелдердегі мекемелерден алуға болады.</w:t>
      </w:r>
    </w:p>
    <w:bookmarkEnd w:id="35"/>
    <w:bookmarkStart w:name="z128" w:id="36"/>
    <w:p>
      <w:pPr>
        <w:spacing w:after="0"/>
        <w:ind w:left="0"/>
        <w:jc w:val="both"/>
      </w:pPr>
      <w:r>
        <w:rPr>
          <w:rFonts w:ascii="Times New Roman"/>
          <w:b w:val="false"/>
          <w:i w:val="false"/>
          <w:color w:val="000000"/>
          <w:sz w:val="28"/>
        </w:rPr>
        <w:t xml:space="preserve">
«Қазақстан Республикасының шетелдердегі </w:t>
      </w:r>
      <w:r>
        <w:br/>
      </w:r>
      <w:r>
        <w:rPr>
          <w:rFonts w:ascii="Times New Roman"/>
          <w:b w:val="false"/>
          <w:i w:val="false"/>
          <w:color w:val="000000"/>
          <w:sz w:val="28"/>
        </w:rPr>
        <w:t xml:space="preserve">
мекемелерінің Қазақстан Республикасының </w:t>
      </w:r>
      <w:r>
        <w:br/>
      </w:r>
      <w:r>
        <w:rPr>
          <w:rFonts w:ascii="Times New Roman"/>
          <w:b w:val="false"/>
          <w:i w:val="false"/>
          <w:color w:val="000000"/>
          <w:sz w:val="28"/>
        </w:rPr>
        <w:t xml:space="preserve">
азаматтығынан шығу жөніндегі құжаттарды </w:t>
      </w:r>
      <w:r>
        <w:br/>
      </w:r>
      <w:r>
        <w:rPr>
          <w:rFonts w:ascii="Times New Roman"/>
          <w:b w:val="false"/>
          <w:i w:val="false"/>
          <w:color w:val="000000"/>
          <w:sz w:val="28"/>
        </w:rPr>
        <w:t>
ресімдеуі» мемлекеттік қызмет стандартына</w:t>
      </w:r>
      <w:r>
        <w:br/>
      </w:r>
      <w:r>
        <w:rPr>
          <w:rFonts w:ascii="Times New Roman"/>
          <w:b w:val="false"/>
          <w:i w:val="false"/>
          <w:color w:val="000000"/>
          <w:sz w:val="28"/>
        </w:rPr>
        <w:t xml:space="preserve">
1-қосымша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2"/>
        <w:gridCol w:w="4333"/>
        <w:gridCol w:w="6285"/>
      </w:tblGrid>
      <w:tr>
        <w:trPr>
          <w:trHeight w:val="1575"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шетелдегі мекемесінің атауы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 Құрама Штаттарындағы ҚР Елшілігі Вашингтон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 16th Street, N.W., Washington D.C. 20036</w:t>
            </w:r>
            <w:r>
              <w:br/>
            </w:r>
            <w:r>
              <w:rPr>
                <w:rFonts w:ascii="Times New Roman"/>
                <w:b w:val="false"/>
                <w:i w:val="false"/>
                <w:color w:val="000000"/>
                <w:sz w:val="20"/>
              </w:rPr>
              <w:t>
код +1202, тел. 232-54-88, факс 232-5845, 232-35-41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washington@kazakhembus.com; washington@mfa.kz; consul@kazakhembus.com http://www.kazakhembus.com</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Нью-Йорк қаласындағы (АҚШ) ҚР Бас консулдығы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Fifth Avenue, 19 Floor, New York, NY 10017 код +1212 тел. 646 370 6331, факс 646 370 6334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kzconsulny@un.int http://www.kazconsulny.org</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Канададағы ҚР Елшілігі Оттава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Metcalfe Street, Suite 1603-1604, Ottawa, Ontario, K2P 1P1; Консульский отдел: 150 Metcalfe Stre, код +1-613 тел. 695-80-55, факс 695-87-55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kazakhembassy@gmail.com;</w:t>
            </w:r>
            <w:r>
              <w:br/>
            </w:r>
            <w:r>
              <w:rPr>
                <w:rFonts w:ascii="Times New Roman"/>
                <w:b w:val="false"/>
                <w:i w:val="false"/>
                <w:color w:val="000000"/>
                <w:sz w:val="20"/>
              </w:rPr>
              <w:t>
kazconsulcan@gmail.com</w:t>
            </w:r>
            <w:r>
              <w:br/>
            </w:r>
            <w:r>
              <w:rPr>
                <w:rFonts w:ascii="Times New Roman"/>
                <w:b w:val="false"/>
                <w:i w:val="false"/>
                <w:color w:val="000000"/>
                <w:sz w:val="20"/>
              </w:rPr>
              <w:t>
http://www.kazembassy.ca</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 Республикасындағы ҚР консулдығы Гавана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5ta Ave. 2203 e/22 y 24, Miramar, La Habana, Cuba, код +537 тел. 206-99-63, факс 206-99-64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italposkaz@mail.ru;</w:t>
            </w:r>
            <w:r>
              <w:br/>
            </w:r>
            <w:r>
              <w:rPr>
                <w:rFonts w:ascii="Times New Roman"/>
                <w:b w:val="false"/>
                <w:i w:val="false"/>
                <w:color w:val="000000"/>
                <w:sz w:val="20"/>
              </w:rPr>
              <w:t>
havana@mfa.kz;</w:t>
            </w:r>
            <w:r>
              <w:br/>
            </w:r>
            <w:r>
              <w:rPr>
                <w:rFonts w:ascii="Times New Roman"/>
                <w:b w:val="false"/>
                <w:i w:val="false"/>
                <w:color w:val="000000"/>
                <w:sz w:val="20"/>
              </w:rPr>
              <w:t>
dipmk@enet.cu</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 және Солтүстік Ирландия Құрама Корольдігіндегі ҚР Елшілігі Лондон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Thurloe Square, London SW7 2SD код +44-207, тел. 590-34-90, факс 584-84-81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london@kazembassy.org.uk consulate@kazembassy.org.uk http://www.kazakhstanembassy.org.uk</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Шотландиядағы ҚР консулдығы (Абердин)</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Bridje House, 1&amp;2 Riverside Drive, Aberdeen AB11 7LH, код +44 тел. 122-4212-400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 Корольдігіндегі ҚР Елшілігі Брюссель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Avenue Van Bever, 30, 1180 Bruxelles Belgique код +32 тел. 2-373-38-90, 2-373-38-96, факс 374-50-91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info@embassy.be http://kazakhstanembassy.be</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Республикасындағы ҚР Елшілігі Париж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rue Pierre Charron, 75008 Paris, France</w:t>
            </w:r>
            <w:r>
              <w:br/>
            </w:r>
            <w:r>
              <w:rPr>
                <w:rFonts w:ascii="Times New Roman"/>
                <w:b w:val="false"/>
                <w:i w:val="false"/>
                <w:color w:val="000000"/>
                <w:sz w:val="20"/>
              </w:rPr>
              <w:t>
код +331 тел. 145-61-52-02, 456-15-206, 456-15-200, факс 456-15-201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office@amb-kazakhstan.fr paris@mfa.kz http://www.amb-kazakhstan.fr</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 Федеративтік Республикасындағы ҚР Елшілігі Берлин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Bundesrepublik Deutshland Nordendstrasse 14-17,</w:t>
            </w:r>
            <w:r>
              <w:br/>
            </w:r>
            <w:r>
              <w:rPr>
                <w:rFonts w:ascii="Times New Roman"/>
                <w:b w:val="false"/>
                <w:i w:val="false"/>
                <w:color w:val="000000"/>
                <w:sz w:val="20"/>
              </w:rPr>
              <w:t>
D-13156 Berlin-Pankow код +4930 тел. 470-071-10, 470-071-14, конс.отд. 470-071-60, факс 470-071-25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berlin@mfa.kz www.botschaft-kaz.de</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Бонн қаласындағы (ГФР) ҚР Елшілігінің бөлімі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RathausstraЯe 3, 53225 Bonn, код +49228 тел. 403-87-27, 403-87-24, 403-87-28, факс 403-87-20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konsul-bonn@web.de</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Майндағы Франкфурт қаласындағы (ГФР) ҚР Бас консулдығы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Beethoven str. 17, 60325, Frankfurt am Main, код +4969 тел. 971-467-31, 971-467-44, факс 971-46-818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info.kaz@genconsul.de;</w:t>
            </w:r>
            <w:r>
              <w:br/>
            </w:r>
            <w:r>
              <w:rPr>
                <w:rFonts w:ascii="Times New Roman"/>
                <w:b w:val="false"/>
                <w:i w:val="false"/>
                <w:color w:val="000000"/>
                <w:sz w:val="20"/>
              </w:rPr>
              <w:t>
frankfurt@mfa.kz</w:t>
            </w:r>
            <w:r>
              <w:br/>
            </w:r>
            <w:r>
              <w:rPr>
                <w:rFonts w:ascii="Times New Roman"/>
                <w:b w:val="false"/>
                <w:i w:val="false"/>
                <w:color w:val="000000"/>
                <w:sz w:val="20"/>
              </w:rPr>
              <w:t>
http://genconsul.de</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Ганновер қаласындағы (ГФР) ҚР консулдығы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Lister Meile 2, 30161 Hannover, код +49511, тел. 301-868-99, факс 301-868-95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hannover@mfa.kz; konsul-hannover@t-online.de</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Мюнхен қаласындағы (ГФР) ҚР консулдығы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Hans-Urmiller-Ring 46 A, 82515 Wolfratshausen, код +49-8171 тел. 911-6030, факс 911-6088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konsul-muenchen@mfa.kz</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 Республикасындағы ҚР Елшілігі Вена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Wipplingerstrasse 35, Floor 3 1010 Wien, код +431 тел 890-80-08-10, факс 890-80-08-20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vienna@mfa.kz;</w:t>
            </w:r>
            <w:r>
              <w:br/>
            </w:r>
            <w:r>
              <w:rPr>
                <w:rFonts w:ascii="Times New Roman"/>
                <w:b w:val="false"/>
                <w:i w:val="false"/>
                <w:color w:val="000000"/>
                <w:sz w:val="20"/>
              </w:rPr>
              <w:t>
embassy@kazakhstan.at</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Венадағы ҚР Елшілігінің консулдық бөлімі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Felix-Mottl-Str. 23, A-1190 Wien, код: +431 Тел: 367-66-57-11, 367-66-57-88, 367-66-57-33, факс: 367-66-57-20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vienna@mfa.kz;</w:t>
            </w:r>
            <w:r>
              <w:br/>
            </w:r>
            <w:r>
              <w:rPr>
                <w:rFonts w:ascii="Times New Roman"/>
                <w:b w:val="false"/>
                <w:i w:val="false"/>
                <w:color w:val="000000"/>
                <w:sz w:val="20"/>
              </w:rPr>
              <w:t>
embassy@kazakhstan.at</w:t>
            </w:r>
            <w:r>
              <w:br/>
            </w:r>
            <w:r>
              <w:rPr>
                <w:rFonts w:ascii="Times New Roman"/>
                <w:b w:val="false"/>
                <w:i w:val="false"/>
                <w:color w:val="000000"/>
                <w:sz w:val="20"/>
              </w:rPr>
              <w:t>
http://www.kazakhstan.at</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 Конфедерациясындағы ҚР Елшілігі Берн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Melchenbuhlweg 79, 3006- Bern, код +031 тел. 351-79-69, факс 351-79-75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embassy@kazakhstan-bern.ch http://kazakhstan-bern.ch</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 Республикасындағы ҚР Елшілігі Рим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Via Cassia, 471, 00189 – Roma код +3906 тел. 363-011-30, факс 362-926-75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roma@mfa.kz</w:t>
            </w:r>
            <w:r>
              <w:br/>
            </w:r>
            <w:r>
              <w:rPr>
                <w:rFonts w:ascii="Times New Roman"/>
                <w:b w:val="false"/>
                <w:i w:val="false"/>
                <w:color w:val="000000"/>
                <w:sz w:val="20"/>
              </w:rPr>
              <w:t>
http://www.embkaz.it</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 Корольдігіндегі ҚР Елшілігі Мадрид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Sotillo, 10 Parque Conde de Orgaz 28043 MADRID</w:t>
            </w:r>
            <w:r>
              <w:br/>
            </w:r>
            <w:r>
              <w:rPr>
                <w:rFonts w:ascii="Times New Roman"/>
                <w:b w:val="false"/>
                <w:i w:val="false"/>
                <w:color w:val="000000"/>
                <w:sz w:val="20"/>
              </w:rPr>
              <w:t>
код +3491 тел. 721-62-90, 721-62-94, 721-62-94 факс 721-93-74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embajada@kazesp.org;</w:t>
            </w:r>
            <w:r>
              <w:br/>
            </w:r>
            <w:r>
              <w:rPr>
                <w:rFonts w:ascii="Times New Roman"/>
                <w:b w:val="false"/>
                <w:i w:val="false"/>
                <w:color w:val="000000"/>
                <w:sz w:val="20"/>
              </w:rPr>
              <w:t>
madrid@mfa.kz</w:t>
            </w:r>
            <w:r>
              <w:br/>
            </w:r>
            <w:r>
              <w:rPr>
                <w:rFonts w:ascii="Times New Roman"/>
                <w:b w:val="false"/>
                <w:i w:val="false"/>
                <w:color w:val="000000"/>
                <w:sz w:val="20"/>
              </w:rPr>
              <w:t>
сайт: www.kazesp.org</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Венгриядағы ҚР Елшілігі Будапешт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Kapy ut. 59 Budapest H-1025, код +361 тел. 275-13-00, 275-13-01, факс 275-20-92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kazak@t-online.hu;</w:t>
            </w:r>
            <w:r>
              <w:br/>
            </w:r>
            <w:r>
              <w:rPr>
                <w:rFonts w:ascii="Times New Roman"/>
                <w:b w:val="false"/>
                <w:i w:val="false"/>
                <w:color w:val="000000"/>
                <w:sz w:val="20"/>
              </w:rPr>
              <w:t>
budapest@mfa.kz</w:t>
            </w:r>
            <w:r>
              <w:br/>
            </w:r>
            <w:r>
              <w:rPr>
                <w:rFonts w:ascii="Times New Roman"/>
                <w:b w:val="false"/>
                <w:i w:val="false"/>
                <w:color w:val="000000"/>
                <w:sz w:val="20"/>
              </w:rPr>
              <w:t>
http://www.kazembassy.hu</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 Республикасындағы ҚР Елшілігі Прага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 Praha 6, ul. Romaina Rolanda 12 код +420 тел.233-375-642; факс 233-371-019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kzembas@gmail.com;</w:t>
            </w:r>
            <w:r>
              <w:br/>
            </w:r>
            <w:r>
              <w:rPr>
                <w:rFonts w:ascii="Times New Roman"/>
                <w:b w:val="false"/>
                <w:i w:val="false"/>
                <w:color w:val="000000"/>
                <w:sz w:val="20"/>
              </w:rPr>
              <w:t>
prague@mfa.kz</w:t>
            </w:r>
            <w:r>
              <w:br/>
            </w:r>
            <w:r>
              <w:rPr>
                <w:rFonts w:ascii="Times New Roman"/>
                <w:b w:val="false"/>
                <w:i w:val="false"/>
                <w:color w:val="000000"/>
                <w:sz w:val="20"/>
              </w:rPr>
              <w:t>
www.kazembassy.cz</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 Республикасындағы ҚР Елшілігі Вильнюс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Birutes 20A, LT-08117, Vilnius-4, Lithuania код +3705 тел. 212-21-23, 231-30-40, факс 231-35-80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vilnuis@mfa.kz;</w:t>
            </w:r>
            <w:r>
              <w:br/>
            </w:r>
            <w:r>
              <w:rPr>
                <w:rFonts w:ascii="Times New Roman"/>
                <w:b w:val="false"/>
                <w:i w:val="false"/>
                <w:color w:val="000000"/>
                <w:sz w:val="20"/>
              </w:rPr>
              <w:t>
kazemb@iti.lt</w:t>
            </w:r>
            <w:r>
              <w:br/>
            </w:r>
            <w:r>
              <w:rPr>
                <w:rFonts w:ascii="Times New Roman"/>
                <w:b w:val="false"/>
                <w:i w:val="false"/>
                <w:color w:val="000000"/>
                <w:sz w:val="20"/>
              </w:rPr>
              <w:t>
www.kazembassy.lt</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 Республикасындағы ҚР Елшілігі Анкара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06450 Kilik Ali sokak №6, Or-An Diplomatik Sitesi Cankaya, Ankara, Turkey, код +90312 тел. 491-91-00, факс 490-98-51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ankara@mfa.kz; kazank@kazakhstan.org.tr kazankembassy@mail.ru http://www.kazakhstan.org.tr</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Стамбул қаласындағы (Түрік Республикасы) ҚР Бас консулдығы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Florya caddesi, Senlikkoy, Germiyan Sok 10, FLORYA-ISTANBUL, код +90212, тел. 662-53-47, факс 662-53-49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сonsulkzist@superonline.com;</w:t>
            </w:r>
            <w:r>
              <w:br/>
            </w:r>
            <w:r>
              <w:rPr>
                <w:rFonts w:ascii="Times New Roman"/>
                <w:b w:val="false"/>
                <w:i w:val="false"/>
                <w:color w:val="000000"/>
                <w:sz w:val="20"/>
              </w:rPr>
              <w:t>
konsulkzist@mail.ru;</w:t>
            </w:r>
            <w:r>
              <w:br/>
            </w:r>
            <w:r>
              <w:rPr>
                <w:rFonts w:ascii="Times New Roman"/>
                <w:b w:val="false"/>
                <w:i w:val="false"/>
                <w:color w:val="000000"/>
                <w:sz w:val="20"/>
              </w:rPr>
              <w:t>
consulkzist@yahoo.com; consulkzist@superonline.com</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 Республикасындағы ҚР консулдығы Анталья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Caglayan region, 2074 Sok. No:16 Blok C Dublex Mesken Villa Antalya/ Turkey, код +90534, тел. 081-84-47; 059-95-77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 Корольдігіндегі ҚР Елшілігі Гаага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Nieuwe Parklaan 69, 2597 LB, The Hague, The Kingdom of the Netherlands, код +3170 тел. 363-47-57, факс 365-76-00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hague@mfa.kz</w:t>
            </w:r>
            <w:r>
              <w:br/>
            </w:r>
            <w:r>
              <w:rPr>
                <w:rFonts w:ascii="Times New Roman"/>
                <w:b w:val="false"/>
                <w:i w:val="false"/>
                <w:color w:val="000000"/>
                <w:sz w:val="20"/>
              </w:rPr>
              <w:t>
www.kazakhembassy.nl</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Гаагадағы ҚР Елшілігінің консулдық бөлімі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Nieuwe Parklaan 69 2597 LB, The Hague, The Kingdom of Netherlands, код +3170 тел. 427-22-20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consul@kazakhembassy.nl</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 Республикасындағы ҚР Елшілігі Загреб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Trg kralja Tomislava 8, 10000 Zagreb, код +385-1 tel. 483-92-55, факс 457-37-96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zagreb@mfa.kz;</w:t>
            </w:r>
            <w:r>
              <w:br/>
            </w:r>
            <w:r>
              <w:rPr>
                <w:rFonts w:ascii="Times New Roman"/>
                <w:b w:val="false"/>
                <w:i w:val="false"/>
                <w:color w:val="000000"/>
                <w:sz w:val="20"/>
              </w:rPr>
              <w:t>
embassy@kazembassy.hr</w:t>
            </w:r>
            <w:r>
              <w:br/>
            </w:r>
            <w:r>
              <w:rPr>
                <w:rFonts w:ascii="Times New Roman"/>
                <w:b w:val="false"/>
                <w:i w:val="false"/>
                <w:color w:val="000000"/>
                <w:sz w:val="20"/>
              </w:rPr>
              <w:t>
http://www.kazembassy.hr</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Загреб (Хорватия) қаласындағы ҚР консулдығы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Загреб қ., Прерадовичева к., 21/2, код 385-1, тел. 481-50-74, факс 481-50-74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consulkazakhstan@net.hr</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 Республикасындағы ҚР Елшілігі Хельсинки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00120, Хельсинки, ул.Булеварди, 7 (оф. 215-217), код +358-9 тел. 4159-0478, факс 4159 0325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Helsinki@kazembassy.fi</w:t>
            </w:r>
            <w:r>
              <w:br/>
            </w:r>
            <w:r>
              <w:rPr>
                <w:rFonts w:ascii="Times New Roman"/>
                <w:b w:val="false"/>
                <w:i w:val="false"/>
                <w:color w:val="000000"/>
                <w:sz w:val="20"/>
              </w:rPr>
              <w:t>
http://www.kazembassy.fi</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 Республикасындағы ҚР Елшілігі Афина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Athens, Pаpаgou 15669, Imyttou Str. 122</w:t>
            </w:r>
            <w:r>
              <w:br/>
            </w:r>
            <w:r>
              <w:rPr>
                <w:rFonts w:ascii="Times New Roman"/>
                <w:b w:val="false"/>
                <w:i w:val="false"/>
                <w:color w:val="000000"/>
                <w:sz w:val="20"/>
              </w:rPr>
              <w:t>
код +30 тел. 210-651-56-43, факс 210-651-63-62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athens@mfa.kz;</w:t>
            </w:r>
            <w:r>
              <w:br/>
            </w:r>
            <w:r>
              <w:rPr>
                <w:rFonts w:ascii="Times New Roman"/>
                <w:b w:val="false"/>
                <w:i w:val="false"/>
                <w:color w:val="000000"/>
                <w:sz w:val="20"/>
              </w:rPr>
              <w:t>
consul@kazembassy.gr</w:t>
            </w:r>
            <w:r>
              <w:br/>
            </w:r>
            <w:r>
              <w:rPr>
                <w:rFonts w:ascii="Times New Roman"/>
                <w:b w:val="false"/>
                <w:i w:val="false"/>
                <w:color w:val="000000"/>
                <w:sz w:val="20"/>
              </w:rPr>
              <w:t>
www.kazembassy.gr</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Румыниядағы ҚР Елшілігі Бухарест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26BIS Giuseppe Garibaldi Str., sector 2, 20225, Bucharest, код +40 тел. 031-107-10-83; 021-230-08-65, факс 021- 230-08-66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bucharest@mfa.kz http://www.dipmissionkz.ro</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 Республикасындағы ҚР Дипломатиялық миссиясы София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Sofia, Galichitsa, 38, код +3592 тел. 862-41-52, 862-41-55, факс 862-41-70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sofia@mfa.kz;</w:t>
            </w:r>
            <w:r>
              <w:br/>
            </w:r>
            <w:r>
              <w:rPr>
                <w:rFonts w:ascii="Times New Roman"/>
                <w:b w:val="false"/>
                <w:i w:val="false"/>
                <w:color w:val="000000"/>
                <w:sz w:val="20"/>
              </w:rPr>
              <w:t>
kazembsofia@bulpost.net http://www.kazembassy.bulpost.net</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 Корольдігіндегі ҚР Елшілігі Осло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Nedre Vollgate 3, 2nd floor, 0158, Oslo, Norway</w:t>
            </w:r>
          </w:p>
          <w:p>
            <w:pPr>
              <w:spacing w:after="20"/>
              <w:ind w:left="20"/>
              <w:jc w:val="both"/>
            </w:pPr>
            <w:r>
              <w:rPr>
                <w:rFonts w:ascii="Times New Roman"/>
                <w:b w:val="false"/>
                <w:i w:val="false"/>
                <w:color w:val="000000"/>
                <w:sz w:val="20"/>
              </w:rPr>
              <w:t>код +47 тел. 224-206-40, факс. 224-206-42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oslo@mfa.kz</w:t>
            </w:r>
            <w:r>
              <w:br/>
            </w:r>
            <w:r>
              <w:rPr>
                <w:rFonts w:ascii="Times New Roman"/>
                <w:b w:val="false"/>
                <w:i w:val="false"/>
                <w:color w:val="000000"/>
                <w:sz w:val="20"/>
              </w:rPr>
              <w:t>
http://www.kazembassy.no</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 Республикасындағы ҚР Консулдық бөлімі Братислава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Gunduliиova street 6, 811 05 Bratislava, Slovak Republic, код +421, тел. 232-661-242, факс 232-661-221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kazdip@gmail.com</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 Республикасындағы ҚР Елшілігі Варшава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 Krуlowej Marysieсki 14, 02-954 Warszaw, код +4822, тел. 642-37-65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-mail: kazdipmis@hot.pl;</w:t>
            </w:r>
            <w:r>
              <w:br/>
            </w:r>
            <w:r>
              <w:rPr>
                <w:rFonts w:ascii="Times New Roman"/>
                <w:b w:val="false"/>
                <w:i w:val="false"/>
                <w:color w:val="000000"/>
                <w:sz w:val="20"/>
              </w:rPr>
              <w:t>
warsawa@mfa.kz</w:t>
            </w:r>
            <w:r>
              <w:br/>
            </w:r>
            <w:r>
              <w:rPr>
                <w:rFonts w:ascii="Times New Roman"/>
                <w:b w:val="false"/>
                <w:i w:val="false"/>
                <w:color w:val="000000"/>
                <w:sz w:val="20"/>
              </w:rPr>
              <w:t>
http://www.kazakhstan.pl</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ТАЯУ ШЫҒЫС, АЗИЯ ЖӘНЕ АФРИКА ЕЛДЕРІ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 Араб Республикасындағы ҚР Елшілігі</w:t>
            </w:r>
          </w:p>
          <w:p>
            <w:pPr>
              <w:spacing w:after="20"/>
              <w:ind w:left="20"/>
              <w:jc w:val="both"/>
            </w:pPr>
            <w:r>
              <w:rPr>
                <w:rFonts w:ascii="Times New Roman"/>
                <w:b w:val="false"/>
                <w:i w:val="false"/>
                <w:color w:val="000000"/>
                <w:sz w:val="20"/>
              </w:rPr>
              <w:t>Каир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Wahib Doss street, Maadi, Cairo, Egypt код +202 тел.238-098-04; факс 235-865-46;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cairo@mfa.kz</w:t>
            </w:r>
            <w:r>
              <w:br/>
            </w:r>
            <w:r>
              <w:rPr>
                <w:rFonts w:ascii="Times New Roman"/>
                <w:b w:val="false"/>
                <w:i w:val="false"/>
                <w:color w:val="000000"/>
                <w:sz w:val="20"/>
              </w:rPr>
              <w:t>
http://www.kazembegy.com</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 Мемлекетіндегі ҚР Елшілігі Тель-Авив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52a, Hayarkon Str., Tel Aviv 63432, State of Israel, код +9723 тел. 516-34-11, 516-34-64, факс 516-34-37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tel-aviv@mfa.kz www.kazakhemb.org.il</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Араб Әмірліктеріндегі ҚР Елшілігі Абу-Даби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 Box: 39556 593, 593 Rashid Bin Saeed Al Maktoum Street (Main street No.2) Al Safaraat Distr, код +9712 тел. 449-87-78, факс 449-87-75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abudhabi@mfa.kz</w:t>
            </w:r>
            <w:r>
              <w:br/>
            </w:r>
            <w:r>
              <w:rPr>
                <w:rFonts w:ascii="Times New Roman"/>
                <w:b w:val="false"/>
                <w:i w:val="false"/>
                <w:color w:val="000000"/>
                <w:sz w:val="20"/>
              </w:rPr>
              <w:t>
www.kazembemirates.net</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Дубай қаласындағы (БАӘ) ҚР Бас консулдығы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Dubai, Jumeirah, Umm El Sheif area, Str. 3, villa 14, код +9714 339-71-56, факс 330-69-37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dubai@mfa.kz http://www.kazconsulate.ae</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 Арабиясы Корольдігіндегі ҚР Елшілігі Эр-Рияд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Riyadh 11693 P.O. Box 94012, код +01 тел. 480-64-06, факс 480-91-06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office@kazembgulf.net www.kazembgulf.net</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Джидда қаласындағы (Сауд Арабиясы Корольдігі) ҚР консулдығы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55615 Jeddah, Khalidiya District, Al-Mustqar street, Villa 16, код +9662, тел. 690-20-70, факс 690-30-80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kazjed@gmail.com</w:t>
            </w:r>
            <w:r>
              <w:br/>
            </w:r>
            <w:r>
              <w:rPr>
                <w:rFonts w:ascii="Times New Roman"/>
                <w:b w:val="false"/>
                <w:i w:val="false"/>
                <w:color w:val="000000"/>
                <w:sz w:val="20"/>
              </w:rPr>
              <w:t>
http://kazembsaudi.com/en/pages/35/Consulate-in-Jeddah</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 Мемлекетіндегі ҚР Елшілігі Доха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Al-Dafna, Doha, Zone 66, Str. 563, build. 2 P.O. Box: 23513, код. +974 тел 441-280-15, 441-105-27, факс 441-280-14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embassykz@qatar.net.qa;</w:t>
            </w:r>
            <w:r>
              <w:br/>
            </w:r>
            <w:r>
              <w:rPr>
                <w:rFonts w:ascii="Times New Roman"/>
                <w:b w:val="false"/>
                <w:i w:val="false"/>
                <w:color w:val="000000"/>
                <w:sz w:val="20"/>
              </w:rPr>
              <w:t>
doha@mfa.kz http://www.kazembqatar.com</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 Хашимит Корольдігіндегі ҚР Елшілігі Амман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Abu Bakir Al-Banany Str., Abdoun, 830626 Amman 11183 Jordan, код +962 тел. 65-92-80-53, 65-92-79-54, факс 65-92-79-51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kazemb@orange.jo;</w:t>
            </w:r>
            <w:r>
              <w:br/>
            </w:r>
            <w:r>
              <w:rPr>
                <w:rFonts w:ascii="Times New Roman"/>
                <w:b w:val="false"/>
                <w:i w:val="false"/>
                <w:color w:val="000000"/>
                <w:sz w:val="20"/>
              </w:rPr>
              <w:t>
amman@mfa.kz http://www.kazakhstan.org.jo</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 Ислам Республикасындағы ҚР Елшілігі Тегеран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North Hedayat Str., Corner of Masjed Alley, Darrus, Tehran-I.R of Iran, код +9821 тел. 22-56-59-33, 22-56-59-34, факс 22-54-64-00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tehran20022002@mail.ru;</w:t>
            </w:r>
            <w:r>
              <w:br/>
            </w:r>
            <w:r>
              <w:rPr>
                <w:rFonts w:ascii="Times New Roman"/>
                <w:b w:val="false"/>
                <w:i w:val="false"/>
                <w:color w:val="000000"/>
                <w:sz w:val="20"/>
              </w:rPr>
              <w:t>
iran@mfa.kz</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Горган қаласындағы (Иран) ҚР Бас консулдығы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Gorgan city, Bolvar Naharkhoran 604, Edalat st. 66, код +980 тел. 17-15-525-609, факс 17-15-536-055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gorgankz@gmail.com; gorgan@mfa.kz</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Сари қаласындағы (Иран) ҚР консулдығы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Iran, Mazandaran province, Sari town, Pasdaran boulevard, Shakhid-Bakhram street 1 h №2, код 8-10-98-151 тел. 22-31-113, факс 22-31-395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barlass48@mail.ru</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Пәкістан Ислам Республикасындағы ҚР Елшілігі Исламабад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House No. 11, Str. 45, Sector F-8/1, 43000 Islamabad код +9251 тел. 226-28-26, 226-29-20, 226-29-26, 226-29-25, факс 226-28-06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embkaz@comsats.net.pk;</w:t>
            </w:r>
            <w:r>
              <w:br/>
            </w:r>
            <w:r>
              <w:rPr>
                <w:rFonts w:ascii="Times New Roman"/>
                <w:b w:val="false"/>
                <w:i w:val="false"/>
                <w:color w:val="000000"/>
                <w:sz w:val="20"/>
              </w:rPr>
              <w:t>
islamabad@mfa.kz http://www.kazembpakistan.org</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Карачи қаласындағы (Пәкістан) ҚР консулдығы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Plot 6/3, Street 27, Phase 5 Extention Defence Housing Authority, Karachi, код +9221 тел. 583-84-20, 583-84-19, факс 583-84-18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conkarkz@cyber.net.pk</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Ауғаныстан Ислам Республикасындағы ҚР Елшілігі Кабул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Kabul, Wazir Akbar Khan Street 13, House 436, код +9320 тел. 702-842-96, 230-05-52, 705-015-05, факс 230-600-09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kabul@mfa.kz</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 Республикасындағы ҚР Елшілігі Дели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Poorvi Marg, Vasant Vihar, New Delhi – 110057, код +9111 тел. 460-077-10, 460-077-00, 460-077-02, факс 460-077-01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india@mfa.kz;</w:t>
            </w:r>
            <w:r>
              <w:br/>
            </w:r>
            <w:r>
              <w:rPr>
                <w:rFonts w:ascii="Times New Roman"/>
                <w:b w:val="false"/>
                <w:i w:val="false"/>
                <w:color w:val="000000"/>
                <w:sz w:val="20"/>
              </w:rPr>
              <w:t>
office@kazembassy.in;</w:t>
            </w:r>
            <w:r>
              <w:br/>
            </w:r>
            <w:r>
              <w:rPr>
                <w:rFonts w:ascii="Times New Roman"/>
                <w:b w:val="false"/>
                <w:i w:val="false"/>
                <w:color w:val="000000"/>
                <w:sz w:val="20"/>
              </w:rPr>
              <w:t>
kazind.com@gmail.com</w:t>
            </w:r>
            <w:r>
              <w:br/>
            </w:r>
            <w:r>
              <w:rPr>
                <w:rFonts w:ascii="Times New Roman"/>
                <w:b w:val="false"/>
                <w:i w:val="false"/>
                <w:color w:val="000000"/>
                <w:sz w:val="20"/>
              </w:rPr>
              <w:t>
www.kazembassy.in</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Республикасындағы ҚР Елшілігі Пекин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Dong 6 Jie, San Li Tun, Beijing, China 100600, код +8610 тел. 653-26-182, 653-24-189, Консульский отдел: 653-22-636, 653-29-177 (коммутатор), факс 653-26-183, 653-24-433, Консульский отдел: 653-20-636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pekin@mfa.kz</w:t>
            </w:r>
            <w:r>
              <w:br/>
            </w:r>
            <w:r>
              <w:rPr>
                <w:rFonts w:ascii="Times New Roman"/>
                <w:b w:val="false"/>
                <w:i w:val="false"/>
                <w:color w:val="000000"/>
                <w:sz w:val="20"/>
              </w:rPr>
              <w:t>
www.kazembchina.org</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Гонконг қаласындағы (ҚХР) ҚР Бас консулдығы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Unit 3106, 31st floor, West Tower, Shun Tak Center, 200 Connaught Road Central, Sheung Wan, Hong Kon, код +852 тел. 254-83-841, факс 254-88-361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office@consul-kazakhstan.org.hk;</w:t>
            </w:r>
            <w:r>
              <w:br/>
            </w:r>
            <w:r>
              <w:rPr>
                <w:rFonts w:ascii="Times New Roman"/>
                <w:b w:val="false"/>
                <w:i w:val="false"/>
                <w:color w:val="000000"/>
                <w:sz w:val="20"/>
              </w:rPr>
              <w:t>
honghong@mfa.kz; visa@consul-kazakhstan.org.hk http://www.consul-kazakhstan.org.hk</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Шанхай қаласындағы (ҚХР) ҚР Бас консулдығы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Loushanguan 85, 200336 Shanghai, building «Orient International Plaza», 1003, 1004, 1005, код +8621 тел. 627-538-78, 627-528-38, 627-554-83, факс 627-573-00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kazconsulshanghai@yahoo.com; shanghai@mfa.kz;kzconsulshanghai@mail.ru; office@kzconsulshangai.org; http://www.kazembchina.org</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Үрімші қаласындағы (ҚХР) ҚР СІМ Төлқұжат-виза қызметі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Kunming Road, Урумчи, код +86991 тел. 381-57-96, 383-23-74, факс 382-12-03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pvs_mid@yahoo.cn</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Малайзиядағы ҚР Елшілігі Куала-Лумпур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Jalan Ampang Hilir, 55000 Kuala Lumpur, Malaysia, код +603 тел. 425-229-99, 425-269-99 факс 425-23-999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kuala-lumpur@kazembassy.org.my;</w:t>
            </w:r>
            <w:r>
              <w:br/>
            </w:r>
            <w:r>
              <w:rPr>
                <w:rFonts w:ascii="Times New Roman"/>
                <w:b w:val="false"/>
                <w:i w:val="false"/>
                <w:color w:val="000000"/>
                <w:sz w:val="20"/>
              </w:rPr>
              <w:t>
kuala-lumpur@mfa.kz http://www.kazembassy.org.my</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Индонезиядағы ҚР Елшілігі Джакарта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East 11 қабат, Unit 5 Jl.limgkar, Mega Kuningan, Kav.E3.2 #1 Jakarta 12950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 Республикасындағы ҚР Елшілігі Сеул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Hannam-dong, Yongsan-gu, Seoul 140-885 код +822 тел. 394-97-16, 379-97-14, Консульский отдел ПРК 391-89-06, 379-78-76, факс 395-97-66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seoul@mfa.kz</w:t>
            </w:r>
            <w:r>
              <w:br/>
            </w:r>
            <w:r>
              <w:rPr>
                <w:rFonts w:ascii="Times New Roman"/>
                <w:b w:val="false"/>
                <w:i w:val="false"/>
                <w:color w:val="000000"/>
                <w:sz w:val="20"/>
              </w:rPr>
              <w:t>
www.kazembassy.org</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Жапониядағы ҚР Елшілігі Токио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Azabudai 1-8-14, Minato-ku, Tokyo 106-0041, код +813 тел. 3589-1821, Факс: 3589-1822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japan@mfa.kz,</w:t>
            </w:r>
            <w:r>
              <w:br/>
            </w:r>
            <w:r>
              <w:rPr>
                <w:rFonts w:ascii="Times New Roman"/>
                <w:b w:val="false"/>
                <w:i w:val="false"/>
                <w:color w:val="000000"/>
                <w:sz w:val="20"/>
              </w:rPr>
              <w:t>
kazembassy.jp@gmail.com</w:t>
            </w:r>
            <w:r>
              <w:br/>
            </w:r>
            <w:r>
              <w:rPr>
                <w:rFonts w:ascii="Times New Roman"/>
                <w:b w:val="false"/>
                <w:i w:val="false"/>
                <w:color w:val="000000"/>
                <w:sz w:val="20"/>
              </w:rPr>
              <w:t>
http://www.embkazjp.org</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Монғолиядағы ҚР Елшілігі Ұлан-Батыр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Улан-Батор, Хан-Уул, 1-квартал, городок «Твин», Зайсан к., 31/6, код +97611 тел. 34-54-08, 34-10-76, факс. 34-17-07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info@kazembassy.mn;</w:t>
            </w:r>
            <w:r>
              <w:br/>
            </w:r>
            <w:r>
              <w:rPr>
                <w:rFonts w:ascii="Times New Roman"/>
                <w:b w:val="false"/>
                <w:i w:val="false"/>
                <w:color w:val="000000"/>
                <w:sz w:val="20"/>
              </w:rPr>
              <w:t>
ulaanbaatar@mfa.kz</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 Республикасындағы ҚР Елшілігі Сингапур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Kim Seng Promenade, #09-04/05 Great World City, East Office Tower, Singapore 237994, код +65, тел 653-661-00, 623-571-50, 623-623-67 факс 643-889-90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singapore@mfa.kz www.kazakhstan.org.sg</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 Республикасындағы ҚР Дипломатиялық миссиясы Бейрут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floor, Verdun 732, Verdun str., Al Mousaytebeh, Beirut, Lebanon, код +9611 тел. 786-587, 804-869, факс 786-013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beirut@mfa.kz;</w:t>
            </w:r>
            <w:r>
              <w:br/>
            </w:r>
            <w:r>
              <w:rPr>
                <w:rFonts w:ascii="Times New Roman"/>
                <w:b w:val="false"/>
                <w:i w:val="false"/>
                <w:color w:val="000000"/>
                <w:sz w:val="20"/>
              </w:rPr>
              <w:t>
kuat-kz@yandex.ru</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Ливиядағы ҚР Дипломатиялық миссиясы (Триполи)</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Kilometr, Gargaresh street, Madina Siyahia av. код +21821 тел. 483-66-90, факс 483-66-90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dipmission_kz@lttnet.net</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 Корольдігіндегі ҚР Елшілігі Бангкок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Office 804 A, Floor 8, Building A, GPF Witthayu Towers, 93/1 Wireless Road, Lumpini, Pathumwan, Ban, код +662 тел. 254-30-43, 254-30-45, факс 254-30-42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thailand@mfa.kz www.kazembassythailand.org</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Федерациясындағы ҚР Елшілігі Мәскеу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101000..Москва, Чистопрудный бульвар, 3 а, код +7-495 тел. 627-17-01; факс 608-08-32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moscow@kazembassy.ru</w:t>
            </w:r>
            <w:r>
              <w:br/>
            </w:r>
            <w:r>
              <w:rPr>
                <w:rFonts w:ascii="Times New Roman"/>
                <w:b w:val="false"/>
                <w:i w:val="false"/>
                <w:color w:val="000000"/>
                <w:sz w:val="20"/>
              </w:rPr>
              <w:t>
www.kazembassy.ru</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Санкт-Петербург қаласындағы (РФ) ҚР Бас консулдығы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Санкт-Петербург қ., Виленский тұйық көшесі, 15 үй, лит А, код +7-812, тел. 335-25-46; 335-25-47, факс 335-25-46; 335-25-47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genconsul.spb@mfa.kz;</w:t>
            </w:r>
            <w:r>
              <w:br/>
            </w:r>
            <w:r>
              <w:rPr>
                <w:rFonts w:ascii="Times New Roman"/>
                <w:b w:val="false"/>
                <w:i w:val="false"/>
                <w:color w:val="000000"/>
                <w:sz w:val="20"/>
              </w:rPr>
              <w:t>
saint-petersburg@mfa.ru;</w:t>
            </w:r>
            <w:r>
              <w:br/>
            </w:r>
            <w:r>
              <w:rPr>
                <w:rFonts w:ascii="Times New Roman"/>
                <w:b w:val="false"/>
                <w:i w:val="false"/>
                <w:color w:val="000000"/>
                <w:sz w:val="20"/>
              </w:rPr>
              <w:t>
genconsul.spb@mfa.kz;</w:t>
            </w:r>
            <w:r>
              <w:br/>
            </w:r>
            <w:r>
              <w:rPr>
                <w:rFonts w:ascii="Times New Roman"/>
                <w:b w:val="false"/>
                <w:i w:val="false"/>
                <w:color w:val="000000"/>
                <w:sz w:val="20"/>
              </w:rPr>
              <w:t>
kazconspb@mail.ru http://www.kazconsulate.spb.ru</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қаласындағы (РФ) ҚР консулдығы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414056, Астрахань, Акварельная к., 2Б, код +7-8512, тел. 61-00-07, факс 25-18-85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consulrk@astranet.ru;</w:t>
            </w:r>
            <w:r>
              <w:br/>
            </w:r>
            <w:r>
              <w:rPr>
                <w:rFonts w:ascii="Times New Roman"/>
                <w:b w:val="false"/>
                <w:i w:val="false"/>
                <w:color w:val="000000"/>
                <w:sz w:val="20"/>
              </w:rPr>
              <w:t>
astrakhan@mfa.kz</w:t>
            </w:r>
            <w:r>
              <w:br/>
            </w:r>
            <w:r>
              <w:rPr>
                <w:rFonts w:ascii="Times New Roman"/>
                <w:b w:val="false"/>
                <w:i w:val="false"/>
                <w:color w:val="000000"/>
                <w:sz w:val="20"/>
              </w:rPr>
              <w:t>
http://astra-consul.ru</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Омбы қаласындағы (РФ) ҚР консулдығы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Омбы қ., Ш. Валиханов к. 9, код +7-3812, тел. 32-52-13, 32-52-07, 32-52-17, факс 32-52-15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kzcmd@omskcity.com;</w:t>
            </w:r>
            <w:r>
              <w:br/>
            </w:r>
            <w:r>
              <w:rPr>
                <w:rFonts w:ascii="Times New Roman"/>
                <w:b w:val="false"/>
                <w:i w:val="false"/>
                <w:color w:val="000000"/>
                <w:sz w:val="20"/>
              </w:rPr>
              <w:t>
omsk@mfa.kz</w:t>
            </w:r>
            <w:r>
              <w:br/>
            </w:r>
            <w:r>
              <w:rPr>
                <w:rFonts w:ascii="Times New Roman"/>
                <w:b w:val="false"/>
                <w:i w:val="false"/>
                <w:color w:val="000000"/>
                <w:sz w:val="20"/>
              </w:rPr>
              <w:t>
http://www.kz-omsk.ru</w:t>
            </w:r>
          </w:p>
        </w:tc>
      </w:tr>
      <w:tr>
        <w:trPr>
          <w:trHeight w:val="765"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Украинадағы ҚР Елшілігі Киев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01901, Киев қ., Мельников к., 26, код +38044 тел. 489-18-58, факс 483-11-98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post@kazakh.kiev.ua;</w:t>
            </w:r>
            <w:r>
              <w:br/>
            </w:r>
            <w:r>
              <w:rPr>
                <w:rFonts w:ascii="Times New Roman"/>
                <w:b w:val="false"/>
                <w:i w:val="false"/>
                <w:color w:val="000000"/>
                <w:sz w:val="20"/>
              </w:rPr>
              <w:t>
kiev@mfa.kz http://www.kazembassy.com.ua</w:t>
            </w:r>
          </w:p>
        </w:tc>
      </w:tr>
      <w:tr>
        <w:trPr>
          <w:trHeight w:val="120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Республикасындағы ҚР Елшілігі Минск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Минск қ., Куйбышев к., 12, индекс 220029, код +37517 тел. 288-10-26, 210-11-22, 234-30-23, 284-48-10, факс 334-96-50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Minsk@mfa.kz</w:t>
            </w:r>
            <w:r>
              <w:br/>
            </w:r>
            <w:r>
              <w:rPr>
                <w:rFonts w:ascii="Times New Roman"/>
                <w:b w:val="false"/>
                <w:i w:val="false"/>
                <w:color w:val="000000"/>
                <w:sz w:val="20"/>
              </w:rPr>
              <w:t>
http://www.kazembassy.by</w:t>
            </w:r>
          </w:p>
        </w:tc>
      </w:tr>
      <w:tr>
        <w:trPr>
          <w:trHeight w:val="9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Республикасындағы ҚР консулдығы Брест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К.Маркс к., 82, код +8375 тел. 162-203-500, факс 162-205-242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brest-consul@tut.by,</w:t>
            </w:r>
            <w:r>
              <w:br/>
            </w:r>
            <w:r>
              <w:rPr>
                <w:rFonts w:ascii="Times New Roman"/>
                <w:b w:val="false"/>
                <w:i w:val="false"/>
                <w:color w:val="000000"/>
                <w:sz w:val="20"/>
              </w:rPr>
              <w:t>
brest@mfa.kz</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Республикасындағы ҚР Елшілігі Ташкент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100015 Тошкент шахар. Чехов кучаси, 23, код +99871 тел. 256-16-54, 252-16-54, 252-35-71, факс 252-16-50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info@kazembassy.uz;</w:t>
            </w:r>
            <w:r>
              <w:br/>
            </w:r>
            <w:r>
              <w:rPr>
                <w:rFonts w:ascii="Times New Roman"/>
                <w:b w:val="false"/>
                <w:i w:val="false"/>
                <w:color w:val="000000"/>
                <w:sz w:val="20"/>
              </w:rPr>
              <w:t>
tashkent@mfa.kz</w:t>
            </w:r>
            <w:r>
              <w:br/>
            </w:r>
            <w:r>
              <w:rPr>
                <w:rFonts w:ascii="Times New Roman"/>
                <w:b w:val="false"/>
                <w:i w:val="false"/>
                <w:color w:val="000000"/>
                <w:sz w:val="20"/>
              </w:rPr>
              <w:t>
http://kazembassy.uz</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Республикасындағы ҚР Елшілігі Бішкек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95-A Mira pr., Bishkek, Kyrgyzstan</w:t>
            </w:r>
            <w:r>
              <w:br/>
            </w:r>
            <w:r>
              <w:rPr>
                <w:rFonts w:ascii="Times New Roman"/>
                <w:b w:val="false"/>
                <w:i w:val="false"/>
                <w:color w:val="000000"/>
                <w:sz w:val="20"/>
              </w:rPr>
              <w:t>
код +996312 тел. 69-20-98, 69-21-01 факс 69-20-94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bishkek@mfa.kz;</w:t>
            </w:r>
            <w:r>
              <w:br/>
            </w:r>
            <w:r>
              <w:rPr>
                <w:rFonts w:ascii="Times New Roman"/>
                <w:b w:val="false"/>
                <w:i w:val="false"/>
                <w:color w:val="000000"/>
                <w:sz w:val="20"/>
              </w:rPr>
              <w:t>
kaz_emb@elcat.kg;</w:t>
            </w:r>
            <w:r>
              <w:br/>
            </w:r>
            <w:r>
              <w:rPr>
                <w:rFonts w:ascii="Times New Roman"/>
                <w:b w:val="false"/>
                <w:i w:val="false"/>
                <w:color w:val="000000"/>
                <w:sz w:val="20"/>
              </w:rPr>
              <w:t>
embassy.kg@mfa.kz;</w:t>
            </w:r>
            <w:r>
              <w:br/>
            </w:r>
            <w:r>
              <w:rPr>
                <w:rFonts w:ascii="Times New Roman"/>
                <w:b w:val="false"/>
                <w:i w:val="false"/>
                <w:color w:val="000000"/>
                <w:sz w:val="20"/>
              </w:rPr>
              <w:t>
www.kaz-emb.kg</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Түрікменстандағы ҚР Елшілігі Ашхабад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744036, 11,13, 15 Гарашсызлык, код +99312 тел. 48-04-68, 48-04-69, факс 48-04-75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office@embkaztm.org;</w:t>
            </w:r>
            <w:r>
              <w:br/>
            </w:r>
            <w:r>
              <w:rPr>
                <w:rFonts w:ascii="Times New Roman"/>
                <w:b w:val="false"/>
                <w:i w:val="false"/>
                <w:color w:val="000000"/>
                <w:sz w:val="20"/>
              </w:rPr>
              <w:t>
ashgabad@mfa.kz</w:t>
            </w:r>
            <w:r>
              <w:br/>
            </w:r>
            <w:r>
              <w:rPr>
                <w:rFonts w:ascii="Times New Roman"/>
                <w:b w:val="false"/>
                <w:i w:val="false"/>
                <w:color w:val="000000"/>
                <w:sz w:val="20"/>
              </w:rPr>
              <w:t>
http://www.embkaztm.org</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 Республикасындағы ҚР Елшілігі Душанбе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734025, Хусейн заде к., 31/1 код +992372 тел. 21-89-40, факс 51-01-08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dipmiskz7@tajnet.com;</w:t>
            </w:r>
            <w:r>
              <w:br/>
            </w:r>
            <w:r>
              <w:rPr>
                <w:rFonts w:ascii="Times New Roman"/>
                <w:b w:val="false"/>
                <w:i w:val="false"/>
                <w:color w:val="000000"/>
                <w:sz w:val="20"/>
              </w:rPr>
              <w:t>
dushanbe@mfa.kz http://www.kazakhembassy.tj</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 Республикасындағы ҚР консулдығы Ходжент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+8992 Тел. 900-000-535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 Республикасындағы ҚР Елшілігі Баку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Баку қ., Х. Алиева к., проезд 15, 8 үй, код +99412 тел. 465-62-47; 465-62-48 факс 465-62-49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embassyk@azdata.net,</w:t>
            </w:r>
            <w:r>
              <w:br/>
            </w:r>
            <w:r>
              <w:rPr>
                <w:rFonts w:ascii="Times New Roman"/>
                <w:b w:val="false"/>
                <w:i w:val="false"/>
                <w:color w:val="000000"/>
                <w:sz w:val="20"/>
              </w:rPr>
              <w:t>
baku@mfa.kz</w:t>
            </w:r>
            <w:r>
              <w:br/>
            </w:r>
            <w:r>
              <w:rPr>
                <w:rFonts w:ascii="Times New Roman"/>
                <w:b w:val="false"/>
                <w:i w:val="false"/>
                <w:color w:val="000000"/>
                <w:sz w:val="20"/>
              </w:rPr>
              <w:t>
http://www.kazembassy.az</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Республикасындағы ҚР Елшілігі Ереван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0019, Айгедзора к., 66 үй код +374-10 тел. 211-333; факс 274-170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erevan@mfa.kz</w:t>
            </w:r>
            <w:r>
              <w:br/>
            </w:r>
            <w:r>
              <w:rPr>
                <w:rFonts w:ascii="Times New Roman"/>
                <w:b w:val="false"/>
                <w:i w:val="false"/>
                <w:color w:val="000000"/>
                <w:sz w:val="20"/>
              </w:rPr>
              <w:t>
www.kazembassy.am</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Грузиядағы ҚР Елшілігі Тбилиси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0179, Шатберашвили к., 23 код +7-99532 тел. 99-76-84; факс 29-24-89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tbilisi@mfa.kz</w:t>
            </w:r>
          </w:p>
        </w:tc>
      </w:tr>
    </w:tbl>
    <w:bookmarkStart w:name="z129" w:id="37"/>
    <w:p>
      <w:pPr>
        <w:spacing w:after="0"/>
        <w:ind w:left="0"/>
        <w:jc w:val="both"/>
      </w:pPr>
      <w:r>
        <w:rPr>
          <w:rFonts w:ascii="Times New Roman"/>
          <w:b w:val="false"/>
          <w:i w:val="false"/>
          <w:color w:val="000000"/>
          <w:sz w:val="28"/>
        </w:rPr>
        <w:t xml:space="preserve">
«Қазақстан Республикасының шетелдердегі </w:t>
      </w:r>
      <w:r>
        <w:br/>
      </w:r>
      <w:r>
        <w:rPr>
          <w:rFonts w:ascii="Times New Roman"/>
          <w:b w:val="false"/>
          <w:i w:val="false"/>
          <w:color w:val="000000"/>
          <w:sz w:val="28"/>
        </w:rPr>
        <w:t xml:space="preserve">
мекемелерінің Қазақстан Республикасының </w:t>
      </w:r>
      <w:r>
        <w:br/>
      </w:r>
      <w:r>
        <w:rPr>
          <w:rFonts w:ascii="Times New Roman"/>
          <w:b w:val="false"/>
          <w:i w:val="false"/>
          <w:color w:val="000000"/>
          <w:sz w:val="28"/>
        </w:rPr>
        <w:t xml:space="preserve">
азаматтығынан шығу жөніндегі құжаттарды </w:t>
      </w:r>
      <w:r>
        <w:br/>
      </w:r>
      <w:r>
        <w:rPr>
          <w:rFonts w:ascii="Times New Roman"/>
          <w:b w:val="false"/>
          <w:i w:val="false"/>
          <w:color w:val="000000"/>
          <w:sz w:val="28"/>
        </w:rPr>
        <w:t>
ресімдеуі» мемлекеттік қызмет стандартына</w:t>
      </w:r>
      <w:r>
        <w:br/>
      </w:r>
      <w:r>
        <w:rPr>
          <w:rFonts w:ascii="Times New Roman"/>
          <w:b w:val="false"/>
          <w:i w:val="false"/>
          <w:color w:val="000000"/>
          <w:sz w:val="28"/>
        </w:rPr>
        <w:t xml:space="preserve">
2-қосымша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tblGrid>
      <w:tr>
        <w:trPr>
          <w:trHeight w:val="108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r>
    </w:tbl>
    <w:p>
      <w:pPr>
        <w:spacing w:after="0"/>
        <w:ind w:left="0"/>
        <w:jc w:val="both"/>
      </w:pPr>
      <w:r>
        <w:rPr>
          <w:rFonts w:ascii="Times New Roman"/>
          <w:b w:val="false"/>
          <w:i w:val="false"/>
          <w:color w:val="000000"/>
          <w:sz w:val="28"/>
        </w:rPr>
        <w:t>Сауалнама-өтініш</w:t>
      </w:r>
    </w:p>
    <w:p>
      <w:pPr>
        <w:spacing w:after="0"/>
        <w:ind w:left="0"/>
        <w:jc w:val="both"/>
      </w:pPr>
      <w:r>
        <w:rPr>
          <w:rFonts w:ascii="Times New Roman"/>
          <w:b w:val="false"/>
          <w:i w:val="false"/>
          <w:color w:val="000000"/>
          <w:sz w:val="28"/>
        </w:rPr>
        <w:t>Маған Қазақстан Республикасының азаматтығынан шығуға рұқсат беруіңізді сұраймын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Сұрақтар                                     ! Жауаптар</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1. Аты, тегі, әкесінің аты</w:t>
      </w:r>
      <w:r>
        <w:br/>
      </w:r>
      <w:r>
        <w:rPr>
          <w:rFonts w:ascii="Times New Roman"/>
          <w:b w:val="false"/>
          <w:i w:val="false"/>
          <w:color w:val="000000"/>
          <w:sz w:val="28"/>
        </w:rPr>
        <w:t>
2. Бұрын болған атыңызды, тегіңізді және әкеңіздің атын атап шығыңыз,  оларды қашан, қайда және қандай себеппен өзгерткендігіңізді көрсетіңіз</w:t>
      </w:r>
      <w:r>
        <w:br/>
      </w:r>
      <w:r>
        <w:rPr>
          <w:rFonts w:ascii="Times New Roman"/>
          <w:b w:val="false"/>
          <w:i w:val="false"/>
          <w:color w:val="000000"/>
          <w:sz w:val="28"/>
        </w:rPr>
        <w:t>
3. Күнiн, айын, жылын, туған жерiн (облысы, ауданы, қаласы, ауылы, егер шетелде туылсаңыз туылған елді) көрсетіңіз</w:t>
      </w:r>
      <w:r>
        <w:br/>
      </w:r>
      <w:r>
        <w:rPr>
          <w:rFonts w:ascii="Times New Roman"/>
          <w:b w:val="false"/>
          <w:i w:val="false"/>
          <w:color w:val="000000"/>
          <w:sz w:val="28"/>
        </w:rPr>
        <w:t>
4. Ұлты</w:t>
      </w:r>
      <w:r>
        <w:br/>
      </w:r>
      <w:r>
        <w:rPr>
          <w:rFonts w:ascii="Times New Roman"/>
          <w:b w:val="false"/>
          <w:i w:val="false"/>
          <w:color w:val="000000"/>
          <w:sz w:val="28"/>
        </w:rPr>
        <w:t>
5. Отбасылық жағдайы (некеде тұрамын, ажырасқанмын, жесір/тұлмын)</w:t>
      </w:r>
      <w:r>
        <w:br/>
      </w:r>
      <w:r>
        <w:rPr>
          <w:rFonts w:ascii="Times New Roman"/>
          <w:b w:val="false"/>
          <w:i w:val="false"/>
          <w:color w:val="000000"/>
          <w:sz w:val="28"/>
        </w:rPr>
        <w:t>
6. Шетелге кеткенге дейін тікелей тұрған мекенжайы</w:t>
      </w:r>
      <w:r>
        <w:br/>
      </w:r>
      <w:r>
        <w:rPr>
          <w:rFonts w:ascii="Times New Roman"/>
          <w:b w:val="false"/>
          <w:i w:val="false"/>
          <w:color w:val="000000"/>
          <w:sz w:val="28"/>
        </w:rPr>
        <w:t>
7. Соңғы тіркеу орны</w:t>
      </w:r>
      <w:r>
        <w:br/>
      </w:r>
      <w:r>
        <w:rPr>
          <w:rFonts w:ascii="Times New Roman"/>
          <w:b w:val="false"/>
          <w:i w:val="false"/>
          <w:color w:val="000000"/>
          <w:sz w:val="28"/>
        </w:rPr>
        <w:t>
8. Соңғы жұмыс, оқу орны</w:t>
      </w:r>
      <w:r>
        <w:br/>
      </w:r>
      <w:r>
        <w:rPr>
          <w:rFonts w:ascii="Times New Roman"/>
          <w:b w:val="false"/>
          <w:i w:val="false"/>
          <w:color w:val="000000"/>
          <w:sz w:val="28"/>
        </w:rPr>
        <w:t>
9. Білімі және білімі бойынша мамандығы (қайда, қашан және қандай оқу орнын бітірдіңіз)</w:t>
      </w:r>
      <w:r>
        <w:br/>
      </w:r>
      <w:r>
        <w:rPr>
          <w:rFonts w:ascii="Times New Roman"/>
          <w:b w:val="false"/>
          <w:i w:val="false"/>
          <w:color w:val="000000"/>
          <w:sz w:val="28"/>
        </w:rPr>
        <w:t>
10. Егер бұрын басқа мемлекеттің азаматы (боданы) болсаңыз, қайда, қашан және қандай негізде Қазақстан Республикасының азаматтығын алғаңынызды толық көрсетіңіз</w:t>
      </w:r>
      <w:r>
        <w:br/>
      </w:r>
      <w:r>
        <w:rPr>
          <w:rFonts w:ascii="Times New Roman"/>
          <w:b w:val="false"/>
          <w:i w:val="false"/>
          <w:color w:val="000000"/>
          <w:sz w:val="28"/>
        </w:rPr>
        <w:t>
11. Қылмыстық немесе азаматтық жауапкершілікке сот тәртібінде тартылдыңыз ба. Егер тартылсаңыз онда қашан, кіммен және не үшін</w:t>
      </w:r>
      <w:r>
        <w:br/>
      </w:r>
      <w:r>
        <w:rPr>
          <w:rFonts w:ascii="Times New Roman"/>
          <w:b w:val="false"/>
          <w:i w:val="false"/>
          <w:color w:val="000000"/>
          <w:sz w:val="28"/>
        </w:rPr>
        <w:t>
12. Мемлекет немесе заңды және жеке тұлғалар алдында орындалмаған міндеттеріңіз бар ма</w:t>
      </w:r>
      <w:r>
        <w:br/>
      </w:r>
      <w:r>
        <w:rPr>
          <w:rFonts w:ascii="Times New Roman"/>
          <w:b w:val="false"/>
          <w:i w:val="false"/>
          <w:color w:val="000000"/>
          <w:sz w:val="28"/>
        </w:rPr>
        <w:t>
13. Еңбек қызметі басталған уақыттан бастап атқарылған жұмыстары (жоғарғы және орта оқу орындарындағы оқуларын, әскери қызметті қоса алғанда)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Ескертпе: Аталған тармақты толтыру кезінде, мекеме, ұйым және кәсіпорынды Сіз жұмыс істеп жүрген кезде қалай аталды, солай толтыру керек. Әскери қызметті лауазымы мен шенін көрсете отырып толтыру қажет. Шартты атаулары бар (пошталық жәшік және т.с.с.) кәсіпорындарды осы шартты атаулармен көрсету керек. Әскери қызметті өту әскери билеттегі жазбаға сәйкес көрсетіледі.</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Айы және жылы</w:t>
      </w:r>
      <w:r>
        <w:br/>
      </w:r>
      <w:r>
        <w:rPr>
          <w:rFonts w:ascii="Times New Roman"/>
          <w:b w:val="false"/>
          <w:i w:val="false"/>
          <w:color w:val="000000"/>
          <w:sz w:val="28"/>
        </w:rPr>
        <w:t>
Мекемені, ұйымды, кәсіпорынды көрсетумен лауазымы</w:t>
      </w:r>
      <w:r>
        <w:br/>
      </w:r>
      <w:r>
        <w:rPr>
          <w:rFonts w:ascii="Times New Roman"/>
          <w:b w:val="false"/>
          <w:i w:val="false"/>
          <w:color w:val="000000"/>
          <w:sz w:val="28"/>
        </w:rPr>
        <w:t>
Мекеме, ұйым, кәсіпорынның орналасқан жері</w:t>
      </w:r>
      <w:r>
        <w:br/>
      </w:r>
      <w:r>
        <w:rPr>
          <w:rFonts w:ascii="Times New Roman"/>
          <w:b w:val="false"/>
          <w:i w:val="false"/>
          <w:color w:val="000000"/>
          <w:sz w:val="28"/>
        </w:rPr>
        <w:t>
Келген уақыты</w:t>
      </w:r>
      <w:r>
        <w:br/>
      </w:r>
      <w:r>
        <w:rPr>
          <w:rFonts w:ascii="Times New Roman"/>
          <w:b w:val="false"/>
          <w:i w:val="false"/>
          <w:color w:val="000000"/>
          <w:sz w:val="28"/>
        </w:rPr>
        <w:t>
Кеткен уақыты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14. Сіздің жақын туыстарыңыз (күйеуі, әйелі, ата-анасы, ағалары, апалары)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Ескертпе: Аталған тармақты толтыру кезінде Қазақстан Республикасындағы және шетелдегі барлық туыстар көрсетіледі. Егер әйелі күйеуінің тегінде болса, оның тұрмысқа дейінгі тегі де көрсетіледі.</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2013"/>
        <w:gridCol w:w="2013"/>
        <w:gridCol w:w="2293"/>
        <w:gridCol w:w="2053"/>
        <w:gridCol w:w="1333"/>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 дәрежесі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және жері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лауазымы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мекенжайы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елі</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15. Өзіммен бірге кәмелет жасқа толмаған балаларымды Қазақстан Республикасының азаматтығынан шығаруды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573"/>
        <w:gridCol w:w="4233"/>
        <w:gridCol w:w="177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айы және жылы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16. Жұбайы (зайыбы) Т.А.Ә. ______________ "__" _____20__ж.</w:t>
      </w:r>
      <w:r>
        <w:br/>
      </w:r>
      <w:r>
        <w:rPr>
          <w:rFonts w:ascii="Times New Roman"/>
          <w:b w:val="false"/>
          <w:i w:val="false"/>
          <w:color w:val="000000"/>
          <w:sz w:val="28"/>
        </w:rPr>
        <w:t>
Қазақстан Республикасының азаматтығынан шығуға құжаттарын рәсімдеуде</w:t>
      </w:r>
      <w:r>
        <w:br/>
      </w:r>
      <w:r>
        <w:rPr>
          <w:rFonts w:ascii="Times New Roman"/>
          <w:b w:val="false"/>
          <w:i w:val="false"/>
          <w:color w:val="000000"/>
          <w:sz w:val="28"/>
        </w:rPr>
        <w:t>
/Иә/</w:t>
      </w:r>
      <w:r>
        <w:br/>
      </w:r>
      <w:r>
        <w:rPr>
          <w:rFonts w:ascii="Times New Roman"/>
          <w:b w:val="false"/>
          <w:i w:val="false"/>
          <w:color w:val="000000"/>
          <w:sz w:val="28"/>
        </w:rPr>
        <w:t>
/Жоқ/</w:t>
      </w:r>
      <w:r>
        <w:br/>
      </w:r>
      <w:r>
        <w:rPr>
          <w:rFonts w:ascii="Times New Roman"/>
          <w:b w:val="false"/>
          <w:i w:val="false"/>
          <w:color w:val="000000"/>
          <w:sz w:val="28"/>
        </w:rPr>
        <w:t>
(қажет емесін сызып тастау)</w:t>
      </w:r>
    </w:p>
    <w:p>
      <w:pPr>
        <w:spacing w:after="0"/>
        <w:ind w:left="0"/>
        <w:jc w:val="both"/>
      </w:pPr>
      <w:r>
        <w:rPr>
          <w:rFonts w:ascii="Times New Roman"/>
          <w:b w:val="false"/>
          <w:i w:val="false"/>
          <w:color w:val="000000"/>
          <w:sz w:val="28"/>
        </w:rPr>
        <w:t>17. Егер жұбайы (зайыбы) Қазақстан Республикасының азаматы болмаса, оның азаматтығын көрсетіңіз _________________________________________</w:t>
      </w:r>
      <w:r>
        <w:br/>
      </w:r>
      <w:r>
        <w:rPr>
          <w:rFonts w:ascii="Times New Roman"/>
          <w:b w:val="false"/>
          <w:i w:val="false"/>
          <w:color w:val="000000"/>
          <w:sz w:val="28"/>
        </w:rPr>
        <w:t>
18. Қазақстаннан кетер кезде әскери билет тапсырылған мекеменің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19. Сіздің мекенжайыңыз, телефон нөміріңіз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Қазақстан Республикасының азаматтығынан шығудың құқықтық салдары маған түсіндірілді.</w:t>
      </w:r>
      <w:r>
        <w:br/>
      </w:r>
      <w:r>
        <w:rPr>
          <w:rFonts w:ascii="Times New Roman"/>
          <w:b w:val="false"/>
          <w:i w:val="false"/>
          <w:color w:val="000000"/>
          <w:sz w:val="28"/>
        </w:rPr>
        <w:t>
Өтініш білдірушінің қолы ________________</w:t>
      </w:r>
    </w:p>
    <w:bookmarkStart w:name="z130" w:id="38"/>
    <w:p>
      <w:pPr>
        <w:spacing w:after="0"/>
        <w:ind w:left="0"/>
        <w:jc w:val="both"/>
      </w:pPr>
      <w:r>
        <w:rPr>
          <w:rFonts w:ascii="Times New Roman"/>
          <w:b w:val="false"/>
          <w:i w:val="false"/>
          <w:color w:val="000000"/>
          <w:sz w:val="28"/>
        </w:rPr>
        <w:t xml:space="preserve">
«Қазақстан Республикасының шетелдердегі </w:t>
      </w:r>
      <w:r>
        <w:br/>
      </w:r>
      <w:r>
        <w:rPr>
          <w:rFonts w:ascii="Times New Roman"/>
          <w:b w:val="false"/>
          <w:i w:val="false"/>
          <w:color w:val="000000"/>
          <w:sz w:val="28"/>
        </w:rPr>
        <w:t xml:space="preserve">
мекемелерінің Қазақстан Республикасының </w:t>
      </w:r>
      <w:r>
        <w:br/>
      </w:r>
      <w:r>
        <w:rPr>
          <w:rFonts w:ascii="Times New Roman"/>
          <w:b w:val="false"/>
          <w:i w:val="false"/>
          <w:color w:val="000000"/>
          <w:sz w:val="28"/>
        </w:rPr>
        <w:t xml:space="preserve">
азаматтығынан шығу жөніндегі құжаттарды </w:t>
      </w:r>
      <w:r>
        <w:br/>
      </w:r>
      <w:r>
        <w:rPr>
          <w:rFonts w:ascii="Times New Roman"/>
          <w:b w:val="false"/>
          <w:i w:val="false"/>
          <w:color w:val="000000"/>
          <w:sz w:val="28"/>
        </w:rPr>
        <w:t>
ресімдеуі» мемлекеттік қызмет стандартына</w:t>
      </w:r>
      <w:r>
        <w:br/>
      </w:r>
      <w:r>
        <w:rPr>
          <w:rFonts w:ascii="Times New Roman"/>
          <w:b w:val="false"/>
          <w:i w:val="false"/>
          <w:color w:val="000000"/>
          <w:sz w:val="28"/>
        </w:rPr>
        <w:t xml:space="preserve">
3-қосымша                  </w:t>
      </w:r>
    </w:p>
    <w:bookmarkEnd w:id="38"/>
    <w:bookmarkStart w:name="z131" w:id="39"/>
    <w:p>
      <w:pPr>
        <w:spacing w:after="0"/>
        <w:ind w:left="0"/>
        <w:jc w:val="both"/>
      </w:pPr>
      <w:r>
        <w:rPr>
          <w:rFonts w:ascii="Times New Roman"/>
          <w:b w:val="false"/>
          <w:i w:val="false"/>
          <w:color w:val="000000"/>
          <w:sz w:val="28"/>
        </w:rPr>
        <w:t>
Мемлекеттік қызметті көрсету үшін құжаттардың қабылданғаны туралы</w:t>
      </w:r>
      <w:r>
        <w:br/>
      </w:r>
      <w:r>
        <w:rPr>
          <w:rFonts w:ascii="Times New Roman"/>
          <w:b w:val="false"/>
          <w:i w:val="false"/>
          <w:color w:val="000000"/>
          <w:sz w:val="28"/>
        </w:rPr>
        <w:t>
№ ________ талон</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(өтініш берушінің Т.А.Ә. немесе заңды тұлғаның атауы)</w:t>
      </w:r>
    </w:p>
    <w:bookmarkEnd w:id="39"/>
    <w:p>
      <w:pPr>
        <w:spacing w:after="0"/>
        <w:ind w:left="0"/>
        <w:jc w:val="both"/>
      </w:pPr>
      <w:r>
        <w:rPr>
          <w:rFonts w:ascii="Times New Roman"/>
          <w:b w:val="false"/>
          <w:i w:val="false"/>
          <w:color w:val="000000"/>
          <w:sz w:val="28"/>
        </w:rPr>
        <w:t>Қабылданған құжаттардың тізбесі:</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r>
        <w:br/>
      </w:r>
      <w:r>
        <w:rPr>
          <w:rFonts w:ascii="Times New Roman"/>
          <w:b w:val="false"/>
          <w:i w:val="false"/>
          <w:color w:val="000000"/>
          <w:sz w:val="28"/>
        </w:rPr>
        <w:t>
4.___________________________________________________________________</w:t>
      </w:r>
      <w:r>
        <w:br/>
      </w:r>
      <w:r>
        <w:rPr>
          <w:rFonts w:ascii="Times New Roman"/>
          <w:b w:val="false"/>
          <w:i w:val="false"/>
          <w:color w:val="000000"/>
          <w:sz w:val="28"/>
        </w:rPr>
        <w:t>
5.___________________________________________________________________</w:t>
      </w:r>
      <w:r>
        <w:br/>
      </w:r>
      <w:r>
        <w:rPr>
          <w:rFonts w:ascii="Times New Roman"/>
          <w:b w:val="false"/>
          <w:i w:val="false"/>
          <w:color w:val="000000"/>
          <w:sz w:val="28"/>
        </w:rPr>
        <w:t>
6.___________________________________________________________________</w:t>
      </w:r>
      <w:r>
        <w:br/>
      </w:r>
      <w:r>
        <w:rPr>
          <w:rFonts w:ascii="Times New Roman"/>
          <w:b w:val="false"/>
          <w:i w:val="false"/>
          <w:color w:val="000000"/>
          <w:sz w:val="28"/>
        </w:rPr>
        <w:t>
7.___________________________________________________________________</w:t>
      </w:r>
      <w:r>
        <w:br/>
      </w:r>
      <w:r>
        <w:rPr>
          <w:rFonts w:ascii="Times New Roman"/>
          <w:b w:val="false"/>
          <w:i w:val="false"/>
          <w:color w:val="000000"/>
          <w:sz w:val="28"/>
        </w:rPr>
        <w:t>
8.___________________________________________________________________</w:t>
      </w:r>
      <w:r>
        <w:br/>
      </w:r>
      <w:r>
        <w:rPr>
          <w:rFonts w:ascii="Times New Roman"/>
          <w:b w:val="false"/>
          <w:i w:val="false"/>
          <w:color w:val="000000"/>
          <w:sz w:val="28"/>
        </w:rPr>
        <w:t>
9.___________________________________________________________________</w:t>
      </w:r>
    </w:p>
    <w:p>
      <w:pPr>
        <w:spacing w:after="0"/>
        <w:ind w:left="0"/>
        <w:jc w:val="both"/>
      </w:pPr>
      <w:r>
        <w:rPr>
          <w:rFonts w:ascii="Times New Roman"/>
          <w:b w:val="false"/>
          <w:i w:val="false"/>
          <w:color w:val="000000"/>
          <w:sz w:val="28"/>
        </w:rPr>
        <w:t>Қабылдаған:</w:t>
      </w:r>
      <w:r>
        <w:br/>
      </w:r>
      <w:r>
        <w:rPr>
          <w:rFonts w:ascii="Times New Roman"/>
          <w:b w:val="false"/>
          <w:i w:val="false"/>
          <w:color w:val="000000"/>
          <w:sz w:val="28"/>
        </w:rPr>
        <w:t>
___________________________ /____________/ __________________________</w:t>
      </w:r>
      <w:r>
        <w:br/>
      </w:r>
      <w:r>
        <w:rPr>
          <w:rFonts w:ascii="Times New Roman"/>
          <w:b w:val="false"/>
          <w:i w:val="false"/>
          <w:color w:val="000000"/>
          <w:sz w:val="28"/>
        </w:rPr>
        <w:t>
   (қызметкердің лауазымы)      (қолы)             (Т.А.Ә.)</w:t>
      </w:r>
      <w:r>
        <w:br/>
      </w:r>
      <w:r>
        <w:rPr>
          <w:rFonts w:ascii="Times New Roman"/>
          <w:b w:val="false"/>
          <w:i w:val="false"/>
          <w:color w:val="000000"/>
          <w:sz w:val="28"/>
        </w:rPr>
        <w:t>
_______ ж. «____» ___________________</w:t>
      </w:r>
      <w:r>
        <w:br/>
      </w:r>
      <w:r>
        <w:rPr>
          <w:rFonts w:ascii="Times New Roman"/>
          <w:b w:val="false"/>
          <w:i w:val="false"/>
          <w:color w:val="000000"/>
          <w:sz w:val="28"/>
        </w:rPr>
        <w:t>
                   (Қабылданған күн)</w:t>
      </w:r>
      <w:r>
        <w:br/>
      </w:r>
      <w:r>
        <w:rPr>
          <w:rFonts w:ascii="Times New Roman"/>
          <w:b w:val="false"/>
          <w:i w:val="false"/>
          <w:color w:val="000000"/>
          <w:sz w:val="28"/>
        </w:rPr>
        <w:t>
Берілетін уақыты және күні: «___»________ _____ ж. _____ сағ ____ мин</w:t>
      </w:r>
    </w:p>
    <w:bookmarkStart w:name="z132" w:id="40"/>
    <w:p>
      <w:pPr>
        <w:spacing w:after="0"/>
        <w:ind w:left="0"/>
        <w:jc w:val="both"/>
      </w:pPr>
      <w:r>
        <w:rPr>
          <w:rFonts w:ascii="Times New Roman"/>
          <w:b w:val="false"/>
          <w:i w:val="false"/>
          <w:color w:val="000000"/>
          <w:sz w:val="28"/>
        </w:rPr>
        <w:t xml:space="preserve">
«Қазақстан Республикасының шетелдердегі </w:t>
      </w:r>
      <w:r>
        <w:br/>
      </w:r>
      <w:r>
        <w:rPr>
          <w:rFonts w:ascii="Times New Roman"/>
          <w:b w:val="false"/>
          <w:i w:val="false"/>
          <w:color w:val="000000"/>
          <w:sz w:val="28"/>
        </w:rPr>
        <w:t xml:space="preserve">
мекемелерінің Қазақстан Республикасының </w:t>
      </w:r>
      <w:r>
        <w:br/>
      </w:r>
      <w:r>
        <w:rPr>
          <w:rFonts w:ascii="Times New Roman"/>
          <w:b w:val="false"/>
          <w:i w:val="false"/>
          <w:color w:val="000000"/>
          <w:sz w:val="28"/>
        </w:rPr>
        <w:t xml:space="preserve">
азаматтығынан шығу жөніндегі құжаттарды </w:t>
      </w:r>
      <w:r>
        <w:br/>
      </w:r>
      <w:r>
        <w:rPr>
          <w:rFonts w:ascii="Times New Roman"/>
          <w:b w:val="false"/>
          <w:i w:val="false"/>
          <w:color w:val="000000"/>
          <w:sz w:val="28"/>
        </w:rPr>
        <w:t>
ресімдеуі» мемлекеттік қызмет стандартына</w:t>
      </w:r>
      <w:r>
        <w:br/>
      </w:r>
      <w:r>
        <w:rPr>
          <w:rFonts w:ascii="Times New Roman"/>
          <w:b w:val="false"/>
          <w:i w:val="false"/>
          <w:color w:val="000000"/>
          <w:sz w:val="28"/>
        </w:rPr>
        <w:t xml:space="preserve">
4-қосымша                  </w:t>
      </w:r>
    </w:p>
    <w:bookmarkEnd w:id="40"/>
    <w:bookmarkStart w:name="z133" w:id="41"/>
    <w:p>
      <w:pPr>
        <w:spacing w:after="0"/>
        <w:ind w:left="0"/>
        <w:jc w:val="left"/>
      </w:pPr>
      <w:r>
        <w:rPr>
          <w:rFonts w:ascii="Times New Roman"/>
          <w:b/>
          <w:i w:val="false"/>
          <w:color w:val="000000"/>
        </w:rPr>
        <w:t xml:space="preserve"> 
Кесте. Сапа және тиімділік көрсеткіштерінің мәндері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9"/>
        <w:gridCol w:w="3612"/>
        <w:gridCol w:w="2392"/>
        <w:gridCol w:w="2227"/>
      </w:tblGrid>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тиімділік көрсеткіштері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жылдағы көрсеткіштің нысаналы мәні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жылдағы көрсеткіштің ағымдағы мәні</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Уақыттылығы</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қызметті белгіленген мерзімде ұсыну жағдайларының %-ы (үлесі)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 үдерісінің сапасына қанағаттанған тұтынушылардың %-ы (үлесі)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 көрсету сапасы мен оны көрсету туралы ақпаратқа қанағаттанған тұтынушылардың %-ы (үлесі)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қол жеткізуге болатын ақпарат қызметтерінің %-ы (үлесі)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қанағаттанатын тұтынушылардың %-ы (үлесі)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қанағаттанатын тұтынушылардың %-ы (үлесі)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42"/>
    <w:p>
      <w:pPr>
        <w:spacing w:after="0"/>
        <w:ind w:left="0"/>
        <w:jc w:val="both"/>
      </w:pPr>
      <w:r>
        <w:rPr>
          <w:rFonts w:ascii="Times New Roman"/>
          <w:b w:val="false"/>
          <w:i w:val="false"/>
          <w:color w:val="000000"/>
          <w:sz w:val="28"/>
        </w:rPr>
        <w:t xml:space="preserve">
«Қазақстан Республикасының шетелдердегі </w:t>
      </w:r>
      <w:r>
        <w:br/>
      </w:r>
      <w:r>
        <w:rPr>
          <w:rFonts w:ascii="Times New Roman"/>
          <w:b w:val="false"/>
          <w:i w:val="false"/>
          <w:color w:val="000000"/>
          <w:sz w:val="28"/>
        </w:rPr>
        <w:t xml:space="preserve">
мекемелерінің Қазақстан Республикасының </w:t>
      </w:r>
      <w:r>
        <w:br/>
      </w:r>
      <w:r>
        <w:rPr>
          <w:rFonts w:ascii="Times New Roman"/>
          <w:b w:val="false"/>
          <w:i w:val="false"/>
          <w:color w:val="000000"/>
          <w:sz w:val="28"/>
        </w:rPr>
        <w:t xml:space="preserve">
азаматтығынан шығу жөніндегі құжаттарды </w:t>
      </w:r>
      <w:r>
        <w:br/>
      </w:r>
      <w:r>
        <w:rPr>
          <w:rFonts w:ascii="Times New Roman"/>
          <w:b w:val="false"/>
          <w:i w:val="false"/>
          <w:color w:val="000000"/>
          <w:sz w:val="28"/>
        </w:rPr>
        <w:t>
ресімдеуі» мемлекеттік қызмет стандартына</w:t>
      </w:r>
      <w:r>
        <w:br/>
      </w:r>
      <w:r>
        <w:rPr>
          <w:rFonts w:ascii="Times New Roman"/>
          <w:b w:val="false"/>
          <w:i w:val="false"/>
          <w:color w:val="000000"/>
          <w:sz w:val="28"/>
        </w:rPr>
        <w:t xml:space="preserve">
5-қосымша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Шағымды қабылдау туралы талон № ________________</w:t>
            </w:r>
          </w:p>
          <w:p>
            <w:pPr>
              <w:spacing w:after="20"/>
              <w:ind w:left="20"/>
              <w:jc w:val="both"/>
            </w:pPr>
            <w:r>
              <w:rPr>
                <w:rFonts w:ascii="Times New Roman"/>
                <w:b w:val="false"/>
                <w:i w:val="false"/>
                <w:color w:val="000000"/>
                <w:sz w:val="20"/>
              </w:rPr>
              <w:t>Құжатты қабылдап алды:</w:t>
            </w:r>
            <w:r>
              <w:br/>
            </w:r>
            <w:r>
              <w:rPr>
                <w:rFonts w:ascii="Times New Roman"/>
                <w:b w:val="false"/>
                <w:i w:val="false"/>
                <w:color w:val="000000"/>
                <w:sz w:val="20"/>
              </w:rPr>
              <w:t>
______________________________________</w:t>
            </w:r>
            <w:r>
              <w:br/>
            </w:r>
            <w:r>
              <w:rPr>
                <w:rFonts w:ascii="Times New Roman"/>
                <w:b w:val="false"/>
                <w:i w:val="false"/>
                <w:color w:val="000000"/>
                <w:sz w:val="20"/>
              </w:rPr>
              <w:t>
(Консулдық лауазымды тұлғаның Т.А.Ә.)</w:t>
            </w:r>
          </w:p>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(Қолы)</w:t>
            </w:r>
          </w:p>
          <w:p>
            <w:pPr>
              <w:spacing w:after="20"/>
              <w:ind w:left="20"/>
              <w:jc w:val="both"/>
            </w:pPr>
            <w:r>
              <w:rPr>
                <w:rFonts w:ascii="Times New Roman"/>
                <w:b w:val="false"/>
                <w:i w:val="false"/>
                <w:color w:val="000000"/>
                <w:sz w:val="20"/>
              </w:rPr>
              <w:t>201__ жылғы « » ___________</w:t>
            </w:r>
          </w:p>
          <w:p>
            <w:pPr>
              <w:spacing w:after="20"/>
              <w:ind w:left="20"/>
              <w:jc w:val="both"/>
            </w:pPr>
            <w:r>
              <w:rPr>
                <w:rFonts w:ascii="Times New Roman"/>
                <w:b w:val="false"/>
                <w:i w:val="false"/>
                <w:color w:val="000000"/>
                <w:sz w:val="20"/>
              </w:rPr>
              <w:t>Байланыс телефондары: _____________</w:t>
            </w:r>
          </w:p>
        </w:tc>
      </w:tr>
    </w:tbl>
    <w:bookmarkStart w:name="z135"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11 қаңтардағы </w:t>
      </w:r>
      <w:r>
        <w:br/>
      </w:r>
      <w:r>
        <w:rPr>
          <w:rFonts w:ascii="Times New Roman"/>
          <w:b w:val="false"/>
          <w:i w:val="false"/>
          <w:color w:val="000000"/>
          <w:sz w:val="28"/>
        </w:rPr>
        <w:t xml:space="preserve">
№ 6 қаулысымен    </w:t>
      </w:r>
      <w:r>
        <w:br/>
      </w:r>
      <w:r>
        <w:rPr>
          <w:rFonts w:ascii="Times New Roman"/>
          <w:b w:val="false"/>
          <w:i w:val="false"/>
          <w:color w:val="000000"/>
          <w:sz w:val="28"/>
        </w:rPr>
        <w:t xml:space="preserve">
бекітілген      </w:t>
      </w:r>
    </w:p>
    <w:bookmarkEnd w:id="43"/>
    <w:bookmarkStart w:name="z136" w:id="44"/>
    <w:p>
      <w:pPr>
        <w:spacing w:after="0"/>
        <w:ind w:left="0"/>
        <w:jc w:val="left"/>
      </w:pPr>
      <w:r>
        <w:rPr>
          <w:rFonts w:ascii="Times New Roman"/>
          <w:b/>
          <w:i w:val="false"/>
          <w:color w:val="000000"/>
        </w:rPr>
        <w:t xml:space="preserve"> 
«Консулдық заңдастыру» мемлекеттік қызмет стандарты</w:t>
      </w:r>
    </w:p>
    <w:bookmarkEnd w:id="44"/>
    <w:bookmarkStart w:name="z137" w:id="45"/>
    <w:p>
      <w:pPr>
        <w:spacing w:after="0"/>
        <w:ind w:left="0"/>
        <w:jc w:val="left"/>
      </w:pPr>
      <w:r>
        <w:rPr>
          <w:rFonts w:ascii="Times New Roman"/>
          <w:b/>
          <w:i w:val="false"/>
          <w:color w:val="000000"/>
        </w:rPr>
        <w:t xml:space="preserve"> 
1. Жалпы ережелер</w:t>
      </w:r>
    </w:p>
    <w:bookmarkEnd w:id="45"/>
    <w:bookmarkStart w:name="z138" w:id="46"/>
    <w:p>
      <w:pPr>
        <w:spacing w:after="0"/>
        <w:ind w:left="0"/>
        <w:jc w:val="both"/>
      </w:pPr>
      <w:r>
        <w:rPr>
          <w:rFonts w:ascii="Times New Roman"/>
          <w:b w:val="false"/>
          <w:i w:val="false"/>
          <w:color w:val="000000"/>
          <w:sz w:val="28"/>
        </w:rPr>
        <w:t>
      1. «Консулдық заңдастыру» мемлекеттік қызметін (бұдан әрі – мемлекеттік қызмет) Астана қаласы, Қабанбай батыр даңғылы, 28-ғимарат, телефон 8 (7172) 72-01-64; Алматы қаласы, Әйтеке би көшесі, 65-үй, телефон 8 (727) 272-07-47 мекенжайлары бойынша Қазақстан Республикасы Сыртқы істер министрлігі (бұдан әрі – Министрлік) және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Қазақстан Республикасының шетелдердегі мекемелері (бұдан әрі – шетелдердегі мекемелер) </w:t>
      </w:r>
      <w:r>
        <w:rPr>
          <w:rFonts w:ascii="Times New Roman"/>
          <w:b w:val="false"/>
          <w:i w:val="false"/>
          <w:color w:val="000000"/>
          <w:sz w:val="28"/>
        </w:rPr>
        <w:t>ұсынады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Ұсынылатын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Президентінің 1999 жылғы 27 қыркүйектегі № 217 Жарлығымен бекітілген Қазақстан Республикасының Консулдық жарғысының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46-тармақтарына</w:t>
      </w:r>
      <w:r>
        <w:rPr>
          <w:rFonts w:ascii="Times New Roman"/>
          <w:b w:val="false"/>
          <w:i w:val="false"/>
          <w:color w:val="000000"/>
          <w:sz w:val="28"/>
        </w:rPr>
        <w:t>, Қазақстан Республикасы Сыртқы істер министрінің 2000 жылғы 21 қарашадағы № 264 бұйрығымен бекітілген Консулдық заңдастыру </w:t>
      </w:r>
      <w:r>
        <w:rPr>
          <w:rFonts w:ascii="Times New Roman"/>
          <w:b w:val="false"/>
          <w:i w:val="false"/>
          <w:color w:val="000000"/>
          <w:sz w:val="28"/>
        </w:rPr>
        <w:t>ережелеріне</w:t>
      </w:r>
      <w:r>
        <w:rPr>
          <w:rFonts w:ascii="Times New Roman"/>
          <w:b w:val="false"/>
          <w:i w:val="false"/>
          <w:color w:val="000000"/>
          <w:sz w:val="28"/>
        </w:rPr>
        <w:t xml:space="preserve"> сәйкес ұсынылады.</w:t>
      </w:r>
      <w:r>
        <w:br/>
      </w:r>
      <w:r>
        <w:rPr>
          <w:rFonts w:ascii="Times New Roman"/>
          <w:b w:val="false"/>
          <w:i w:val="false"/>
          <w:color w:val="000000"/>
          <w:sz w:val="28"/>
        </w:rPr>
        <w:t>
</w:t>
      </w:r>
      <w:r>
        <w:rPr>
          <w:rFonts w:ascii="Times New Roman"/>
          <w:b w:val="false"/>
          <w:i w:val="false"/>
          <w:color w:val="000000"/>
          <w:sz w:val="28"/>
        </w:rPr>
        <w:t>
      4. Мемлекеттік қызмет ұсыну тәртібі мен қажетті құжаттар туралы ақпарат, сондай-ақ оларды толтыру үлгілері Министрліктің www.mfa.kz интернет-ресурсында «Консулдық мәселелер» бөлімінде,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шетелдердегі мекемелердің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5. Осы стандартқа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заңдастыру жазбасын қоюмен консулдық заңдастыруды жүзеге асыру немесе мемлекеттік қызмет ұсынудан бас тарту туралы дәлелді жауап ұсынылатын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қызметті алушы) ұсынылады.</w:t>
      </w:r>
      <w:r>
        <w:br/>
      </w:r>
      <w:r>
        <w:rPr>
          <w:rFonts w:ascii="Times New Roman"/>
          <w:b w:val="false"/>
          <w:i w:val="false"/>
          <w:color w:val="000000"/>
          <w:sz w:val="28"/>
        </w:rPr>
        <w:t>
</w:t>
      </w:r>
      <w:r>
        <w:rPr>
          <w:rFonts w:ascii="Times New Roman"/>
          <w:b w:val="false"/>
          <w:i w:val="false"/>
          <w:color w:val="000000"/>
          <w:sz w:val="28"/>
        </w:rPr>
        <w:t>
      7. Мемлекеттік қызметті ұсыну мерзімдері:</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мемлекеттік қызметті алушының тапсырған сәтінен бастап – үш жұмыс күнінен артық емес;</w:t>
      </w:r>
      <w:r>
        <w:br/>
      </w:r>
      <w:r>
        <w:rPr>
          <w:rFonts w:ascii="Times New Roman"/>
          <w:b w:val="false"/>
          <w:i w:val="false"/>
          <w:color w:val="000000"/>
          <w:sz w:val="28"/>
        </w:rPr>
        <w:t>
</w:t>
      </w:r>
      <w:r>
        <w:rPr>
          <w:rFonts w:ascii="Times New Roman"/>
          <w:b w:val="false"/>
          <w:i w:val="false"/>
          <w:color w:val="000000"/>
          <w:sz w:val="28"/>
        </w:rPr>
        <w:t>
      2) мемлекеттiк қызметті ұсыну үшін қажеттi құжаттарды өткізу кезiнде мемлекеттік қызметті алушының кезек күтуiнің рұқсат етілген ең ұзақ уақыты – бір сағаттан артық емес;</w:t>
      </w:r>
      <w:r>
        <w:br/>
      </w:r>
      <w:r>
        <w:rPr>
          <w:rFonts w:ascii="Times New Roman"/>
          <w:b w:val="false"/>
          <w:i w:val="false"/>
          <w:color w:val="000000"/>
          <w:sz w:val="28"/>
        </w:rPr>
        <w:t>
</w:t>
      </w:r>
      <w:r>
        <w:rPr>
          <w:rFonts w:ascii="Times New Roman"/>
          <w:b w:val="false"/>
          <w:i w:val="false"/>
          <w:color w:val="000000"/>
          <w:sz w:val="28"/>
        </w:rPr>
        <w:t>
      3) заңдастырылған құжатты беру кезiнде тұтынушыға қызмет көрсетудің рұқсат етілген ең ұзақ уақыты – он минуттан артық емес.</w:t>
      </w:r>
      <w:r>
        <w:br/>
      </w:r>
      <w:r>
        <w:rPr>
          <w:rFonts w:ascii="Times New Roman"/>
          <w:b w:val="false"/>
          <w:i w:val="false"/>
          <w:color w:val="000000"/>
          <w:sz w:val="28"/>
        </w:rPr>
        <w:t>
</w:t>
      </w:r>
      <w:r>
        <w:rPr>
          <w:rFonts w:ascii="Times New Roman"/>
          <w:b w:val="false"/>
          <w:i w:val="false"/>
          <w:color w:val="000000"/>
          <w:sz w:val="28"/>
        </w:rPr>
        <w:t>
      8. Мемлекеттiк қызмет ақылы негізде көрсетіледі, оны көрсету үшін Қазақстан Республикасы Салық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тәртіппен консулдық алым алынады.</w:t>
      </w:r>
      <w:r>
        <w:br/>
      </w:r>
      <w:r>
        <w:rPr>
          <w:rFonts w:ascii="Times New Roman"/>
          <w:b w:val="false"/>
          <w:i w:val="false"/>
          <w:color w:val="000000"/>
          <w:sz w:val="28"/>
        </w:rPr>
        <w:t>
</w:t>
      </w:r>
      <w:r>
        <w:rPr>
          <w:rFonts w:ascii="Times New Roman"/>
          <w:b w:val="false"/>
          <w:i w:val="false"/>
          <w:color w:val="000000"/>
          <w:sz w:val="28"/>
        </w:rPr>
        <w:t>
      9. Мемлекеттiк қызмет аптаның төрт жұмыс күнінде (сәрсенбі, демалыс және мереке күндерін қоспағанда) ұсынылады. Құжаттарды қабылдау сағат 10.00-ден 12.00-ге дейін, ал құжаттарды беру сағат 16.00-ден 17.00-ге дейін жүзеге асырылады. Қабылдау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ұсынылатын үй-жай:</w:t>
      </w:r>
      <w:r>
        <w:br/>
      </w:r>
      <w:r>
        <w:rPr>
          <w:rFonts w:ascii="Times New Roman"/>
          <w:b w:val="false"/>
          <w:i w:val="false"/>
          <w:color w:val="000000"/>
          <w:sz w:val="28"/>
        </w:rPr>
        <w:t>
</w:t>
      </w:r>
      <w:r>
        <w:rPr>
          <w:rFonts w:ascii="Times New Roman"/>
          <w:b w:val="false"/>
          <w:i w:val="false"/>
          <w:color w:val="000000"/>
          <w:sz w:val="28"/>
        </w:rPr>
        <w:t>
      1) Қазақстан Республикасында – Министрлік ғимараттарында;</w:t>
      </w:r>
      <w:r>
        <w:br/>
      </w:r>
      <w:r>
        <w:rPr>
          <w:rFonts w:ascii="Times New Roman"/>
          <w:b w:val="false"/>
          <w:i w:val="false"/>
          <w:color w:val="000000"/>
          <w:sz w:val="28"/>
        </w:rPr>
        <w:t>
</w:t>
      </w:r>
      <w:r>
        <w:rPr>
          <w:rFonts w:ascii="Times New Roman"/>
          <w:b w:val="false"/>
          <w:i w:val="false"/>
          <w:color w:val="000000"/>
          <w:sz w:val="28"/>
        </w:rPr>
        <w:t>
      2) шетелде – шетелдегі мекеменің ғимаратында немесе бөлек тұрған ғимаратта орналасады.</w:t>
      </w:r>
      <w:r>
        <w:br/>
      </w:r>
      <w:r>
        <w:rPr>
          <w:rFonts w:ascii="Times New Roman"/>
          <w:b w:val="false"/>
          <w:i w:val="false"/>
          <w:color w:val="000000"/>
          <w:sz w:val="28"/>
        </w:rPr>
        <w:t>
</w:t>
      </w:r>
      <w:r>
        <w:rPr>
          <w:rFonts w:ascii="Times New Roman"/>
          <w:b w:val="false"/>
          <w:i w:val="false"/>
          <w:color w:val="000000"/>
          <w:sz w:val="28"/>
        </w:rPr>
        <w:t>
      Күту залы, құжаттарды толтыруға арналған орындар қажетті құжаттардың тізбесі мен оларды толтыру үлгілері бар стендiлермен жарақталады.</w:t>
      </w:r>
    </w:p>
    <w:bookmarkEnd w:id="46"/>
    <w:bookmarkStart w:name="z154" w:id="47"/>
    <w:p>
      <w:pPr>
        <w:spacing w:after="0"/>
        <w:ind w:left="0"/>
        <w:jc w:val="left"/>
      </w:pPr>
      <w:r>
        <w:rPr>
          <w:rFonts w:ascii="Times New Roman"/>
          <w:b/>
          <w:i w:val="false"/>
          <w:color w:val="000000"/>
        </w:rPr>
        <w:t xml:space="preserve"> 
2. Мемлекеттік қызметті ұсыну тәртібі</w:t>
      </w:r>
    </w:p>
    <w:bookmarkEnd w:id="47"/>
    <w:bookmarkStart w:name="z155" w:id="48"/>
    <w:p>
      <w:pPr>
        <w:spacing w:after="0"/>
        <w:ind w:left="0"/>
        <w:jc w:val="both"/>
      </w:pPr>
      <w:r>
        <w:rPr>
          <w:rFonts w:ascii="Times New Roman"/>
          <w:b w:val="false"/>
          <w:i w:val="false"/>
          <w:color w:val="000000"/>
          <w:sz w:val="28"/>
        </w:rPr>
        <w:t>
      11. Мемлекеттік қызметтi алу үшiн мынадай құжаттарды (пошта арқылы құжаттар қабылдау жүзеге асырылмайды):</w:t>
      </w:r>
      <w:r>
        <w:br/>
      </w:r>
      <w:r>
        <w:rPr>
          <w:rFonts w:ascii="Times New Roman"/>
          <w:b w:val="false"/>
          <w:i w:val="false"/>
          <w:color w:val="000000"/>
          <w:sz w:val="28"/>
        </w:rPr>
        <w:t>
</w:t>
      </w:r>
      <w:r>
        <w:rPr>
          <w:rFonts w:ascii="Times New Roman"/>
          <w:b w:val="false"/>
          <w:i w:val="false"/>
          <w:color w:val="000000"/>
          <w:sz w:val="28"/>
        </w:rPr>
        <w:t>
      1. Жеке тұлғалар үшін:</w:t>
      </w:r>
      <w:r>
        <w:br/>
      </w:r>
      <w:r>
        <w:rPr>
          <w:rFonts w:ascii="Times New Roman"/>
          <w:b w:val="false"/>
          <w:i w:val="false"/>
          <w:color w:val="000000"/>
          <w:sz w:val="28"/>
        </w:rPr>
        <w:t>
</w:t>
      </w:r>
      <w:r>
        <w:rPr>
          <w:rFonts w:ascii="Times New Roman"/>
          <w:b w:val="false"/>
          <w:i w:val="false"/>
          <w:color w:val="000000"/>
          <w:sz w:val="28"/>
        </w:rPr>
        <w:t>
      1) еркін нысандағы өтініш;</w:t>
      </w:r>
      <w:r>
        <w:br/>
      </w:r>
      <w:r>
        <w:rPr>
          <w:rFonts w:ascii="Times New Roman"/>
          <w:b w:val="false"/>
          <w:i w:val="false"/>
          <w:color w:val="000000"/>
          <w:sz w:val="28"/>
        </w:rPr>
        <w:t>
</w:t>
      </w:r>
      <w:r>
        <w:rPr>
          <w:rFonts w:ascii="Times New Roman"/>
          <w:b w:val="false"/>
          <w:i w:val="false"/>
          <w:color w:val="000000"/>
          <w:sz w:val="28"/>
        </w:rPr>
        <w:t>
      2) мемлекеттік қызметті алушының жеке басын куәландыратын құжат (түпнұсқасы мен көшірмесі);</w:t>
      </w:r>
      <w:r>
        <w:br/>
      </w:r>
      <w:r>
        <w:rPr>
          <w:rFonts w:ascii="Times New Roman"/>
          <w:b w:val="false"/>
          <w:i w:val="false"/>
          <w:color w:val="000000"/>
          <w:sz w:val="28"/>
        </w:rPr>
        <w:t>
</w:t>
      </w:r>
      <w:r>
        <w:rPr>
          <w:rFonts w:ascii="Times New Roman"/>
          <w:b w:val="false"/>
          <w:i w:val="false"/>
          <w:color w:val="000000"/>
          <w:sz w:val="28"/>
        </w:rPr>
        <w:t>
      3) түпнұсқадағы және нотариалды куәландырылған көшірмедегі консулдық заңдастыруға жататын құжат;</w:t>
      </w:r>
      <w:r>
        <w:br/>
      </w:r>
      <w:r>
        <w:rPr>
          <w:rFonts w:ascii="Times New Roman"/>
          <w:b w:val="false"/>
          <w:i w:val="false"/>
          <w:color w:val="000000"/>
          <w:sz w:val="28"/>
        </w:rPr>
        <w:t>
</w:t>
      </w:r>
      <w:r>
        <w:rPr>
          <w:rFonts w:ascii="Times New Roman"/>
          <w:b w:val="false"/>
          <w:i w:val="false"/>
          <w:color w:val="000000"/>
          <w:sz w:val="28"/>
        </w:rPr>
        <w:t>
      4) мемлекеттік қызметті алушының мүдделеріне өкілдік ететін жеке тұлғаның атына нотариалды куәландырылған сенімхат (түпнұсқасы);</w:t>
      </w:r>
      <w:r>
        <w:br/>
      </w:r>
      <w:r>
        <w:rPr>
          <w:rFonts w:ascii="Times New Roman"/>
          <w:b w:val="false"/>
          <w:i w:val="false"/>
          <w:color w:val="000000"/>
          <w:sz w:val="28"/>
        </w:rPr>
        <w:t>
</w:t>
      </w:r>
      <w:r>
        <w:rPr>
          <w:rFonts w:ascii="Times New Roman"/>
          <w:b w:val="false"/>
          <w:i w:val="false"/>
          <w:color w:val="000000"/>
          <w:sz w:val="28"/>
        </w:rPr>
        <w:t>
      5) консулдық алымның бюджетке төленгенін растайтын құжат (түпнұсқасы) ұсыну қажет.</w:t>
      </w:r>
      <w:r>
        <w:br/>
      </w:r>
      <w:r>
        <w:rPr>
          <w:rFonts w:ascii="Times New Roman"/>
          <w:b w:val="false"/>
          <w:i w:val="false"/>
          <w:color w:val="000000"/>
          <w:sz w:val="28"/>
        </w:rPr>
        <w:t>
</w:t>
      </w:r>
      <w:r>
        <w:rPr>
          <w:rFonts w:ascii="Times New Roman"/>
          <w:b w:val="false"/>
          <w:i w:val="false"/>
          <w:color w:val="000000"/>
          <w:sz w:val="28"/>
        </w:rPr>
        <w:t>
      2. Заңды тұлғалар үшін:</w:t>
      </w:r>
      <w:r>
        <w:br/>
      </w:r>
      <w:r>
        <w:rPr>
          <w:rFonts w:ascii="Times New Roman"/>
          <w:b w:val="false"/>
          <w:i w:val="false"/>
          <w:color w:val="000000"/>
          <w:sz w:val="28"/>
        </w:rPr>
        <w:t>
</w:t>
      </w:r>
      <w:r>
        <w:rPr>
          <w:rFonts w:ascii="Times New Roman"/>
          <w:b w:val="false"/>
          <w:i w:val="false"/>
          <w:color w:val="000000"/>
          <w:sz w:val="28"/>
        </w:rPr>
        <w:t>
      1) еркін нысандағы өтініш (мемлекеттік қызметті алушының сенімді өкілімен беріледі);</w:t>
      </w:r>
      <w:r>
        <w:br/>
      </w:r>
      <w:r>
        <w:rPr>
          <w:rFonts w:ascii="Times New Roman"/>
          <w:b w:val="false"/>
          <w:i w:val="false"/>
          <w:color w:val="000000"/>
          <w:sz w:val="28"/>
        </w:rPr>
        <w:t>
</w:t>
      </w:r>
      <w:r>
        <w:rPr>
          <w:rFonts w:ascii="Times New Roman"/>
          <w:b w:val="false"/>
          <w:i w:val="false"/>
          <w:color w:val="000000"/>
          <w:sz w:val="28"/>
        </w:rPr>
        <w:t>
      2) мемлекеттік қызметті алушының құрылтай құжаттары (түпнұсқасы мен көшірмесі);</w:t>
      </w:r>
      <w:r>
        <w:br/>
      </w:r>
      <w:r>
        <w:rPr>
          <w:rFonts w:ascii="Times New Roman"/>
          <w:b w:val="false"/>
          <w:i w:val="false"/>
          <w:color w:val="000000"/>
          <w:sz w:val="28"/>
        </w:rPr>
        <w:t>
</w:t>
      </w:r>
      <w:r>
        <w:rPr>
          <w:rFonts w:ascii="Times New Roman"/>
          <w:b w:val="false"/>
          <w:i w:val="false"/>
          <w:color w:val="000000"/>
          <w:sz w:val="28"/>
        </w:rPr>
        <w:t>
      3) түпнұсқадағы және нотариалды куәландырылған көшірмедегі консулдық заңдастыруға жататын құжат;</w:t>
      </w:r>
      <w:r>
        <w:br/>
      </w:r>
      <w:r>
        <w:rPr>
          <w:rFonts w:ascii="Times New Roman"/>
          <w:b w:val="false"/>
          <w:i w:val="false"/>
          <w:color w:val="000000"/>
          <w:sz w:val="28"/>
        </w:rPr>
        <w:t>
</w:t>
      </w:r>
      <w:r>
        <w:rPr>
          <w:rFonts w:ascii="Times New Roman"/>
          <w:b w:val="false"/>
          <w:i w:val="false"/>
          <w:color w:val="000000"/>
          <w:sz w:val="28"/>
        </w:rPr>
        <w:t>
      4) мемлекеттік қызметті алушының мүдделеріне өкілдік ететін жеке тұлғаның атына нотариалды куәландырылған сенімхат (түпнұсқасы);</w:t>
      </w:r>
      <w:r>
        <w:br/>
      </w:r>
      <w:r>
        <w:rPr>
          <w:rFonts w:ascii="Times New Roman"/>
          <w:b w:val="false"/>
          <w:i w:val="false"/>
          <w:color w:val="000000"/>
          <w:sz w:val="28"/>
        </w:rPr>
        <w:t>
</w:t>
      </w:r>
      <w:r>
        <w:rPr>
          <w:rFonts w:ascii="Times New Roman"/>
          <w:b w:val="false"/>
          <w:i w:val="false"/>
          <w:color w:val="000000"/>
          <w:sz w:val="28"/>
        </w:rPr>
        <w:t>
      5) консулдық алымның бюджетке төленгенін растайтын құжат (түпнұсқасы) ұсынуы қажет.</w:t>
      </w:r>
      <w:r>
        <w:br/>
      </w:r>
      <w:r>
        <w:rPr>
          <w:rFonts w:ascii="Times New Roman"/>
          <w:b w:val="false"/>
          <w:i w:val="false"/>
          <w:color w:val="000000"/>
          <w:sz w:val="28"/>
        </w:rPr>
        <w:t>
</w:t>
      </w:r>
      <w:r>
        <w:rPr>
          <w:rFonts w:ascii="Times New Roman"/>
          <w:b w:val="false"/>
          <w:i w:val="false"/>
          <w:color w:val="000000"/>
          <w:sz w:val="28"/>
        </w:rPr>
        <w:t>
      12. Бланкілер (өтініш-сауалнама) берілмейді.</w:t>
      </w:r>
      <w:r>
        <w:br/>
      </w:r>
      <w:r>
        <w:rPr>
          <w:rFonts w:ascii="Times New Roman"/>
          <w:b w:val="false"/>
          <w:i w:val="false"/>
          <w:color w:val="000000"/>
          <w:sz w:val="28"/>
        </w:rPr>
        <w:t>
</w:t>
      </w:r>
      <w:r>
        <w:rPr>
          <w:rFonts w:ascii="Times New Roman"/>
          <w:b w:val="false"/>
          <w:i w:val="false"/>
          <w:color w:val="000000"/>
          <w:sz w:val="28"/>
        </w:rPr>
        <w:t>
      13.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мына мекенжай бойынша: Астана қаласы, Қабанбай батыр даңғылы, 28-ғимарат, телефон (7172) 72-01-64, немесе мына мекенжай бойынша Министрлікке: Алматы қаласы, Әйтеке би көшесі, 65-үй, телефон 8 (727) 272-07-47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шетелдердегі мекемелерге өткізіледі.</w:t>
      </w:r>
      <w:r>
        <w:br/>
      </w:r>
      <w:r>
        <w:rPr>
          <w:rFonts w:ascii="Times New Roman"/>
          <w:b w:val="false"/>
          <w:i w:val="false"/>
          <w:color w:val="000000"/>
          <w:sz w:val="28"/>
        </w:rPr>
        <w:t>
</w:t>
      </w:r>
      <w:r>
        <w:rPr>
          <w:rFonts w:ascii="Times New Roman"/>
          <w:b w:val="false"/>
          <w:i w:val="false"/>
          <w:color w:val="000000"/>
          <w:sz w:val="28"/>
        </w:rPr>
        <w:t>
      14. Осы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қабылданған құжаттар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«Заңдастыруға жататын құжаттарды есепке алу бойынша тізілімде» тіркеледі. Мемлекеттік қызметті алушыға барлық қажетті құжаттарды өткізгенін растайтын,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талон беріледі.</w:t>
      </w:r>
      <w:r>
        <w:br/>
      </w:r>
      <w:r>
        <w:rPr>
          <w:rFonts w:ascii="Times New Roman"/>
          <w:b w:val="false"/>
          <w:i w:val="false"/>
          <w:color w:val="000000"/>
          <w:sz w:val="28"/>
        </w:rPr>
        <w:t>
</w:t>
      </w:r>
      <w:r>
        <w:rPr>
          <w:rFonts w:ascii="Times New Roman"/>
          <w:b w:val="false"/>
          <w:i w:val="false"/>
          <w:color w:val="000000"/>
          <w:sz w:val="28"/>
        </w:rPr>
        <w:t>
      15. Мемлекеттік қызметті алушы консулдық заңдастыру мәселелері бойынша қабылданған шешім туралы телефон арқылы немесе жеке қабылдауда хабардар етіледі.</w:t>
      </w:r>
      <w:r>
        <w:br/>
      </w:r>
      <w:r>
        <w:rPr>
          <w:rFonts w:ascii="Times New Roman"/>
          <w:b w:val="false"/>
          <w:i w:val="false"/>
          <w:color w:val="000000"/>
          <w:sz w:val="28"/>
        </w:rPr>
        <w:t>
</w:t>
      </w:r>
      <w:r>
        <w:rPr>
          <w:rFonts w:ascii="Times New Roman"/>
          <w:b w:val="false"/>
          <w:i w:val="false"/>
          <w:color w:val="000000"/>
          <w:sz w:val="28"/>
        </w:rPr>
        <w:t>
      16. Мемлекеттік қызметті алушыға мемлекеттік қызметті ұсыну мынадай жағдайларда:</w:t>
      </w:r>
      <w:r>
        <w:br/>
      </w:r>
      <w:r>
        <w:rPr>
          <w:rFonts w:ascii="Times New Roman"/>
          <w:b w:val="false"/>
          <w:i w:val="false"/>
          <w:color w:val="000000"/>
          <w:sz w:val="28"/>
        </w:rPr>
        <w:t>
</w:t>
      </w:r>
      <w:r>
        <w:rPr>
          <w:rFonts w:ascii="Times New Roman"/>
          <w:b w:val="false"/>
          <w:i w:val="false"/>
          <w:color w:val="000000"/>
          <w:sz w:val="28"/>
        </w:rPr>
        <w:t>
      1) құжаттар мен актілер қайшы келсе немесе өзінің мазмұны бойынша Қазақстан Республикасының мүдделеріне зиян келтіруі мүмкін болса немесе Қазақстан Республикасы азаматтарының абыройы мен қадір-қасиетіне нұқсан келтіретін мәліметтер бар болса;</w:t>
      </w:r>
      <w:r>
        <w:br/>
      </w:r>
      <w:r>
        <w:rPr>
          <w:rFonts w:ascii="Times New Roman"/>
          <w:b w:val="false"/>
          <w:i w:val="false"/>
          <w:color w:val="000000"/>
          <w:sz w:val="28"/>
        </w:rPr>
        <w:t>
</w:t>
      </w:r>
      <w:r>
        <w:rPr>
          <w:rFonts w:ascii="Times New Roman"/>
          <w:b w:val="false"/>
          <w:i w:val="false"/>
          <w:color w:val="000000"/>
          <w:sz w:val="28"/>
        </w:rPr>
        <w:t>
      2) құжаттарды өткізу кезінде толық емес және/немесе анық емес мәліметтерді ұсынылса;</w:t>
      </w:r>
      <w:r>
        <w:br/>
      </w:r>
      <w:r>
        <w:rPr>
          <w:rFonts w:ascii="Times New Roman"/>
          <w:b w:val="false"/>
          <w:i w:val="false"/>
          <w:color w:val="000000"/>
          <w:sz w:val="28"/>
        </w:rPr>
        <w:t>
</w:t>
      </w:r>
      <w:r>
        <w:rPr>
          <w:rFonts w:ascii="Times New Roman"/>
          <w:b w:val="false"/>
          <w:i w:val="false"/>
          <w:color w:val="000000"/>
          <w:sz w:val="28"/>
        </w:rPr>
        <w:t>
      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емес пакеті ұсынылса;</w:t>
      </w:r>
      <w:r>
        <w:br/>
      </w:r>
      <w:r>
        <w:rPr>
          <w:rFonts w:ascii="Times New Roman"/>
          <w:b w:val="false"/>
          <w:i w:val="false"/>
          <w:color w:val="000000"/>
          <w:sz w:val="28"/>
        </w:rPr>
        <w:t>
</w:t>
      </w:r>
      <w:r>
        <w:rPr>
          <w:rFonts w:ascii="Times New Roman"/>
          <w:b w:val="false"/>
          <w:i w:val="false"/>
          <w:color w:val="000000"/>
          <w:sz w:val="28"/>
        </w:rPr>
        <w:t>
      4) консулдық алым төленбесе бас тартылуы мүмкін.</w:t>
      </w:r>
    </w:p>
    <w:bookmarkEnd w:id="48"/>
    <w:bookmarkStart w:name="z177" w:id="49"/>
    <w:p>
      <w:pPr>
        <w:spacing w:after="0"/>
        <w:ind w:left="0"/>
        <w:jc w:val="left"/>
      </w:pPr>
      <w:r>
        <w:rPr>
          <w:rFonts w:ascii="Times New Roman"/>
          <w:b/>
          <w:i w:val="false"/>
          <w:color w:val="000000"/>
        </w:rPr>
        <w:t xml:space="preserve"> 
3. Жұмыс қағидаттары</w:t>
      </w:r>
    </w:p>
    <w:bookmarkEnd w:id="49"/>
    <w:bookmarkStart w:name="z178" w:id="50"/>
    <w:p>
      <w:pPr>
        <w:spacing w:after="0"/>
        <w:ind w:left="0"/>
        <w:jc w:val="both"/>
      </w:pPr>
      <w:r>
        <w:rPr>
          <w:rFonts w:ascii="Times New Roman"/>
          <w:b w:val="false"/>
          <w:i w:val="false"/>
          <w:color w:val="000000"/>
          <w:sz w:val="28"/>
        </w:rPr>
        <w:t>
      17. Министрлік және шетелдердегі мекемелердің қызметі сыпайылық, толық ақпарат беру, құжаттардың сақталуын, мемлекеттік қызметті алушы туралы ақпараттың қорғалуын және құпиялылығын қамтамасыз ету қағидаттарында жүзеге асырылады.</w:t>
      </w:r>
    </w:p>
    <w:bookmarkEnd w:id="50"/>
    <w:bookmarkStart w:name="z179" w:id="51"/>
    <w:p>
      <w:pPr>
        <w:spacing w:after="0"/>
        <w:ind w:left="0"/>
        <w:jc w:val="left"/>
      </w:pPr>
      <w:r>
        <w:rPr>
          <w:rFonts w:ascii="Times New Roman"/>
          <w:b/>
          <w:i w:val="false"/>
          <w:color w:val="000000"/>
        </w:rPr>
        <w:t xml:space="preserve"> 
4. Жұмыс нәтижелері</w:t>
      </w:r>
    </w:p>
    <w:bookmarkEnd w:id="51"/>
    <w:bookmarkStart w:name="z180" w:id="52"/>
    <w:p>
      <w:pPr>
        <w:spacing w:after="0"/>
        <w:ind w:left="0"/>
        <w:jc w:val="both"/>
      </w:pPr>
      <w:r>
        <w:rPr>
          <w:rFonts w:ascii="Times New Roman"/>
          <w:b w:val="false"/>
          <w:i w:val="false"/>
          <w:color w:val="000000"/>
          <w:sz w:val="28"/>
        </w:rPr>
        <w:t>
      18. Министрлік пен шетелдердегі мекемелердің жұмыс нәтижелері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сапа және тиімділік көрсеткiштерiмен өлшенедi.</w:t>
      </w:r>
      <w:r>
        <w:br/>
      </w:r>
      <w:r>
        <w:rPr>
          <w:rFonts w:ascii="Times New Roman"/>
          <w:b w:val="false"/>
          <w:i w:val="false"/>
          <w:color w:val="000000"/>
          <w:sz w:val="28"/>
        </w:rPr>
        <w:t>
</w:t>
      </w:r>
      <w:r>
        <w:rPr>
          <w:rFonts w:ascii="Times New Roman"/>
          <w:b w:val="false"/>
          <w:i w:val="false"/>
          <w:color w:val="000000"/>
          <w:sz w:val="28"/>
        </w:rPr>
        <w:t>
      19. Министрлік пен шетелдердегі мекемелердің жұмысы бағаланатын мемлекеттiк қызметтердiң сапасы және тиімділік көрсеткiштерiнiң нысаналы мәндерi Министрліктің бұйрығымен бекiтіледi.</w:t>
      </w:r>
    </w:p>
    <w:bookmarkEnd w:id="52"/>
    <w:bookmarkStart w:name="z182" w:id="53"/>
    <w:p>
      <w:pPr>
        <w:spacing w:after="0"/>
        <w:ind w:left="0"/>
        <w:jc w:val="left"/>
      </w:pPr>
      <w:r>
        <w:rPr>
          <w:rFonts w:ascii="Times New Roman"/>
          <w:b/>
          <w:i w:val="false"/>
          <w:color w:val="000000"/>
        </w:rPr>
        <w:t xml:space="preserve"> 
5. Шағымдану тәртібі</w:t>
      </w:r>
    </w:p>
    <w:bookmarkEnd w:id="53"/>
    <w:bookmarkStart w:name="z183" w:id="54"/>
    <w:p>
      <w:pPr>
        <w:spacing w:after="0"/>
        <w:ind w:left="0"/>
        <w:jc w:val="both"/>
      </w:pPr>
      <w:r>
        <w:rPr>
          <w:rFonts w:ascii="Times New Roman"/>
          <w:b w:val="false"/>
          <w:i w:val="false"/>
          <w:color w:val="000000"/>
          <w:sz w:val="28"/>
        </w:rPr>
        <w:t>
      20. Мемлекеттiк қызметті ұсыну нәтижелеріне шағымдану тәртібі туралы ақпаратты мемлекеттік қызметті алушы мына мекенжай бойынша: Астана қаласы, Қабанбай батыр даңғылы, 28-ғимарат, телефон 8 (7172) 72-01-64, электрондық пошта: dks-astana@mfa.kz немесе мына мекенжай бойынша Министрлікке: Алматы қаласы, Әйтеке би көшесі, 65-үй, телефон 8 (727) 272-07-47, электрондық пошта: dks-almaty@mail.ru,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шетелдердегі мекемелерде ала алады.</w:t>
      </w:r>
      <w:r>
        <w:br/>
      </w:r>
      <w:r>
        <w:rPr>
          <w:rFonts w:ascii="Times New Roman"/>
          <w:b w:val="false"/>
          <w:i w:val="false"/>
          <w:color w:val="000000"/>
          <w:sz w:val="28"/>
        </w:rPr>
        <w:t>
</w:t>
      </w:r>
      <w:r>
        <w:rPr>
          <w:rFonts w:ascii="Times New Roman"/>
          <w:b w:val="false"/>
          <w:i w:val="false"/>
          <w:color w:val="000000"/>
          <w:sz w:val="28"/>
        </w:rPr>
        <w:t>
      21. Ұсынылған мемлекеттiк қызметтің нәтижелерімен келіспеген жағдайларда, мемлекеттік қызметті алушы шағымды жұмыс күндері 09.00-ден 18.30-ға дейін, түскі үзіліс сағат 13.00-ден 14.30-ға дейін, демалыс күндері мен мереке күндерін қоспағанда, Қазақстан Республикасы Сыртқы істер министрінің атына мына мекенжай бойынша: Астана қаласы, Д.Қонаев көшесі, 31-ғимарат, телефон 8 (7172) 72-05-18 факс: 8 (7172) 72-05-16, электрондық пошта: midrk@mfa.kz береді.</w:t>
      </w:r>
      <w:r>
        <w:br/>
      </w:r>
      <w:r>
        <w:rPr>
          <w:rFonts w:ascii="Times New Roman"/>
          <w:b w:val="false"/>
          <w:i w:val="false"/>
          <w:color w:val="000000"/>
          <w:sz w:val="28"/>
        </w:rPr>
        <w:t>
</w:t>
      </w:r>
      <w:r>
        <w:rPr>
          <w:rFonts w:ascii="Times New Roman"/>
          <w:b w:val="false"/>
          <w:i w:val="false"/>
          <w:color w:val="000000"/>
          <w:sz w:val="28"/>
        </w:rPr>
        <w:t>
      22. Дөрекі қызмет көрсетілген жағдайларда шағым жұмыс күндерісағат 9.00-ден 18.30-ға дейін, түскі үзіліс сағат 13.00-ден 14.30-ға дейін, демалыс күндері мен мереке күндерін қоспағанда:</w:t>
      </w:r>
      <w:r>
        <w:br/>
      </w:r>
      <w:r>
        <w:rPr>
          <w:rFonts w:ascii="Times New Roman"/>
          <w:b w:val="false"/>
          <w:i w:val="false"/>
          <w:color w:val="000000"/>
          <w:sz w:val="28"/>
        </w:rPr>
        <w:t>
</w:t>
      </w:r>
      <w:r>
        <w:rPr>
          <w:rFonts w:ascii="Times New Roman"/>
          <w:b w:val="false"/>
          <w:i w:val="false"/>
          <w:color w:val="000000"/>
          <w:sz w:val="28"/>
        </w:rPr>
        <w:t>
      мына мекенжай бойынша: Астана қаласы, Қабанбай батыр даңғылы, 28- ғимарат, телефон (7172) 72-01-64, электрондық пошта: dks-astana@mfa.kz немесе мына мекенжай бойынша Министрліктің: Алматы қаласы, Әйтеке би көшесі, 65-үй, телефон 8 (727) 272-07-47, электрондық пошта: dks-almaty@mail.ru;</w:t>
      </w:r>
      <w:r>
        <w:br/>
      </w:r>
      <w:r>
        <w:rPr>
          <w:rFonts w:ascii="Times New Roman"/>
          <w:b w:val="false"/>
          <w:i w:val="false"/>
          <w:color w:val="000000"/>
          <w:sz w:val="28"/>
        </w:rPr>
        <w:t>
</w:t>
      </w:r>
      <w:r>
        <w:rPr>
          <w:rFonts w:ascii="Times New Roman"/>
          <w:b w:val="false"/>
          <w:i w:val="false"/>
          <w:color w:val="000000"/>
          <w:sz w:val="28"/>
        </w:rPr>
        <w:t>
      мемлекеттік қызметті тікелей ұсынған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 бойынша шетелдегі мекеменің басшысына беріледі.</w:t>
      </w:r>
      <w:r>
        <w:br/>
      </w:r>
      <w:r>
        <w:rPr>
          <w:rFonts w:ascii="Times New Roman"/>
          <w:b w:val="false"/>
          <w:i w:val="false"/>
          <w:color w:val="000000"/>
          <w:sz w:val="28"/>
        </w:rPr>
        <w:t>
</w:t>
      </w:r>
      <w:r>
        <w:rPr>
          <w:rFonts w:ascii="Times New Roman"/>
          <w:b w:val="false"/>
          <w:i w:val="false"/>
          <w:color w:val="000000"/>
          <w:sz w:val="28"/>
        </w:rPr>
        <w:t>
      23. Ұсынылған мемлекеттік қызметтің нәтижелерімен келіспеген жағдайларда мемлекеттік қызметті алушының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 органдарына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еркін нысанда жасалған жазбаша түрде пошта не Министрліктің немесе шетелдегі мекеменің кеңсесі арқылы қолма-қол қабылданады.</w:t>
      </w:r>
      <w:r>
        <w:br/>
      </w:r>
      <w:r>
        <w:rPr>
          <w:rFonts w:ascii="Times New Roman"/>
          <w:b w:val="false"/>
          <w:i w:val="false"/>
          <w:color w:val="000000"/>
          <w:sz w:val="28"/>
        </w:rPr>
        <w:t>
</w:t>
      </w:r>
      <w:r>
        <w:rPr>
          <w:rFonts w:ascii="Times New Roman"/>
          <w:b w:val="false"/>
          <w:i w:val="false"/>
          <w:color w:val="000000"/>
          <w:sz w:val="28"/>
        </w:rPr>
        <w:t>
      Жеке тұлғаның шағымында оның тегі, аты, әкесінің аты, пошталық мекенжайы және қолы қойылады, заңды тұлғаның шағымында – оның атауы, пошталық мекенжайы, шығыс нөмірі мен күні, мемлекеттік қызметті алушы атынан құжаттарға қол қоюға уәкілетті лауазымды тұлғаның қолы болады. Шағымды беру кезінде іс-әрекеті шағымдалатын органның атауы немесе лауазымды тұлға туралы, шағымдану себептері мен талаптар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Министрліктің немесе шетелдегі мекеменің кеңсесінде тіркеледі. Өтініштің/арыздың күні мен уақыты, оны қабылдаған адамның тегі және аты-жөні, сондай-ақ берілген шағымға алынатын жауаптың мерзімі мен орны және шағымды қарау барысы туралы білуге болатын лауазымды тұлғалардың байланыс деректері көрсетілетін осы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талон шағымның қабылданғанын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Шағым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қаралады.</w:t>
      </w:r>
      <w:r>
        <w:br/>
      </w:r>
      <w:r>
        <w:rPr>
          <w:rFonts w:ascii="Times New Roman"/>
          <w:b w:val="false"/>
          <w:i w:val="false"/>
          <w:color w:val="000000"/>
          <w:sz w:val="28"/>
        </w:rPr>
        <w:t>
</w:t>
      </w:r>
      <w:r>
        <w:rPr>
          <w:rFonts w:ascii="Times New Roman"/>
          <w:b w:val="false"/>
          <w:i w:val="false"/>
          <w:color w:val="000000"/>
          <w:sz w:val="28"/>
        </w:rPr>
        <w:t>
      26. Мемлекеттiк қызмет туралы қосымша ақпаратты мына мекенжай бойынша: Астана қаласы, Қабанбай батыр даңғылы, 28-ғимарат, телефон (7172) 72-01-64, электрондық пошта: dks-astana@mfa.kz немесе мына мекенжай бойынша Министрліктен: Алматы қаласы, Әйтеке би көшесі, 65-үй, телефон 8 (727) 272-07-47, электрондық пошта: dks-almaty@mail.ru,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шетелдердегі мекемелерден алуға болады.</w:t>
      </w:r>
    </w:p>
    <w:bookmarkEnd w:id="54"/>
    <w:bookmarkStart w:name="z194" w:id="55"/>
    <w:p>
      <w:pPr>
        <w:spacing w:after="0"/>
        <w:ind w:left="0"/>
        <w:jc w:val="both"/>
      </w:pPr>
      <w:r>
        <w:rPr>
          <w:rFonts w:ascii="Times New Roman"/>
          <w:b w:val="false"/>
          <w:i w:val="false"/>
          <w:color w:val="000000"/>
          <w:sz w:val="28"/>
        </w:rPr>
        <w:t xml:space="preserve">
«Консулдық заңдастыру»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0"/>
        <w:gridCol w:w="4315"/>
        <w:gridCol w:w="6285"/>
      </w:tblGrid>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шетелдегі мекемесінің атауы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 Құрама Штаттарындағы ҚР Елшілігі Вашингтон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 16th Street, N.W., Washington D.C. 20036 код +1202, тел. 232-54-88, факс 232-5845, 232-35-41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washington@kazakhembus.com; washington@mfa.kz; consul@kazakhembus.com http://www.kazakhembus.com</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Нью-Йорк қаласындағы (АҚШ) ҚР Бас консулдығы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Fifth Avenue, 19 Floor, New York, NY 10017 код +1212 тел. 646 370 6331, факс 646 370 6334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kzconsulny@un.inthttp://www.kazconsulny.org</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Канададағы ҚР Елшілігі Оттава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Metcalfe Street, Suite 1603-1604, Ottawa, Ontario, K2P 1P1; Консульский отдел: 150 Metcalfe Stre, код +1-613 тел. 695-80-55, факс 695-87-55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kazakhembassy@gmail.com; kazconsulcan@gmail.com http://www.kazembassy.ca</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 Республикасындағы ҚР консулдығы Гавана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5ta Ave. 2203 e/22 y 24, Miramar, La Habana, Cuba, код +537 тел. 206-99-63, факс 206-99-64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italposkaz@mail.ru;</w:t>
            </w:r>
            <w:r>
              <w:br/>
            </w:r>
            <w:r>
              <w:rPr>
                <w:rFonts w:ascii="Times New Roman"/>
                <w:b w:val="false"/>
                <w:i w:val="false"/>
                <w:color w:val="000000"/>
                <w:sz w:val="20"/>
              </w:rPr>
              <w:t>
havana@mfa.kz;</w:t>
            </w:r>
            <w:r>
              <w:br/>
            </w:r>
            <w:r>
              <w:rPr>
                <w:rFonts w:ascii="Times New Roman"/>
                <w:b w:val="false"/>
                <w:i w:val="false"/>
                <w:color w:val="000000"/>
                <w:sz w:val="20"/>
              </w:rPr>
              <w:t>
dipmk@enet.cu</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 және Солтүстік Ирландия Құрама Корольдігіндегі ҚР Елшілігі Лондон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Thurloe Square, London SW7 2SD код +44-207, тел. 590-34-90, факс 584-84-81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e-mail: london@kazembassy.org.uk consulate@kazembassy.org.uk http://www.kazakhstanembassy.org.uk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Шотландиядағы ҚР консулдығы (Абердин)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Bridje House, 1&amp;2 Riverside Drive, Aberdeen AB11 7LH, код +44 тел. 122-4212-400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 Корольдігіндегі ҚР Елшілігі Брюссель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Avenue Van Bever, 30, 1180 Bruxelles Belgique код +32 тел. 2-373-38-90, 2-373-38-96, факс 374-50-91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info@embassy.be http://kazakhstanembassy.be</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Республикасындағы ҚР Елшілігі Париж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rue Pierre Charron, 75008 Paris, France код +331 тел. 145-61-52-02, 456-15-206, 456-15-200, факс 456-15-201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office@amb-kazakhstan.fr; paris@mfa.kz http://www.amb-kazakhstan.fr</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 Федеративтік Республикасындағы ҚР Елшілігі Берлин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Bundesrepublik Deutshland Nordendstrasse 14-17, D-13156 Berlin-Pankow код +4930 тел. 470-071-10, 470-071-14, конс.отд. 470-071-60, факс 470-071-25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berlin@mfa.kz</w:t>
            </w:r>
            <w:r>
              <w:br/>
            </w:r>
            <w:r>
              <w:rPr>
                <w:rFonts w:ascii="Times New Roman"/>
                <w:b w:val="false"/>
                <w:i w:val="false"/>
                <w:color w:val="000000"/>
                <w:sz w:val="20"/>
              </w:rPr>
              <w:t>
www.botschaft-kaz.de</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Бонн қаласындағы (ГФР) ҚР Елшілігінің бөлімі</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RathausstraЯe 3, 53225 Bonn, код +49228 тел. 403-87-27, 403-87-24, 403-87-28, факс 403-87-20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konsul-bonn@web.de</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Майндағы Франкфурт қаласындағы (ГФР) ҚР Бас консулдығы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Beethoven str. 17, 60325, Frankfurt am Main, код +4969 тел. 971-467-31, 971-467-44, факс 971-46-818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info.kaz@genconsul.de;</w:t>
            </w:r>
            <w:r>
              <w:br/>
            </w:r>
            <w:r>
              <w:rPr>
                <w:rFonts w:ascii="Times New Roman"/>
                <w:b w:val="false"/>
                <w:i w:val="false"/>
                <w:color w:val="000000"/>
                <w:sz w:val="20"/>
              </w:rPr>
              <w:t>
frankfurt@mfa.kz</w:t>
            </w:r>
            <w:r>
              <w:br/>
            </w:r>
            <w:r>
              <w:rPr>
                <w:rFonts w:ascii="Times New Roman"/>
                <w:b w:val="false"/>
                <w:i w:val="false"/>
                <w:color w:val="000000"/>
                <w:sz w:val="20"/>
              </w:rPr>
              <w:t>
http://genconsul.de</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Ганновер қаласындағы (ГФР) ҚР консулдығы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Lister Meile 2, 30161 Hannover, код +49511, тел. 301-868-99, факс 301-868-95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hannover@mfa.kz; konsul-hannover@t-online.de</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Мюнхен қаласындағы (ГФР) ҚР консулдығы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Hans-Urmiller-Ring 46 A, 82515 Wolfratshausen, код +49-8171 тел. 911-6030, факс 911-6088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konsul-muenchen@mfa.kz</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 Республикасындағы ҚР Елшілігі Вена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Wipplingerstrasse 35, Floor 3 1010 Wien, код +431 тел 890-80-08-10, факс 890-80-08-20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vienna@mfa.kz;</w:t>
            </w:r>
            <w:r>
              <w:br/>
            </w:r>
            <w:r>
              <w:rPr>
                <w:rFonts w:ascii="Times New Roman"/>
                <w:b w:val="false"/>
                <w:i w:val="false"/>
                <w:color w:val="000000"/>
                <w:sz w:val="20"/>
              </w:rPr>
              <w:t>
embassy@kazakhstan.at</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Венадағы ҚР Елшілігінің консулдық бөлімі</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Felix-Mottl-Str. 23, A-1190 Wien, код: +431 Тел: 367-66-57-11, 367-66-57-88, 367-66-57-33, факс: 367-66-57-20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vienna@mfa.kz;</w:t>
            </w:r>
            <w:r>
              <w:br/>
            </w:r>
            <w:r>
              <w:rPr>
                <w:rFonts w:ascii="Times New Roman"/>
                <w:b w:val="false"/>
                <w:i w:val="false"/>
                <w:color w:val="000000"/>
                <w:sz w:val="20"/>
              </w:rPr>
              <w:t>
embassy@kazakhstan.at http://www.kazakhstan.at</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 Конфедерациясындағы ҚР Елшілігі Берн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Melchenbuhlweg 79, 3006- Bern, код +031 тел. 351-79-69, факс 351-79-75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embassy@kazakhstan-bern.ch http://kazakhstan-bern.ch</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 Республикасындағы ҚР Елшілігі Рим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Via Cassia, 471, 00189 – Roma код +3906 тел. 363-011-30, факс 362-926-75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roma@mfa.kz</w:t>
            </w:r>
            <w:r>
              <w:br/>
            </w:r>
            <w:r>
              <w:rPr>
                <w:rFonts w:ascii="Times New Roman"/>
                <w:b w:val="false"/>
                <w:i w:val="false"/>
                <w:color w:val="000000"/>
                <w:sz w:val="20"/>
              </w:rPr>
              <w:t>
http://www.embkaz.it</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 Корольдігіндегі ҚР Елшілігі Мадрид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Sotillo, 10 Parque Conde de Orgaz 28043 MADRID код +3491 тел. 721-62-90, 721-62-94, 721-62-94 факс 721-93-74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embajada@kazesp.org;</w:t>
            </w:r>
            <w:r>
              <w:br/>
            </w:r>
            <w:r>
              <w:rPr>
                <w:rFonts w:ascii="Times New Roman"/>
                <w:b w:val="false"/>
                <w:i w:val="false"/>
                <w:color w:val="000000"/>
                <w:sz w:val="20"/>
              </w:rPr>
              <w:t>
madrid@mfa.kz</w:t>
            </w:r>
            <w:r>
              <w:br/>
            </w:r>
            <w:r>
              <w:rPr>
                <w:rFonts w:ascii="Times New Roman"/>
                <w:b w:val="false"/>
                <w:i w:val="false"/>
                <w:color w:val="000000"/>
                <w:sz w:val="20"/>
              </w:rPr>
              <w:t>
сайт: www.kazesp.org</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Венгриядағы ҚР Елшілігі Будапешт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Kapy ut. 59 Budapest H-1025, код +361 тел. 275-13-00, 275-13-01, факс 275-20-92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kazak@t-online.hu;</w:t>
            </w:r>
            <w:r>
              <w:br/>
            </w:r>
            <w:r>
              <w:rPr>
                <w:rFonts w:ascii="Times New Roman"/>
                <w:b w:val="false"/>
                <w:i w:val="false"/>
                <w:color w:val="000000"/>
                <w:sz w:val="20"/>
              </w:rPr>
              <w:t>
budapest@mfa.kz http://www.kazembassy.hu</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 Республикасындағы ҚР Елшілігі Прага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 Praha 6, ul. Romaina Rolanda 12 код +420 тел.233-375-642; факс 233-371-019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kzembas@gmail.com;</w:t>
            </w:r>
            <w:r>
              <w:br/>
            </w:r>
            <w:r>
              <w:rPr>
                <w:rFonts w:ascii="Times New Roman"/>
                <w:b w:val="false"/>
                <w:i w:val="false"/>
                <w:color w:val="000000"/>
                <w:sz w:val="20"/>
              </w:rPr>
              <w:t>
prague@mfa.kz</w:t>
            </w:r>
            <w:r>
              <w:br/>
            </w:r>
            <w:r>
              <w:rPr>
                <w:rFonts w:ascii="Times New Roman"/>
                <w:b w:val="false"/>
                <w:i w:val="false"/>
                <w:color w:val="000000"/>
                <w:sz w:val="20"/>
              </w:rPr>
              <w:t>
www.kazembassy.cz</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 Республикасындағы ҚР Елшілігі Вильнюс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Birutes 20A, LT-08117, Vilnius-4, Lithuania код +3705 тел. 212-21-23, 231-30-40, факс 231-35-80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vilnuis@mfa.kz;</w:t>
            </w:r>
            <w:r>
              <w:br/>
            </w:r>
            <w:r>
              <w:rPr>
                <w:rFonts w:ascii="Times New Roman"/>
                <w:b w:val="false"/>
                <w:i w:val="false"/>
                <w:color w:val="000000"/>
                <w:sz w:val="20"/>
              </w:rPr>
              <w:t>
kazemb@iti.lt</w:t>
            </w:r>
            <w:r>
              <w:br/>
            </w:r>
            <w:r>
              <w:rPr>
                <w:rFonts w:ascii="Times New Roman"/>
                <w:b w:val="false"/>
                <w:i w:val="false"/>
                <w:color w:val="000000"/>
                <w:sz w:val="20"/>
              </w:rPr>
              <w:t>
www.kazembassy.lt</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 Республикасындағы ҚР Елшілігі Анкара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06450 Kilik Ali sokak №6, Or-An Diplomatik Sitesi Cankaya, Ankara, Turkey, код +90312 тел. 491-91-00, факс 490-98-51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ankara@mfa.kz; kazank@kazakhstan.org.tr; kazankembassy@mail.ru http://www.kazakhstan.org.tr</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Стамбул қаласындағы (Түрік Республикасы) ҚР Бас консулдығы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Florya caddesi, Senlikkoy, Germiyan Sok 10, FLORYA-ISTANBUL, код +90212, тел. 662-53-47, факс 662-53-49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сonsulkzist@superonline.com;</w:t>
            </w:r>
            <w:r>
              <w:br/>
            </w:r>
            <w:r>
              <w:rPr>
                <w:rFonts w:ascii="Times New Roman"/>
                <w:b w:val="false"/>
                <w:i w:val="false"/>
                <w:color w:val="000000"/>
                <w:sz w:val="20"/>
              </w:rPr>
              <w:t>
konsulkzist@mail.ru;</w:t>
            </w:r>
            <w:r>
              <w:br/>
            </w:r>
            <w:r>
              <w:rPr>
                <w:rFonts w:ascii="Times New Roman"/>
                <w:b w:val="false"/>
                <w:i w:val="false"/>
                <w:color w:val="000000"/>
                <w:sz w:val="20"/>
              </w:rPr>
              <w:t>
consulkzist@yahoo.com; consulkzist@superonline.com</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 Республикасындағы ҚР консулдығы Анталья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Caglayan region, 2074 Sok. No:16 Blok C Dublex Mesken Villa Antalya/ Turkey, код +90534, тел. 081-84-47; 059-95-77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 Корольдігіндегі ҚР Елшілігі Гаага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Nieuwe Parklaan 69, 2597 LB, The Hague, The Kingdom of the Netherlands, код +3170 тел. 363-47-57, факс 365-76-00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hague@mfa.kz</w:t>
            </w:r>
            <w:r>
              <w:br/>
            </w:r>
            <w:r>
              <w:rPr>
                <w:rFonts w:ascii="Times New Roman"/>
                <w:b w:val="false"/>
                <w:i w:val="false"/>
                <w:color w:val="000000"/>
                <w:sz w:val="20"/>
              </w:rPr>
              <w:t>
www.kazakhembassy.nl</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Гаагадағы ҚР Елшілігінің консулдық бөлімі</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Nieuwe Parklaan 69 2597 LB, The Hague, The Kingdom of Netherlands, код +3170 тел. 427-22-20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consul@kazakhembassy.nl</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 Республикасындағы ҚР Елшілігі Загреб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Trg kralja Tomislava 8, 10000 Zagreb, код +385-1 tel. 483-92-55, факс 457-37-96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zagreb@mfa.kz;</w:t>
            </w:r>
            <w:r>
              <w:br/>
            </w:r>
            <w:r>
              <w:rPr>
                <w:rFonts w:ascii="Times New Roman"/>
                <w:b w:val="false"/>
                <w:i w:val="false"/>
                <w:color w:val="000000"/>
                <w:sz w:val="20"/>
              </w:rPr>
              <w:t>
embassy@kazembassy.hr http://www.kazembassy.hr</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Загреб (Хорватия) қаласындағы ҚР консулдығы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Загреб қ., Прерадовичева к., 21/2, код 385-1, тел. 481-50-74, факс 481-50-74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consulkazakhstan@net.hr</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 Республикасындағы ҚР Елшілігі Хельсинки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00120, Хельсинки, ул.Булеварди, 7 (оф. 215-217), код +358-9 тел. 4159-0478, факс 4159 0325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Helsinki@kazembassy.fi http://www.kazembassy.fi</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 Республикасындағы ҚР Елшілігі Афина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Athens, Pаpаgou 15669, Imyttou Str. 122 код +30 тел. 210-651-56-43, факс 210-651-63-62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athens@mfa.kz;</w:t>
            </w:r>
            <w:r>
              <w:br/>
            </w:r>
            <w:r>
              <w:rPr>
                <w:rFonts w:ascii="Times New Roman"/>
                <w:b w:val="false"/>
                <w:i w:val="false"/>
                <w:color w:val="000000"/>
                <w:sz w:val="20"/>
              </w:rPr>
              <w:t>
consul@kazembassy.gr</w:t>
            </w:r>
            <w:r>
              <w:br/>
            </w:r>
            <w:r>
              <w:rPr>
                <w:rFonts w:ascii="Times New Roman"/>
                <w:b w:val="false"/>
                <w:i w:val="false"/>
                <w:color w:val="000000"/>
                <w:sz w:val="20"/>
              </w:rPr>
              <w:t>
www.kazembassy.gr</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Румыниядағы ҚР Елшілігі Бухарест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26BIS Giuseppe Garibaldi Str., sector 2, 20225, Bucharest, код +40 тел. 031-107-10-83; 021-230-08-65, факс 021- 230-08-66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bucharest@mfa.kz http://www.dipmissionkz.ro</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 Республикасындағы ҚР Дипломатиялық миссиясы София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Sofia, Galichitsa, 38, код +3592 тел. 862-41-52, 862-41-55, факс 862-41-70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sofia@mfa.kz;</w:t>
            </w:r>
            <w:r>
              <w:br/>
            </w:r>
            <w:r>
              <w:rPr>
                <w:rFonts w:ascii="Times New Roman"/>
                <w:b w:val="false"/>
                <w:i w:val="false"/>
                <w:color w:val="000000"/>
                <w:sz w:val="20"/>
              </w:rPr>
              <w:t>
kazembsofia@bulpost.net http://www.kazembassy.bulpost.net</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 Корольдігіндегі ҚР Елшілігі Осло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Nedre Vollgate 3, 2nd floor, 0158, Oslo, Norway</w:t>
            </w:r>
            <w:r>
              <w:br/>
            </w:r>
            <w:r>
              <w:rPr>
                <w:rFonts w:ascii="Times New Roman"/>
                <w:b w:val="false"/>
                <w:i w:val="false"/>
                <w:color w:val="000000"/>
                <w:sz w:val="20"/>
              </w:rPr>
              <w:t>
код +47 тел. 224-206-40, факс. 224-206-42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oslo@mfa.kz http://www.kazembassy.no</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 Республикасындағы ҚР Консулдық бөлімі Братислава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Gunduliиova street 6, 811 05 Bratislava, Slovak Republic, код +421, тел. 232-661-242, факс 232-661-221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kazdip@gmail.com</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 Республикасындағы ҚР Елшілігі Варшава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 Krуlowej Marysieсki 14, 02-954 Warszaw, код +4822, тел. 642-37-65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-mail: kazdipmis@hot.pl;</w:t>
            </w:r>
            <w:r>
              <w:br/>
            </w:r>
            <w:r>
              <w:rPr>
                <w:rFonts w:ascii="Times New Roman"/>
                <w:b w:val="false"/>
                <w:i w:val="false"/>
                <w:color w:val="000000"/>
                <w:sz w:val="20"/>
              </w:rPr>
              <w:t>
warsawa@mfa.kz http://www.kazakhstan.pl</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ТАЯУ ШЫҒЫС, АЗИЯ ЖӘНЕ АФРИКА ЕЛДЕРІ</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 Араб Республикасындағы ҚР Елшілігі</w:t>
            </w:r>
          </w:p>
          <w:p>
            <w:pPr>
              <w:spacing w:after="20"/>
              <w:ind w:left="20"/>
              <w:jc w:val="both"/>
            </w:pPr>
            <w:r>
              <w:rPr>
                <w:rFonts w:ascii="Times New Roman"/>
                <w:b w:val="false"/>
                <w:i w:val="false"/>
                <w:color w:val="000000"/>
                <w:sz w:val="20"/>
              </w:rPr>
              <w:t>Каир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Wahib Doss street, Maadi, Cairo, Egypt код +202 тел.238-098-04; факс 235-865-46;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cairo@mfa.kz http://www.kazembegy.com</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 Мемлекетіндегі ҚР Елшілігі Тель-Авив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52a, Hayarkon Str., Tel Aviv 63432, State of Israel, код +9723 тел. 516-34-11, 516-34-64, факс 516-34-37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tel-aviv@mfa.kz www.kazakhemb.org.il</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Араб Әмірліктеріндегі ҚР Елшілігі Абу-Даби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 Box: 39556 593, 593 Rashid Bin Saeed Al Maktoum Street (Main street No.2) Al Safaraat Distr, код +9712 тел. 449-87-78, факс 449-87-75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abudhabi@mfa.kz</w:t>
            </w:r>
            <w:r>
              <w:br/>
            </w:r>
            <w:r>
              <w:rPr>
                <w:rFonts w:ascii="Times New Roman"/>
                <w:b w:val="false"/>
                <w:i w:val="false"/>
                <w:color w:val="000000"/>
                <w:sz w:val="20"/>
              </w:rPr>
              <w:t>
www.kazembemirates.net</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Дубай қаласындағы (БАӘ) ҚР Бас консулдығы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Dubai, Jumeirah, Umm El Sheif area, Str. 3, villa 14, код +9714 339-71-56, факс 330-69-37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dubai@mfa.kz http://www.kazconsulate.ae</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 Арабиясы Корольдігіндегі ҚР Елшілігі Эр-Рияд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Riyadh 11693 P.O. Box 94012, код +01 тел. 480-64-06, факс 480-91-06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office@kazembgulf.net www.kazembgulf.net</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Джидда қаласындағы (Сауд Арабиясы Корольдігі) ҚР консулдығы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55615 Jeddah, Khalidiya District, Al-Mustqar street, Villa 16, код +9662, тел. 690-20-70, факс 690-30-80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kazjed@gmail.com http://kazembsaudi.com/en/pages/35/Consulate-in-Jeddah</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 Мемлекетіндегі ҚР Елшілігі Доха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Al-Dafna, Doha, Zone 66, Str. 563, build. 2 P.O. Box: 23513, код. +974 тел 441-280-15, 441-105-27, факс 441-280-14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embassykz@qatar.net.qa;</w:t>
            </w:r>
            <w:r>
              <w:br/>
            </w:r>
            <w:r>
              <w:rPr>
                <w:rFonts w:ascii="Times New Roman"/>
                <w:b w:val="false"/>
                <w:i w:val="false"/>
                <w:color w:val="000000"/>
                <w:sz w:val="20"/>
              </w:rPr>
              <w:t>
doha@mfa.kz http://www.kazembqatar.com</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 Хашимит Корольдігіндегі ҚР Елшілігі Амман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Abu Bakir Al-Banany Str., Abdoun, 830626 Amman 11183 Jordan, код +962 тел. 65-92-80-53, 65-92-79-54, факс 65-92-79-51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kazemb@orange.jo;</w:t>
            </w:r>
            <w:r>
              <w:br/>
            </w:r>
            <w:r>
              <w:rPr>
                <w:rFonts w:ascii="Times New Roman"/>
                <w:b w:val="false"/>
                <w:i w:val="false"/>
                <w:color w:val="000000"/>
                <w:sz w:val="20"/>
              </w:rPr>
              <w:t>
amman@mfa.kz http://www.kazakhstan.org.jo</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 Ислам Республикасындағы ҚР Елшілігі Тегеран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North Hedayat Str., Corner of Masjed Alley, Darrus, Tehran-I.R of Iran, код +9821 тел. 22-56-59-33, 22-56-59-34, факс 22-54-64-00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tehran20022002@mail.ru;</w:t>
            </w:r>
            <w:r>
              <w:br/>
            </w:r>
            <w:r>
              <w:rPr>
                <w:rFonts w:ascii="Times New Roman"/>
                <w:b w:val="false"/>
                <w:i w:val="false"/>
                <w:color w:val="000000"/>
                <w:sz w:val="20"/>
              </w:rPr>
              <w:t>
iran@mfa.kz</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Горган қаласындағы (Иран) ҚР Бас консулдығы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Gorgan city, Bolvar Naharkhoran 604, Edalat st. 66, код +980 тел. 17-15-525-609, факс 17-15-536-055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gorgankz@gmail.com;</w:t>
            </w:r>
            <w:r>
              <w:br/>
            </w:r>
            <w:r>
              <w:rPr>
                <w:rFonts w:ascii="Times New Roman"/>
                <w:b w:val="false"/>
                <w:i w:val="false"/>
                <w:color w:val="000000"/>
                <w:sz w:val="20"/>
              </w:rPr>
              <w:t>
gorgan@mfa.kz</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Сари қаласындағы (Иран)</w:t>
            </w:r>
            <w:r>
              <w:br/>
            </w:r>
            <w:r>
              <w:rPr>
                <w:rFonts w:ascii="Times New Roman"/>
                <w:b w:val="false"/>
                <w:i w:val="false"/>
                <w:color w:val="000000"/>
                <w:sz w:val="20"/>
              </w:rPr>
              <w:t>
ҚР консулдығы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Iran, Mazandaran province, Sari town, Pasdaran boulevard, Shakhid-Bakhram street 1 h №2, код 8-10-98-151 тел. 22-31-113, факс 22-31-395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barlass48@mail.ru</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Пәкістан Ислам Республикасындағы ҚР Елшілігі Исламабад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House No. 11, Str. 45, Sector F-8/1, 43000 Islamabad код +9251 тел. 226-28-26, 226-29-20, 226-29-26, 226-29-25, факс 226-28-06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embkaz@comsats.net.pk;</w:t>
            </w:r>
            <w:r>
              <w:br/>
            </w:r>
            <w:r>
              <w:rPr>
                <w:rFonts w:ascii="Times New Roman"/>
                <w:b w:val="false"/>
                <w:i w:val="false"/>
                <w:color w:val="000000"/>
                <w:sz w:val="20"/>
              </w:rPr>
              <w:t>
islamabad@mfa.kz http://www.kazembpakistan.org</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Карачи қаласындағы (Пәкістан) ҚР консулдығы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Plot 6/3, Street 27, Phase 5 Extention Defence Housing Authority, Karachi, код +9221 тел. 583-84-20, 583-84-19, факс 583-84-18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conkarkz@cyber.net.pk</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Ауғаныстан Ислам Республикасындағы ҚР Елшілігі Кабул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Kabul, Wazir Akbar Khan Street 13, House 436, код +9320 тел. 702-842-96, 230-05-52, 705-015-05, факс 230-600-09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kabul@mfa.kz</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 Республикасындағы ҚР Елшілігі Дели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Poorvi Marg, Vasant Vihar, New Delhi – 110057, код +9111 тел. 460-077-10, 460-077-00, 460-077-02, факс 460-077-01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india@mfa.kz;</w:t>
            </w:r>
            <w:r>
              <w:br/>
            </w:r>
            <w:r>
              <w:rPr>
                <w:rFonts w:ascii="Times New Roman"/>
                <w:b w:val="false"/>
                <w:i w:val="false"/>
                <w:color w:val="000000"/>
                <w:sz w:val="20"/>
              </w:rPr>
              <w:t>
office@kazembassy.in;</w:t>
            </w:r>
            <w:r>
              <w:br/>
            </w:r>
            <w:r>
              <w:rPr>
                <w:rFonts w:ascii="Times New Roman"/>
                <w:b w:val="false"/>
                <w:i w:val="false"/>
                <w:color w:val="000000"/>
                <w:sz w:val="20"/>
              </w:rPr>
              <w:t>
kazind.com@gmail.com</w:t>
            </w:r>
            <w:r>
              <w:br/>
            </w:r>
            <w:r>
              <w:rPr>
                <w:rFonts w:ascii="Times New Roman"/>
                <w:b w:val="false"/>
                <w:i w:val="false"/>
                <w:color w:val="000000"/>
                <w:sz w:val="20"/>
              </w:rPr>
              <w:t>
www.kazembassy.in</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Республикасындағы ҚР Елшілігі Пекин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Dong 6 Jie, San Li Tun, Beijing, China 100600, код +8610 тел. 653-26-182, 653-24-189, Консульский отдел: 653-22-636, 653-29-177 (коммутатор), факс 653-26-183, 653-24-433, Консульский отдел: 653-20-636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pekin@mfa.kz</w:t>
            </w:r>
            <w:r>
              <w:br/>
            </w:r>
            <w:r>
              <w:rPr>
                <w:rFonts w:ascii="Times New Roman"/>
                <w:b w:val="false"/>
                <w:i w:val="false"/>
                <w:color w:val="000000"/>
                <w:sz w:val="20"/>
              </w:rPr>
              <w:t>
www.kazembchina.org</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Гонконг қаласындағы (ҚХР) ҚР Бас консулдығы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Unit 3106, 31st floor, West Tower, Shun Tak Center, 200 Connaught Road Central, Sheung Wan, Hong Kon, код +852 тел. 254-83-841, факс 254-88-361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office@consul-kazakhstan.org.hk;</w:t>
            </w:r>
            <w:r>
              <w:br/>
            </w:r>
            <w:r>
              <w:rPr>
                <w:rFonts w:ascii="Times New Roman"/>
                <w:b w:val="false"/>
                <w:i w:val="false"/>
                <w:color w:val="000000"/>
                <w:sz w:val="20"/>
              </w:rPr>
              <w:t>
honghong@mfa.kz; visa@consul-kazakhstan.org.hk http://www.consul-kazakhstan.org.hk</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Шанхай қаласындағы (ҚХР) ҚР Бас консулдығы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Loushanguan 85, 200336 Shanghai, building «Orient International Plaza», 1003, 1004, 1005, код +8621 тел. 627-538-78, 627-528-38, 627-554-83, факс 627-573-00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kazconsulshanghai@yahoo.com;</w:t>
            </w:r>
            <w:r>
              <w:br/>
            </w:r>
            <w:r>
              <w:rPr>
                <w:rFonts w:ascii="Times New Roman"/>
                <w:b w:val="false"/>
                <w:i w:val="false"/>
                <w:color w:val="000000"/>
                <w:sz w:val="20"/>
              </w:rPr>
              <w:t>
shanghai@mfa.kz; kzconsulshanghai@mail.ru;office@kzconsulshangai.org; http://www.kazembchina.org</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Үрімші қаласындағы (ҚХР) ҚР СІМ Төлқұжат-виза қызметі</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Kunming Road, Урумчи, код +86991 тел. 381-57-96, 383-23-74, факс 382-12-03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pvs_mid@yahoo.cn</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Малайзиядағы ҚР Елшілігі Куала-Лумпур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Jalan Ampang Hilir, 55000 Kuala Lumpur, Malaysia, код +603 тел. 425-229-99, 425-269-99 факс 425-23-999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kuala-lumpur@kazembassy.org.my;</w:t>
            </w:r>
            <w:r>
              <w:br/>
            </w:r>
            <w:r>
              <w:rPr>
                <w:rFonts w:ascii="Times New Roman"/>
                <w:b w:val="false"/>
                <w:i w:val="false"/>
                <w:color w:val="000000"/>
                <w:sz w:val="20"/>
              </w:rPr>
              <w:t>
kuala-lumpur@mfa.kz http://www.kazembassy.org.my</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Индонезиядағы ҚР Елшілігі Джакарта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East 11 қабат, Unit 5 Jl.limgkar, Mega Kuningan, Kav.E3.2 #1 Jakarta 12950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 Республикасындағы ҚР Елшілігі Сеул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Hannam-dong, Yongsan-gu, Seoul 140-885 код +822 тел. 394-97-16, 379-97-14, Консульский отдел ПРК 391-89-06, 379-78-76, факс 395-97-66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seoul@mfa.kz</w:t>
            </w:r>
            <w:r>
              <w:br/>
            </w:r>
            <w:r>
              <w:rPr>
                <w:rFonts w:ascii="Times New Roman"/>
                <w:b w:val="false"/>
                <w:i w:val="false"/>
                <w:color w:val="000000"/>
                <w:sz w:val="20"/>
              </w:rPr>
              <w:t>
www.kazembassy.org</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Жапониядағы ҚР Елшілігі Токио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Azabudai 1-8-14, Minato-ku, Tokyo 106-0041, код +813 тел. 3589-1821, Факс: 3589-1822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japan@mfa.kz,</w:t>
            </w:r>
            <w:r>
              <w:br/>
            </w:r>
            <w:r>
              <w:rPr>
                <w:rFonts w:ascii="Times New Roman"/>
                <w:b w:val="false"/>
                <w:i w:val="false"/>
                <w:color w:val="000000"/>
                <w:sz w:val="20"/>
              </w:rPr>
              <w:t>
kazembassy.jp@gmail.com</w:t>
            </w:r>
            <w:r>
              <w:br/>
            </w:r>
            <w:r>
              <w:rPr>
                <w:rFonts w:ascii="Times New Roman"/>
                <w:b w:val="false"/>
                <w:i w:val="false"/>
                <w:color w:val="000000"/>
                <w:sz w:val="20"/>
              </w:rPr>
              <w:t>
http://www.embkazjp.org</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Монғолиядағы ҚР Елшілігі Ұлан-Батыр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Улан-Батор, Хан-Уул, 1-квартал, городок «Твин», Зайсан к., 31/6, код +97611 тел. 34-54-08, 34-10-76, факс. 34-17-07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info@kazembassy.mn;</w:t>
            </w:r>
            <w:r>
              <w:br/>
            </w:r>
            <w:r>
              <w:rPr>
                <w:rFonts w:ascii="Times New Roman"/>
                <w:b w:val="false"/>
                <w:i w:val="false"/>
                <w:color w:val="000000"/>
                <w:sz w:val="20"/>
              </w:rPr>
              <w:t>
ulaanbaatar@mfa.kz</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 Республикасындағы ҚР Елшілігі Сингапур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Kim Seng Promenade, #09-04/05 Great World City, East Office Tower, Singapore 237994, код +65, тел 653-661-00, 623-571-50, 623-623-67 факс 643-889-90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singapore@mfa.kz www.kazakhstan.org.sg</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 Республикасындағы ҚР Дипломатиялық миссиясы Бейрут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floor, Verdun 732, Verdun str., Al Mousaytebeh, Beirut, Lebanon, код +9611 тел. 786-587, 804-869, факс 786-013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beirut@mfa.kz;</w:t>
            </w:r>
            <w:r>
              <w:br/>
            </w:r>
            <w:r>
              <w:rPr>
                <w:rFonts w:ascii="Times New Roman"/>
                <w:b w:val="false"/>
                <w:i w:val="false"/>
                <w:color w:val="000000"/>
                <w:sz w:val="20"/>
              </w:rPr>
              <w:t>
kuat-kz@yandex.ru</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Ливиядағы ҚР Дипломатиялық миссиясы (Триполи)</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Kilometr, Gargaresh street, Madina Siyahia av. код +21821 тел. 483-66-90, факс 483-66-90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dipmission_kz@lttnet.net</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 Корольдігіндегі ҚР Елшілігі Бангкок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Office 804 A, Floor 8, Building A, GPF Witthayu Towers, 93/1 Wireless Road, Lumpini, Pathumwan, Ban, код +662 тел. 254-30-43, 254-30-45, факс 254-30-42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thailand@mfa.kz www.kazembassythailand.org</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Федерациясындағы ҚР Елшілігі Мәскеу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101000..Москва, Чистопрудный бульвар, 3 а, код +7-495 тел. 627-17-01; факс 608-08-32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moscow@kazembassy.ru</w:t>
            </w:r>
            <w:r>
              <w:br/>
            </w:r>
            <w:r>
              <w:rPr>
                <w:rFonts w:ascii="Times New Roman"/>
                <w:b w:val="false"/>
                <w:i w:val="false"/>
                <w:color w:val="000000"/>
                <w:sz w:val="20"/>
              </w:rPr>
              <w:t>
www.kazembassy.ru</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Санкт-Петербург қаласындағы (РФ) ҚР Бас консулдығы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Санкт-Петербург қ., Виленский тұйық көшесі, 15 үй, лит А, код +7-812, тел. 335-25-46; 335-25-47, факс 335-25-46; 335-25-47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genconsul.spb@mfa.kz; saint-petersburg@mfa.ru genconsul.spb@mfa.kz;</w:t>
            </w:r>
            <w:r>
              <w:br/>
            </w:r>
            <w:r>
              <w:rPr>
                <w:rFonts w:ascii="Times New Roman"/>
                <w:b w:val="false"/>
                <w:i w:val="false"/>
                <w:color w:val="000000"/>
                <w:sz w:val="20"/>
              </w:rPr>
              <w:t>
kazconspb@mail.ru http://www.kazconsulate.spb.ru</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қаласындағы (РФ) ҚР консулдығы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414056, Астрахань, Акварельная к., 2Б, код +7-8512, тел. 61-00-07, факс 25-18-85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consulrk@astranet.ru;</w:t>
            </w:r>
            <w:r>
              <w:br/>
            </w:r>
            <w:r>
              <w:rPr>
                <w:rFonts w:ascii="Times New Roman"/>
                <w:b w:val="false"/>
                <w:i w:val="false"/>
                <w:color w:val="000000"/>
                <w:sz w:val="20"/>
              </w:rPr>
              <w:t>
astrakhan@mfa.kz</w:t>
            </w:r>
            <w:r>
              <w:br/>
            </w:r>
            <w:r>
              <w:rPr>
                <w:rFonts w:ascii="Times New Roman"/>
                <w:b w:val="false"/>
                <w:i w:val="false"/>
                <w:color w:val="000000"/>
                <w:sz w:val="20"/>
              </w:rPr>
              <w:t>
http://astra-consul.ru</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Омбы қаласындағы (РФ) ҚР консулдығы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Омбы қ., Ш. Валиханов к. 9, код +7-3812, тел. 32-52-13, 32-52-07, 32-52-17, факс 32-52-15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kzcmd@omskcity.com;</w:t>
            </w:r>
            <w:r>
              <w:br/>
            </w:r>
            <w:r>
              <w:rPr>
                <w:rFonts w:ascii="Times New Roman"/>
                <w:b w:val="false"/>
                <w:i w:val="false"/>
                <w:color w:val="000000"/>
                <w:sz w:val="20"/>
              </w:rPr>
              <w:t>
omsk@mfa.kz</w:t>
            </w:r>
            <w:r>
              <w:br/>
            </w:r>
            <w:r>
              <w:rPr>
                <w:rFonts w:ascii="Times New Roman"/>
                <w:b w:val="false"/>
                <w:i w:val="false"/>
                <w:color w:val="000000"/>
                <w:sz w:val="20"/>
              </w:rPr>
              <w:t>
http://www.kz-omsk.ru</w:t>
            </w:r>
          </w:p>
        </w:tc>
      </w:tr>
      <w:tr>
        <w:trPr>
          <w:trHeight w:val="765"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Украинадағы ҚР Елшілігі Киев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01901, Киев қ., Мельников к., 26, код +38044 тел. 489-18-58, факс 483-11-98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post@kazakh.kiev.ua;</w:t>
            </w:r>
            <w:r>
              <w:br/>
            </w:r>
            <w:r>
              <w:rPr>
                <w:rFonts w:ascii="Times New Roman"/>
                <w:b w:val="false"/>
                <w:i w:val="false"/>
                <w:color w:val="000000"/>
                <w:sz w:val="20"/>
              </w:rPr>
              <w:t>
kiev@mfa.kz http://www.kazembassy.com.ua</w:t>
            </w:r>
          </w:p>
        </w:tc>
      </w:tr>
      <w:tr>
        <w:trPr>
          <w:trHeight w:val="120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Республикасындағы ҚР Елшілігі Минск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Минск қ., Куйбышев к., 12, индекс 220029, код +37517 тел. 288-10-26, 210-11-22, 234-30-23, 284-48-10, факс 334-96-50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Minsk@mfa.kz http://www.kazembassy.by</w:t>
            </w:r>
          </w:p>
        </w:tc>
      </w:tr>
      <w:tr>
        <w:trPr>
          <w:trHeight w:val="9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Республикасындағы ҚР консулдығы Брест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К.Маркс к., 82, код +8375 тел. 162-203-500, факс 162-205-242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brest-consul@tut.by,</w:t>
            </w:r>
            <w:r>
              <w:br/>
            </w:r>
            <w:r>
              <w:rPr>
                <w:rFonts w:ascii="Times New Roman"/>
                <w:b w:val="false"/>
                <w:i w:val="false"/>
                <w:color w:val="000000"/>
                <w:sz w:val="20"/>
              </w:rPr>
              <w:t>
brest@mfa.kz</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Республикасындағы ҚР Елшілігі Ташкент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100015 Тошкент шахар. Чехов кучаси, 23, код +99871 тел. 256-16-54, 252-16-54, 252-35-71, </w:t>
            </w:r>
          </w:p>
          <w:p>
            <w:pPr>
              <w:spacing w:after="20"/>
              <w:ind w:left="20"/>
              <w:jc w:val="both"/>
            </w:pPr>
            <w:r>
              <w:rPr>
                <w:rFonts w:ascii="Times New Roman"/>
                <w:b w:val="false"/>
                <w:i w:val="false"/>
                <w:color w:val="000000"/>
                <w:sz w:val="20"/>
              </w:rPr>
              <w:t>факс 252-16-50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info@kazembassy.uz;</w:t>
            </w:r>
            <w:r>
              <w:br/>
            </w:r>
            <w:r>
              <w:rPr>
                <w:rFonts w:ascii="Times New Roman"/>
                <w:b w:val="false"/>
                <w:i w:val="false"/>
                <w:color w:val="000000"/>
                <w:sz w:val="20"/>
              </w:rPr>
              <w:t>
tashkent@mfa.kz</w:t>
            </w:r>
            <w:r>
              <w:br/>
            </w:r>
            <w:r>
              <w:rPr>
                <w:rFonts w:ascii="Times New Roman"/>
                <w:b w:val="false"/>
                <w:i w:val="false"/>
                <w:color w:val="000000"/>
                <w:sz w:val="20"/>
              </w:rPr>
              <w:t>
http://kazembassy.uz</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Республикасындағы ҚР Елшілігі Бішкек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95-A Mira pr., Bishkek, Kyrgyzstan</w:t>
            </w:r>
            <w:r>
              <w:br/>
            </w:r>
            <w:r>
              <w:rPr>
                <w:rFonts w:ascii="Times New Roman"/>
                <w:b w:val="false"/>
                <w:i w:val="false"/>
                <w:color w:val="000000"/>
                <w:sz w:val="20"/>
              </w:rPr>
              <w:t>
код +996312 тел. 69-20-98, 69-21-01 факс 69-20-94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bishkek@mfa.kz;</w:t>
            </w:r>
            <w:r>
              <w:br/>
            </w:r>
            <w:r>
              <w:rPr>
                <w:rFonts w:ascii="Times New Roman"/>
                <w:b w:val="false"/>
                <w:i w:val="false"/>
                <w:color w:val="000000"/>
                <w:sz w:val="20"/>
              </w:rPr>
              <w:t>
kaz_emb@elcat.kg;</w:t>
            </w:r>
            <w:r>
              <w:br/>
            </w:r>
            <w:r>
              <w:rPr>
                <w:rFonts w:ascii="Times New Roman"/>
                <w:b w:val="false"/>
                <w:i w:val="false"/>
                <w:color w:val="000000"/>
                <w:sz w:val="20"/>
              </w:rPr>
              <w:t>
embassy.kg@mfa.kz;</w:t>
            </w:r>
            <w:r>
              <w:br/>
            </w:r>
            <w:r>
              <w:rPr>
                <w:rFonts w:ascii="Times New Roman"/>
                <w:b w:val="false"/>
                <w:i w:val="false"/>
                <w:color w:val="000000"/>
                <w:sz w:val="20"/>
              </w:rPr>
              <w:t>
www.kaz-emb.kg</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Түрікменстандағы ҚР Елшілігі Ашхабад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744036, 11,13, 15 Гарашсызлык, код +99312 тел. 48-04-68, 48-04-69, факс 48-04-75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office@embkaztm.org;</w:t>
            </w:r>
            <w:r>
              <w:br/>
            </w:r>
            <w:r>
              <w:rPr>
                <w:rFonts w:ascii="Times New Roman"/>
                <w:b w:val="false"/>
                <w:i w:val="false"/>
                <w:color w:val="000000"/>
                <w:sz w:val="20"/>
              </w:rPr>
              <w:t>
ashgabad@mfa.kz</w:t>
            </w:r>
            <w:r>
              <w:br/>
            </w:r>
            <w:r>
              <w:rPr>
                <w:rFonts w:ascii="Times New Roman"/>
                <w:b w:val="false"/>
                <w:i w:val="false"/>
                <w:color w:val="000000"/>
                <w:sz w:val="20"/>
              </w:rPr>
              <w:t>
http://www.embkaztm.org</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 Республикасындағы ҚР Елшілігі Душанбе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734025, Хусейн заде к., 31/1 код +992372 тел. 21-89-40, факс 51-01-08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dipmiskz7@tajnet.com;</w:t>
            </w:r>
            <w:r>
              <w:br/>
            </w:r>
            <w:r>
              <w:rPr>
                <w:rFonts w:ascii="Times New Roman"/>
                <w:b w:val="false"/>
                <w:i w:val="false"/>
                <w:color w:val="000000"/>
                <w:sz w:val="20"/>
              </w:rPr>
              <w:t>
dushanbe@mfa.kz http://www.kazakhembassy.tj</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 Республикасындағы ҚР консулдығы Ходжент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+8992 Тел. 900-000-535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 Республикасындағы ҚР Елшілігі Баку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Баку қ., Х. Алиева к., проезд 15, 8 үй, код +99412 тел. 465-62-47; 465-62-48 факс 465-62-49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embassyk@azdata.net,</w:t>
            </w:r>
            <w:r>
              <w:br/>
            </w:r>
            <w:r>
              <w:rPr>
                <w:rFonts w:ascii="Times New Roman"/>
                <w:b w:val="false"/>
                <w:i w:val="false"/>
                <w:color w:val="000000"/>
                <w:sz w:val="20"/>
              </w:rPr>
              <w:t>
baku@mfa.kz http://www.kazembassy.az</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Республикасындағы ҚР Елшілігі Ереван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0019, Айгедзора к., 66 үй код +374-10 тел. 211-333; факс 274-170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erevan@mfa.kz</w:t>
            </w:r>
            <w:r>
              <w:br/>
            </w:r>
            <w:r>
              <w:rPr>
                <w:rFonts w:ascii="Times New Roman"/>
                <w:b w:val="false"/>
                <w:i w:val="false"/>
                <w:color w:val="000000"/>
                <w:sz w:val="20"/>
              </w:rPr>
              <w:t>
www.kazembassy.am</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Грузиядағы ҚР Елшілігі Тбилиси қаласы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0179, Шатберашвили к., 23 код +7-99532 тел. 99-76-84; факс 29-24-89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tbilisi@mfa.kz</w:t>
            </w:r>
          </w:p>
        </w:tc>
      </w:tr>
    </w:tbl>
    <w:bookmarkStart w:name="z195" w:id="56"/>
    <w:p>
      <w:pPr>
        <w:spacing w:after="0"/>
        <w:ind w:left="0"/>
        <w:jc w:val="both"/>
      </w:pPr>
      <w:r>
        <w:rPr>
          <w:rFonts w:ascii="Times New Roman"/>
          <w:b w:val="false"/>
          <w:i w:val="false"/>
          <w:color w:val="000000"/>
          <w:sz w:val="28"/>
        </w:rPr>
        <w:t xml:space="preserve">
«Консулдық заңдастыру»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56"/>
    <w:bookmarkStart w:name="z196" w:id="57"/>
    <w:p>
      <w:pPr>
        <w:spacing w:after="0"/>
        <w:ind w:left="0"/>
        <w:jc w:val="left"/>
      </w:pPr>
      <w:r>
        <w:rPr>
          <w:rFonts w:ascii="Times New Roman"/>
          <w:b/>
          <w:i w:val="false"/>
          <w:color w:val="000000"/>
        </w:rPr>
        <w:t xml:space="preserve"> 
Қазақстан Республикасы Сыртқы істер министрлігі</w:t>
      </w:r>
      <w:r>
        <w:br/>
      </w:r>
      <w:r>
        <w:rPr>
          <w:rFonts w:ascii="Times New Roman"/>
          <w:b/>
          <w:i w:val="false"/>
          <w:color w:val="000000"/>
        </w:rPr>
        <w:t>
Консулдық қызмет департаментінің</w:t>
      </w:r>
      <w:r>
        <w:br/>
      </w:r>
      <w:r>
        <w:rPr>
          <w:rFonts w:ascii="Times New Roman"/>
          <w:b/>
          <w:i w:val="false"/>
          <w:color w:val="000000"/>
        </w:rPr>
        <w:t>
заңдастырылған жазбасының үлгісі</w:t>
      </w:r>
    </w:p>
    <w:bookmarkEnd w:id="57"/>
    <w:p>
      <w:pPr>
        <w:spacing w:after="0"/>
        <w:ind w:left="0"/>
        <w:jc w:val="both"/>
      </w:pPr>
      <w:r>
        <w:rPr>
          <w:rFonts w:ascii="Times New Roman"/>
          <w:b w:val="false"/>
          <w:i w:val="false"/>
          <w:color w:val="000000"/>
          <w:sz w:val="28"/>
        </w:rPr>
        <w:t>Осы құжат Қазақстан Республикасы Сыртқы істер министрлігінің Консулдық қызмет департаментінде заңдастырылды.</w:t>
      </w:r>
      <w:r>
        <w:br/>
      </w:r>
      <w:r>
        <w:rPr>
          <w:rFonts w:ascii="Times New Roman"/>
          <w:b w:val="false"/>
          <w:i w:val="false"/>
          <w:color w:val="000000"/>
          <w:sz w:val="28"/>
        </w:rPr>
        <w:t>
This document is legalized in Department of Consular Service of the Ministry of Foreign Affairs of the Republic of Kazakhstan.</w:t>
      </w:r>
    </w:p>
    <w:p>
      <w:pPr>
        <w:spacing w:after="0"/>
        <w:ind w:left="0"/>
        <w:jc w:val="both"/>
      </w:pPr>
      <w:r>
        <w:rPr>
          <w:rFonts w:ascii="Times New Roman"/>
          <w:b w:val="false"/>
          <w:i w:val="false"/>
          <w:color w:val="000000"/>
          <w:sz w:val="28"/>
        </w:rPr>
        <w:t>20___ ж. "___" ___________</w:t>
      </w:r>
      <w:r>
        <w:br/>
      </w:r>
      <w:r>
        <w:rPr>
          <w:rFonts w:ascii="Times New Roman"/>
          <w:b w:val="false"/>
          <w:i w:val="false"/>
          <w:color w:val="000000"/>
          <w:sz w:val="28"/>
        </w:rPr>
        <w:t>
№ _____________</w:t>
      </w:r>
    </w:p>
    <w:p>
      <w:pPr>
        <w:spacing w:after="0"/>
        <w:ind w:left="0"/>
        <w:jc w:val="both"/>
      </w:pPr>
      <w:r>
        <w:rPr>
          <w:rFonts w:ascii="Times New Roman"/>
          <w:b w:val="false"/>
          <w:i w:val="false"/>
          <w:color w:val="000000"/>
          <w:sz w:val="28"/>
        </w:rPr>
        <w:t>Бөлім бастығы</w:t>
      </w:r>
      <w:r>
        <w:br/>
      </w:r>
      <w:r>
        <w:rPr>
          <w:rFonts w:ascii="Times New Roman"/>
          <w:b w:val="false"/>
          <w:i w:val="false"/>
          <w:color w:val="000000"/>
          <w:sz w:val="28"/>
        </w:rPr>
        <w:t>
Head of the section __________________</w:t>
      </w:r>
      <w:r>
        <w:br/>
      </w:r>
      <w:r>
        <w:rPr>
          <w:rFonts w:ascii="Times New Roman"/>
          <w:b w:val="false"/>
          <w:i w:val="false"/>
          <w:color w:val="000000"/>
          <w:sz w:val="28"/>
        </w:rPr>
        <w:t>
                      қолы/signature</w:t>
      </w:r>
    </w:p>
    <w:bookmarkStart w:name="z197" w:id="58"/>
    <w:p>
      <w:pPr>
        <w:spacing w:after="0"/>
        <w:ind w:left="0"/>
        <w:jc w:val="both"/>
      </w:pPr>
      <w:r>
        <w:rPr>
          <w:rFonts w:ascii="Times New Roman"/>
          <w:b w:val="false"/>
          <w:i w:val="false"/>
          <w:color w:val="000000"/>
          <w:sz w:val="28"/>
        </w:rPr>
        <w:t xml:space="preserve">
«Консулдық заңдастыру»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58"/>
    <w:bookmarkStart w:name="z198" w:id="59"/>
    <w:p>
      <w:pPr>
        <w:spacing w:after="0"/>
        <w:ind w:left="0"/>
        <w:jc w:val="left"/>
      </w:pPr>
      <w:r>
        <w:rPr>
          <w:rFonts w:ascii="Times New Roman"/>
          <w:b/>
          <w:i w:val="false"/>
          <w:color w:val="000000"/>
        </w:rPr>
        <w:t xml:space="preserve"> 
Қазақстан Республикасының шетелдердегі мекемелерінің</w:t>
      </w:r>
      <w:r>
        <w:br/>
      </w:r>
      <w:r>
        <w:rPr>
          <w:rFonts w:ascii="Times New Roman"/>
          <w:b/>
          <w:i w:val="false"/>
          <w:color w:val="000000"/>
        </w:rPr>
        <w:t>
заңдастырылған жазбасының үлгісі</w:t>
      </w:r>
    </w:p>
    <w:bookmarkEnd w:id="59"/>
    <w:p>
      <w:pPr>
        <w:spacing w:after="0"/>
        <w:ind w:left="0"/>
        <w:jc w:val="both"/>
      </w:pPr>
      <w:r>
        <w:rPr>
          <w:rFonts w:ascii="Times New Roman"/>
          <w:b w:val="false"/>
          <w:i w:val="false"/>
          <w:color w:val="000000"/>
          <w:sz w:val="28"/>
        </w:rPr>
        <w:t>Осы құжат __________________________________________ заңдастырылды.</w:t>
      </w:r>
      <w:r>
        <w:br/>
      </w:r>
      <w:r>
        <w:rPr>
          <w:rFonts w:ascii="Times New Roman"/>
          <w:b w:val="false"/>
          <w:i w:val="false"/>
          <w:color w:val="000000"/>
          <w:sz w:val="28"/>
        </w:rPr>
        <w:t>
       (Қазақстан Республикасының шетелдегі мекемесінің атауы)</w:t>
      </w:r>
      <w:r>
        <w:br/>
      </w:r>
      <w:r>
        <w:rPr>
          <w:rFonts w:ascii="Times New Roman"/>
          <w:b w:val="false"/>
          <w:i w:val="false"/>
          <w:color w:val="000000"/>
          <w:sz w:val="28"/>
        </w:rPr>
        <w:t>
This document is legalized in ______________________________________.</w:t>
      </w:r>
      <w:r>
        <w:br/>
      </w:r>
      <w:r>
        <w:rPr>
          <w:rFonts w:ascii="Times New Roman"/>
          <w:b w:val="false"/>
          <w:i w:val="false"/>
          <w:color w:val="000000"/>
          <w:sz w:val="28"/>
        </w:rPr>
        <w:t>
                  (name of the embassy of the Republic of Kazakhstan)</w:t>
      </w:r>
    </w:p>
    <w:p>
      <w:pPr>
        <w:spacing w:after="0"/>
        <w:ind w:left="0"/>
        <w:jc w:val="both"/>
      </w:pPr>
      <w:r>
        <w:rPr>
          <w:rFonts w:ascii="Times New Roman"/>
          <w:b w:val="false"/>
          <w:i w:val="false"/>
          <w:color w:val="000000"/>
          <w:sz w:val="28"/>
        </w:rPr>
        <w:t>№ _____________</w:t>
      </w:r>
      <w:r>
        <w:br/>
      </w:r>
      <w:r>
        <w:rPr>
          <w:rFonts w:ascii="Times New Roman"/>
          <w:b w:val="false"/>
          <w:i w:val="false"/>
          <w:color w:val="000000"/>
          <w:sz w:val="28"/>
        </w:rPr>
        <w:t>
20____ ж. "__" ______________</w:t>
      </w:r>
    </w:p>
    <w:p>
      <w:pPr>
        <w:spacing w:after="0"/>
        <w:ind w:left="0"/>
        <w:jc w:val="both"/>
      </w:pPr>
      <w:r>
        <w:rPr>
          <w:rFonts w:ascii="Times New Roman"/>
          <w:b w:val="false"/>
          <w:i w:val="false"/>
          <w:color w:val="000000"/>
          <w:sz w:val="28"/>
        </w:rPr>
        <w:t>Консул/consul _______________________________________________________</w:t>
      </w:r>
      <w:r>
        <w:br/>
      </w:r>
      <w:r>
        <w:rPr>
          <w:rFonts w:ascii="Times New Roman"/>
          <w:b w:val="false"/>
          <w:i w:val="false"/>
          <w:color w:val="000000"/>
          <w:sz w:val="28"/>
        </w:rPr>
        <w:t>
                              қолы/signature</w:t>
      </w:r>
    </w:p>
    <w:bookmarkStart w:name="z199" w:id="60"/>
    <w:p>
      <w:pPr>
        <w:spacing w:after="0"/>
        <w:ind w:left="0"/>
        <w:jc w:val="both"/>
      </w:pPr>
      <w:r>
        <w:rPr>
          <w:rFonts w:ascii="Times New Roman"/>
          <w:b w:val="false"/>
          <w:i w:val="false"/>
          <w:color w:val="000000"/>
          <w:sz w:val="28"/>
        </w:rPr>
        <w:t xml:space="preserve">
«Консулдық заңдастыру»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60"/>
    <w:bookmarkStart w:name="z200" w:id="61"/>
    <w:p>
      <w:pPr>
        <w:spacing w:after="0"/>
        <w:ind w:left="0"/>
        <w:jc w:val="left"/>
      </w:pPr>
      <w:r>
        <w:rPr>
          <w:rFonts w:ascii="Times New Roman"/>
          <w:b/>
          <w:i w:val="false"/>
          <w:color w:val="000000"/>
        </w:rPr>
        <w:t xml:space="preserve"> 
Заңдастырылған құжаттардың есебі бойынша тізілім</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1390"/>
        <w:gridCol w:w="1799"/>
        <w:gridCol w:w="1132"/>
        <w:gridCol w:w="1863"/>
        <w:gridCol w:w="1584"/>
        <w:gridCol w:w="1627"/>
        <w:gridCol w:w="1433"/>
        <w:gridCol w:w="1693"/>
      </w:tblGrid>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Заңдас тырыл ған күні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 кімнің атына, кіммен және қашан берілді, берілген күні және нөмірі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Т.А.Ә.</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паспорты ның нөмірі, кіммен және қашан берілді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 дық алым сомасы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Түбіртек нөмірі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нің қолы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201" w:id="62"/>
    <w:p>
      <w:pPr>
        <w:spacing w:after="0"/>
        <w:ind w:left="0"/>
        <w:jc w:val="both"/>
      </w:pPr>
      <w:r>
        <w:rPr>
          <w:rFonts w:ascii="Times New Roman"/>
          <w:b w:val="false"/>
          <w:i w:val="false"/>
          <w:color w:val="000000"/>
          <w:sz w:val="28"/>
        </w:rPr>
        <w:t xml:space="preserve">
«Консулдық заңдастыру»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5-қосымша            </w:t>
      </w:r>
    </w:p>
    <w:bookmarkEnd w:id="62"/>
    <w:bookmarkStart w:name="z202" w:id="63"/>
    <w:p>
      <w:pPr>
        <w:spacing w:after="0"/>
        <w:ind w:left="0"/>
        <w:jc w:val="both"/>
      </w:pPr>
      <w:r>
        <w:rPr>
          <w:rFonts w:ascii="Times New Roman"/>
          <w:b w:val="false"/>
          <w:i w:val="false"/>
          <w:color w:val="000000"/>
          <w:sz w:val="28"/>
        </w:rPr>
        <w:t>
Мемлекеттік қызметті көрсету үшін құжаттардың қабылданғаны туралы</w:t>
      </w:r>
      <w:r>
        <w:br/>
      </w:r>
      <w:r>
        <w:rPr>
          <w:rFonts w:ascii="Times New Roman"/>
          <w:b w:val="false"/>
          <w:i w:val="false"/>
          <w:color w:val="000000"/>
          <w:sz w:val="28"/>
        </w:rPr>
        <w:t>
№ ________ талон</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(өтініш берушінің Т.А.Ә. немесе заңды тұлғаның атауы)</w:t>
      </w:r>
    </w:p>
    <w:bookmarkEnd w:id="63"/>
    <w:p>
      <w:pPr>
        <w:spacing w:after="0"/>
        <w:ind w:left="0"/>
        <w:jc w:val="both"/>
      </w:pPr>
      <w:r>
        <w:rPr>
          <w:rFonts w:ascii="Times New Roman"/>
          <w:b w:val="false"/>
          <w:i w:val="false"/>
          <w:color w:val="000000"/>
          <w:sz w:val="28"/>
        </w:rPr>
        <w:t>Қабылданған құжаттардың тізбесі:</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r>
        <w:br/>
      </w:r>
      <w:r>
        <w:rPr>
          <w:rFonts w:ascii="Times New Roman"/>
          <w:b w:val="false"/>
          <w:i w:val="false"/>
          <w:color w:val="000000"/>
          <w:sz w:val="28"/>
        </w:rPr>
        <w:t>
4.___________________________________________________________________</w:t>
      </w:r>
      <w:r>
        <w:br/>
      </w:r>
      <w:r>
        <w:rPr>
          <w:rFonts w:ascii="Times New Roman"/>
          <w:b w:val="false"/>
          <w:i w:val="false"/>
          <w:color w:val="000000"/>
          <w:sz w:val="28"/>
        </w:rPr>
        <w:t>
5.___________________________________________________________________</w:t>
      </w:r>
      <w:r>
        <w:br/>
      </w:r>
      <w:r>
        <w:rPr>
          <w:rFonts w:ascii="Times New Roman"/>
          <w:b w:val="false"/>
          <w:i w:val="false"/>
          <w:color w:val="000000"/>
          <w:sz w:val="28"/>
        </w:rPr>
        <w:t>
6.___________________________________________________________________</w:t>
      </w:r>
      <w:r>
        <w:br/>
      </w:r>
      <w:r>
        <w:rPr>
          <w:rFonts w:ascii="Times New Roman"/>
          <w:b w:val="false"/>
          <w:i w:val="false"/>
          <w:color w:val="000000"/>
          <w:sz w:val="28"/>
        </w:rPr>
        <w:t>
7.___________________________________________________________________</w:t>
      </w:r>
      <w:r>
        <w:br/>
      </w:r>
      <w:r>
        <w:rPr>
          <w:rFonts w:ascii="Times New Roman"/>
          <w:b w:val="false"/>
          <w:i w:val="false"/>
          <w:color w:val="000000"/>
          <w:sz w:val="28"/>
        </w:rPr>
        <w:t>
8.___________________________________________________________________</w:t>
      </w:r>
      <w:r>
        <w:br/>
      </w:r>
      <w:r>
        <w:rPr>
          <w:rFonts w:ascii="Times New Roman"/>
          <w:b w:val="false"/>
          <w:i w:val="false"/>
          <w:color w:val="000000"/>
          <w:sz w:val="28"/>
        </w:rPr>
        <w:t>
9.___________________________________________________________________</w:t>
      </w:r>
    </w:p>
    <w:p>
      <w:pPr>
        <w:spacing w:after="0"/>
        <w:ind w:left="0"/>
        <w:jc w:val="both"/>
      </w:pPr>
      <w:r>
        <w:rPr>
          <w:rFonts w:ascii="Times New Roman"/>
          <w:b w:val="false"/>
          <w:i w:val="false"/>
          <w:color w:val="000000"/>
          <w:sz w:val="28"/>
        </w:rPr>
        <w:t>Қабылдаған:</w:t>
      </w:r>
      <w:r>
        <w:br/>
      </w:r>
      <w:r>
        <w:rPr>
          <w:rFonts w:ascii="Times New Roman"/>
          <w:b w:val="false"/>
          <w:i w:val="false"/>
          <w:color w:val="000000"/>
          <w:sz w:val="28"/>
        </w:rPr>
        <w:t>
___________________________ /____________/ __________________________</w:t>
      </w:r>
      <w:r>
        <w:br/>
      </w:r>
      <w:r>
        <w:rPr>
          <w:rFonts w:ascii="Times New Roman"/>
          <w:b w:val="false"/>
          <w:i w:val="false"/>
          <w:color w:val="000000"/>
          <w:sz w:val="28"/>
        </w:rPr>
        <w:t>
    (қызметкердің лауазымы)     (қолы)             (Т.А.Ә.)</w:t>
      </w:r>
    </w:p>
    <w:p>
      <w:pPr>
        <w:spacing w:after="0"/>
        <w:ind w:left="0"/>
        <w:jc w:val="both"/>
      </w:pPr>
      <w:r>
        <w:rPr>
          <w:rFonts w:ascii="Times New Roman"/>
          <w:b w:val="false"/>
          <w:i w:val="false"/>
          <w:color w:val="000000"/>
          <w:sz w:val="28"/>
        </w:rPr>
        <w:t>_______ ж. «____» ___________________</w:t>
      </w:r>
      <w:r>
        <w:br/>
      </w:r>
      <w:r>
        <w:rPr>
          <w:rFonts w:ascii="Times New Roman"/>
          <w:b w:val="false"/>
          <w:i w:val="false"/>
          <w:color w:val="000000"/>
          <w:sz w:val="28"/>
        </w:rPr>
        <w:t>
                   (Қабылданған күн)</w:t>
      </w:r>
    </w:p>
    <w:p>
      <w:pPr>
        <w:spacing w:after="0"/>
        <w:ind w:left="0"/>
        <w:jc w:val="both"/>
      </w:pPr>
      <w:r>
        <w:rPr>
          <w:rFonts w:ascii="Times New Roman"/>
          <w:b w:val="false"/>
          <w:i w:val="false"/>
          <w:color w:val="000000"/>
          <w:sz w:val="28"/>
        </w:rPr>
        <w:t>Берілетін уақыты және күні: «___»________ _____ ж. _____ сағ ____ мин</w:t>
      </w:r>
    </w:p>
    <w:bookmarkStart w:name="z203" w:id="64"/>
    <w:p>
      <w:pPr>
        <w:spacing w:after="0"/>
        <w:ind w:left="0"/>
        <w:jc w:val="both"/>
      </w:pPr>
      <w:r>
        <w:rPr>
          <w:rFonts w:ascii="Times New Roman"/>
          <w:b w:val="false"/>
          <w:i w:val="false"/>
          <w:color w:val="000000"/>
          <w:sz w:val="28"/>
        </w:rPr>
        <w:t xml:space="preserve">
«Консулдық заңдастыру»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6-қосымша            </w:t>
      </w:r>
    </w:p>
    <w:bookmarkEnd w:id="64"/>
    <w:bookmarkStart w:name="z204" w:id="65"/>
    <w:p>
      <w:pPr>
        <w:spacing w:after="0"/>
        <w:ind w:left="0"/>
        <w:jc w:val="left"/>
      </w:pPr>
      <w:r>
        <w:rPr>
          <w:rFonts w:ascii="Times New Roman"/>
          <w:b/>
          <w:i w:val="false"/>
          <w:color w:val="000000"/>
        </w:rPr>
        <w:t xml:space="preserve"> 
Кесте. Сапа және тиімділік көрсеткіштерінің мәндері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9"/>
        <w:gridCol w:w="3612"/>
        <w:gridCol w:w="2392"/>
        <w:gridCol w:w="2227"/>
      </w:tblGrid>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тиімділік көрсеткіштері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жылдағы көрсеткіштің нысаналы мәні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жылдағы көрсеткіштің ағымдағы мәні</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Уақыттылығы</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қызметті белгіленген мерзімде ұсыну жағдайларының %-ы (үлесі)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 үдерісінің сапасына қанағаттанған тұтынушылардың %-ы (үлесі)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 көрсету сапасы мен оны көрсету туралы ақпаратқа қанағаттанған тұтынушылардың %-ы (үлесі)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қол жеткізуге болатын ақпарат қызметтерінің %-ы (үлесі)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қанағаттанатын тұтынушылардың %-ы (үлесі)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қанағаттанатын тұтынушылардың %-ы (үлесі)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5" w:id="66"/>
    <w:p>
      <w:pPr>
        <w:spacing w:after="0"/>
        <w:ind w:left="0"/>
        <w:jc w:val="both"/>
      </w:pPr>
      <w:r>
        <w:rPr>
          <w:rFonts w:ascii="Times New Roman"/>
          <w:b w:val="false"/>
          <w:i w:val="false"/>
          <w:color w:val="000000"/>
          <w:sz w:val="28"/>
        </w:rPr>
        <w:t xml:space="preserve">
«Консулдық заңдастыру»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7-қосымша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Шағымды қабылдау туралы талон № ________________</w:t>
            </w:r>
          </w:p>
          <w:p>
            <w:pPr>
              <w:spacing w:after="20"/>
              <w:ind w:left="20"/>
              <w:jc w:val="both"/>
            </w:pPr>
            <w:r>
              <w:rPr>
                <w:rFonts w:ascii="Times New Roman"/>
                <w:b w:val="false"/>
                <w:i w:val="false"/>
                <w:color w:val="000000"/>
                <w:sz w:val="20"/>
              </w:rPr>
              <w:t>Құжатты қабылдап алды:</w:t>
            </w:r>
            <w:r>
              <w:br/>
            </w:r>
            <w:r>
              <w:rPr>
                <w:rFonts w:ascii="Times New Roman"/>
                <w:b w:val="false"/>
                <w:i w:val="false"/>
                <w:color w:val="000000"/>
                <w:sz w:val="20"/>
              </w:rPr>
              <w:t>
______________________________________</w:t>
            </w:r>
            <w:r>
              <w:br/>
            </w:r>
            <w:r>
              <w:rPr>
                <w:rFonts w:ascii="Times New Roman"/>
                <w:b w:val="false"/>
                <w:i w:val="false"/>
                <w:color w:val="000000"/>
                <w:sz w:val="20"/>
              </w:rPr>
              <w:t>
(Консулдық лауазымды тұлғаның Т.А.Ә.)</w:t>
            </w:r>
          </w:p>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(Қолы)</w:t>
            </w:r>
          </w:p>
          <w:p>
            <w:pPr>
              <w:spacing w:after="20"/>
              <w:ind w:left="20"/>
              <w:jc w:val="both"/>
            </w:pPr>
            <w:r>
              <w:rPr>
                <w:rFonts w:ascii="Times New Roman"/>
                <w:b w:val="false"/>
                <w:i w:val="false"/>
                <w:color w:val="000000"/>
                <w:sz w:val="20"/>
              </w:rPr>
              <w:t>201__ жылғы « » ___________</w:t>
            </w:r>
          </w:p>
          <w:p>
            <w:pPr>
              <w:spacing w:after="20"/>
              <w:ind w:left="20"/>
              <w:jc w:val="both"/>
            </w:pPr>
            <w:r>
              <w:rPr>
                <w:rFonts w:ascii="Times New Roman"/>
                <w:b w:val="false"/>
                <w:i w:val="false"/>
                <w:color w:val="000000"/>
                <w:sz w:val="20"/>
              </w:rPr>
              <w:t>Байланыс телефондары: _____________</w:t>
            </w:r>
          </w:p>
        </w:tc>
      </w:tr>
    </w:tbl>
    <w:bookmarkStart w:name="z206" w:id="6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11 қаңтардағы </w:t>
      </w:r>
      <w:r>
        <w:br/>
      </w:r>
      <w:r>
        <w:rPr>
          <w:rFonts w:ascii="Times New Roman"/>
          <w:b w:val="false"/>
          <w:i w:val="false"/>
          <w:color w:val="000000"/>
          <w:sz w:val="28"/>
        </w:rPr>
        <w:t xml:space="preserve">
№ 6 қаулысымен    </w:t>
      </w:r>
      <w:r>
        <w:br/>
      </w:r>
      <w:r>
        <w:rPr>
          <w:rFonts w:ascii="Times New Roman"/>
          <w:b w:val="false"/>
          <w:i w:val="false"/>
          <w:color w:val="000000"/>
          <w:sz w:val="28"/>
        </w:rPr>
        <w:t xml:space="preserve">
бекітілген      </w:t>
      </w:r>
    </w:p>
    <w:bookmarkEnd w:id="67"/>
    <w:bookmarkStart w:name="z207" w:id="68"/>
    <w:p>
      <w:pPr>
        <w:spacing w:after="0"/>
        <w:ind w:left="0"/>
        <w:jc w:val="left"/>
      </w:pPr>
      <w:r>
        <w:rPr>
          <w:rFonts w:ascii="Times New Roman"/>
          <w:b/>
          <w:i w:val="false"/>
          <w:color w:val="000000"/>
        </w:rPr>
        <w:t xml:space="preserve"> 
«Шетелде Қазақстан Республикасының азаматтарын есепке алу»</w:t>
      </w:r>
      <w:r>
        <w:br/>
      </w:r>
      <w:r>
        <w:rPr>
          <w:rFonts w:ascii="Times New Roman"/>
          <w:b/>
          <w:i w:val="false"/>
          <w:color w:val="000000"/>
        </w:rPr>
        <w:t>
мемлекеттік қызмет стандарты</w:t>
      </w:r>
    </w:p>
    <w:bookmarkEnd w:id="68"/>
    <w:bookmarkStart w:name="z208" w:id="69"/>
    <w:p>
      <w:pPr>
        <w:spacing w:after="0"/>
        <w:ind w:left="0"/>
        <w:jc w:val="left"/>
      </w:pPr>
      <w:r>
        <w:rPr>
          <w:rFonts w:ascii="Times New Roman"/>
          <w:b/>
          <w:i w:val="false"/>
          <w:color w:val="000000"/>
        </w:rPr>
        <w:t xml:space="preserve"> 
1. Жалпы ережелер</w:t>
      </w:r>
    </w:p>
    <w:bookmarkEnd w:id="69"/>
    <w:bookmarkStart w:name="z209" w:id="70"/>
    <w:p>
      <w:pPr>
        <w:spacing w:after="0"/>
        <w:ind w:left="0"/>
        <w:jc w:val="both"/>
      </w:pPr>
      <w:r>
        <w:rPr>
          <w:rFonts w:ascii="Times New Roman"/>
          <w:b w:val="false"/>
          <w:i w:val="false"/>
          <w:color w:val="000000"/>
          <w:sz w:val="28"/>
        </w:rPr>
        <w:t>
      1. «Шетелде Қазақстан Республикасының азаматтарын есепке алу» мемлекеттiк қызметін (бұдан әрі – мемлекеттік қызмет)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Қазақстан Республикасының шетелдердегі мекемелері (бұдан әрі – шетелдердегі мекемелер) </w:t>
      </w:r>
      <w:r>
        <w:rPr>
          <w:rFonts w:ascii="Times New Roman"/>
          <w:b w:val="false"/>
          <w:i w:val="false"/>
          <w:color w:val="000000"/>
          <w:sz w:val="28"/>
        </w:rPr>
        <w:t>ұсынады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Ұсынылатын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азаматтығы туралы» 1991 жылғы 20 желтоқсандағы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 Президентінің 1999 жылғы 27 қыркүйектегі № 217 Жарлығымен бекітілген Қазақстан Республикасының Консулдық жарғысының </w:t>
      </w:r>
      <w:r>
        <w:rPr>
          <w:rFonts w:ascii="Times New Roman"/>
          <w:b w:val="false"/>
          <w:i w:val="false"/>
          <w:color w:val="000000"/>
          <w:sz w:val="28"/>
        </w:rPr>
        <w:t>25-тармағына</w:t>
      </w:r>
      <w:r>
        <w:rPr>
          <w:rFonts w:ascii="Times New Roman"/>
          <w:b w:val="false"/>
          <w:i w:val="false"/>
          <w:color w:val="000000"/>
          <w:sz w:val="28"/>
        </w:rPr>
        <w:t xml:space="preserve"> және Қазақстан Республикасы Сыртқы істер министрінің 2000 жылғы 18 қазандағы № 221 бұйрығымен бекітілген Шетелдегі Қазақстан Республикасының азаматтарын есепке алу жөніндегі </w:t>
      </w:r>
      <w:r>
        <w:rPr>
          <w:rFonts w:ascii="Times New Roman"/>
          <w:b w:val="false"/>
          <w:i w:val="false"/>
          <w:color w:val="000000"/>
          <w:sz w:val="28"/>
        </w:rPr>
        <w:t>нұсқаулыққа</w:t>
      </w:r>
      <w:r>
        <w:rPr>
          <w:rFonts w:ascii="Times New Roman"/>
          <w:b w:val="false"/>
          <w:i w:val="false"/>
          <w:color w:val="000000"/>
          <w:sz w:val="28"/>
        </w:rPr>
        <w:t xml:space="preserve"> сәйкес ұсынылады.</w:t>
      </w:r>
      <w:r>
        <w:br/>
      </w:r>
      <w:r>
        <w:rPr>
          <w:rFonts w:ascii="Times New Roman"/>
          <w:b w:val="false"/>
          <w:i w:val="false"/>
          <w:color w:val="000000"/>
          <w:sz w:val="28"/>
        </w:rPr>
        <w:t>
</w:t>
      </w:r>
      <w:r>
        <w:rPr>
          <w:rFonts w:ascii="Times New Roman"/>
          <w:b w:val="false"/>
          <w:i w:val="false"/>
          <w:color w:val="000000"/>
          <w:sz w:val="28"/>
        </w:rPr>
        <w:t>
      4. Мемлекеттiк қызмет және қажетті құжаттар туралы толық ақпарат, сондай-ақ оларды толтыру бланкілерінің үлгілері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шетелдердегі мекемелердің интернет-ресурстарында және ақпараттық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5. Шетелде тұрақты тұратын немесе уақытша тұрып жатқан Қазақстан Республикасының азаматтарын (іссапарға, оқуға, тағылымдамаға, келісімшарт бойынша жұмысқа, емделуге немесе жеке істері бойынша келген) консулдық есепке алу немесе консулдық есепке алудан бас тарту туралы дәлелді жауап ұсынылатын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шетелде тұрақты тұратын немесе уақытша тұрып жатқан Қазақстан Республикасының азаматтарына (бұдан әрі – мемлекеттік қызметті алушы) ұсынылады.</w:t>
      </w:r>
      <w:r>
        <w:br/>
      </w:r>
      <w:r>
        <w:rPr>
          <w:rFonts w:ascii="Times New Roman"/>
          <w:b w:val="false"/>
          <w:i w:val="false"/>
          <w:color w:val="000000"/>
          <w:sz w:val="28"/>
        </w:rPr>
        <w:t>
</w:t>
      </w:r>
      <w:r>
        <w:rPr>
          <w:rFonts w:ascii="Times New Roman"/>
          <w:b w:val="false"/>
          <w:i w:val="false"/>
          <w:color w:val="000000"/>
          <w:sz w:val="28"/>
        </w:rPr>
        <w:t>
      7. Мемлекеттік қызметті ұсынудың мерзімдері:</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мемлекеттік қызметті алушының тапсырған сәтінен бастап – үш жұмыс күнінен артық емес;</w:t>
      </w:r>
      <w:r>
        <w:br/>
      </w:r>
      <w:r>
        <w:rPr>
          <w:rFonts w:ascii="Times New Roman"/>
          <w:b w:val="false"/>
          <w:i w:val="false"/>
          <w:color w:val="000000"/>
          <w:sz w:val="28"/>
        </w:rPr>
        <w:t>
</w:t>
      </w:r>
      <w:r>
        <w:rPr>
          <w:rFonts w:ascii="Times New Roman"/>
          <w:b w:val="false"/>
          <w:i w:val="false"/>
          <w:color w:val="000000"/>
          <w:sz w:val="28"/>
        </w:rPr>
        <w:t>
      2) мемлекеттік қызметті ұсыну үшін қажетті құжаттарды өткізу кезінде мемлекеттік қызметті алушының кезек күтуінің рұқсат етілген ең ұзақ уақыты – бір сағаттан артық емес;</w:t>
      </w:r>
      <w:r>
        <w:br/>
      </w:r>
      <w:r>
        <w:rPr>
          <w:rFonts w:ascii="Times New Roman"/>
          <w:b w:val="false"/>
          <w:i w:val="false"/>
          <w:color w:val="000000"/>
          <w:sz w:val="28"/>
        </w:rPr>
        <w:t>
</w:t>
      </w:r>
      <w:r>
        <w:rPr>
          <w:rFonts w:ascii="Times New Roman"/>
          <w:b w:val="false"/>
          <w:i w:val="false"/>
          <w:color w:val="000000"/>
          <w:sz w:val="28"/>
        </w:rPr>
        <w:t>
      3) құжатты беру кезінде мемлекеттік қызметті алушыға қызмет көрсетудің рұқсат етілген ең ұзақ уақыты – он минуттан артық емес.</w:t>
      </w:r>
      <w:r>
        <w:br/>
      </w:r>
      <w:r>
        <w:rPr>
          <w:rFonts w:ascii="Times New Roman"/>
          <w:b w:val="false"/>
          <w:i w:val="false"/>
          <w:color w:val="000000"/>
          <w:sz w:val="28"/>
        </w:rPr>
        <w:t>
</w:t>
      </w:r>
      <w:r>
        <w:rPr>
          <w:rFonts w:ascii="Times New Roman"/>
          <w:b w:val="false"/>
          <w:i w:val="false"/>
          <w:color w:val="000000"/>
          <w:sz w:val="28"/>
        </w:rPr>
        <w:t>
      8. Мемлекеттiк қызмет ақылы негізде көрсетіледі, оны көрсету үшін Қазақстан Республикасының Салық кодексімен белгіленген тәртіппен консулдық алым алынады.</w:t>
      </w:r>
      <w:r>
        <w:br/>
      </w:r>
      <w:r>
        <w:rPr>
          <w:rFonts w:ascii="Times New Roman"/>
          <w:b w:val="false"/>
          <w:i w:val="false"/>
          <w:color w:val="000000"/>
          <w:sz w:val="28"/>
        </w:rPr>
        <w:t>
</w:t>
      </w:r>
      <w:r>
        <w:rPr>
          <w:rFonts w:ascii="Times New Roman"/>
          <w:b w:val="false"/>
          <w:i w:val="false"/>
          <w:color w:val="000000"/>
          <w:sz w:val="28"/>
        </w:rPr>
        <w:t>
      9. Мемлекеттiк қызмет аптаның төрт жұмыс күнінде (сәрсенбі, демалыс және мереке күндерін қоспағанда) ұсынылады. Құжаттарды қабылдау сағат 10.00-ден 12.00-ге дейін, ал құжаттарды беру сағат 16.00-ден 17.00-ге дейін жүзеге асырылады. Қабылдау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ұсынылатын үй-жай шетелдегі мекеменің ғимаратында немесе бөлек тұрған ғимаратта орналасады.</w:t>
      </w:r>
      <w:r>
        <w:br/>
      </w:r>
      <w:r>
        <w:rPr>
          <w:rFonts w:ascii="Times New Roman"/>
          <w:b w:val="false"/>
          <w:i w:val="false"/>
          <w:color w:val="000000"/>
          <w:sz w:val="28"/>
        </w:rPr>
        <w:t>
</w:t>
      </w:r>
      <w:r>
        <w:rPr>
          <w:rFonts w:ascii="Times New Roman"/>
          <w:b w:val="false"/>
          <w:i w:val="false"/>
          <w:color w:val="000000"/>
          <w:sz w:val="28"/>
        </w:rPr>
        <w:t>
      Күту залы, құжаттарды толтыруға арналған орындар қажетті құжаттардың тізбесі мен оларды толтыру үлгiлерi бар стендiлермен жарақталады.</w:t>
      </w:r>
    </w:p>
    <w:bookmarkEnd w:id="70"/>
    <w:bookmarkStart w:name="z223" w:id="71"/>
    <w:p>
      <w:pPr>
        <w:spacing w:after="0"/>
        <w:ind w:left="0"/>
        <w:jc w:val="left"/>
      </w:pPr>
      <w:r>
        <w:rPr>
          <w:rFonts w:ascii="Times New Roman"/>
          <w:b/>
          <w:i w:val="false"/>
          <w:color w:val="000000"/>
        </w:rPr>
        <w:t xml:space="preserve"> 
2. Мемлекеттiк қызметті ұсыну тәртiбi</w:t>
      </w:r>
    </w:p>
    <w:bookmarkEnd w:id="71"/>
    <w:bookmarkStart w:name="z224" w:id="72"/>
    <w:p>
      <w:pPr>
        <w:spacing w:after="0"/>
        <w:ind w:left="0"/>
        <w:jc w:val="both"/>
      </w:pPr>
      <w:r>
        <w:rPr>
          <w:rFonts w:ascii="Times New Roman"/>
          <w:b w:val="false"/>
          <w:i w:val="false"/>
          <w:color w:val="000000"/>
          <w:sz w:val="28"/>
        </w:rPr>
        <w:t>
      11. Мемлекеттік қызметті алу үшін мынадай құжаттарды (пошта арқылы құжаттар қабылдау жүзеге асырылмайды):</w:t>
      </w:r>
      <w:r>
        <w:br/>
      </w:r>
      <w:r>
        <w:rPr>
          <w:rFonts w:ascii="Times New Roman"/>
          <w:b w:val="false"/>
          <w:i w:val="false"/>
          <w:color w:val="000000"/>
          <w:sz w:val="28"/>
        </w:rPr>
        <w:t>
</w:t>
      </w:r>
      <w:r>
        <w:rPr>
          <w:rFonts w:ascii="Times New Roman"/>
          <w:b w:val="false"/>
          <w:i w:val="false"/>
          <w:color w:val="000000"/>
          <w:sz w:val="28"/>
        </w:rPr>
        <w:t>
      1) еркін нысандағы өтініш;</w:t>
      </w:r>
      <w:r>
        <w:br/>
      </w:r>
      <w:r>
        <w:rPr>
          <w:rFonts w:ascii="Times New Roman"/>
          <w:b w:val="false"/>
          <w:i w:val="false"/>
          <w:color w:val="000000"/>
          <w:sz w:val="28"/>
        </w:rPr>
        <w:t>
</w:t>
      </w:r>
      <w:r>
        <w:rPr>
          <w:rFonts w:ascii="Times New Roman"/>
          <w:b w:val="false"/>
          <w:i w:val="false"/>
          <w:color w:val="000000"/>
          <w:sz w:val="28"/>
        </w:rPr>
        <w:t>
      2) өлшемі 3х4 см бір түрлі түсті фотосурет;</w:t>
      </w:r>
      <w:r>
        <w:br/>
      </w:r>
      <w:r>
        <w:rPr>
          <w:rFonts w:ascii="Times New Roman"/>
          <w:b w:val="false"/>
          <w:i w:val="false"/>
          <w:color w:val="000000"/>
          <w:sz w:val="28"/>
        </w:rPr>
        <w:t>
</w:t>
      </w:r>
      <w:r>
        <w:rPr>
          <w:rFonts w:ascii="Times New Roman"/>
          <w:b w:val="false"/>
          <w:i w:val="false"/>
          <w:color w:val="000000"/>
          <w:sz w:val="28"/>
        </w:rPr>
        <w:t>
      3) жеке басты куәландыратын құжат (түпнұсқасы және көшірмесі);</w:t>
      </w:r>
      <w:r>
        <w:br/>
      </w:r>
      <w:r>
        <w:rPr>
          <w:rFonts w:ascii="Times New Roman"/>
          <w:b w:val="false"/>
          <w:i w:val="false"/>
          <w:color w:val="000000"/>
          <w:sz w:val="28"/>
        </w:rPr>
        <w:t>
</w:t>
      </w:r>
      <w:r>
        <w:rPr>
          <w:rFonts w:ascii="Times New Roman"/>
          <w:b w:val="false"/>
          <w:i w:val="false"/>
          <w:color w:val="000000"/>
          <w:sz w:val="28"/>
        </w:rPr>
        <w:t>
      4) осы стандартқа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есеп карточкасы;</w:t>
      </w:r>
      <w:r>
        <w:br/>
      </w:r>
      <w:r>
        <w:rPr>
          <w:rFonts w:ascii="Times New Roman"/>
          <w:b w:val="false"/>
          <w:i w:val="false"/>
          <w:color w:val="000000"/>
          <w:sz w:val="28"/>
        </w:rPr>
        <w:t>
</w:t>
      </w:r>
      <w:r>
        <w:rPr>
          <w:rFonts w:ascii="Times New Roman"/>
          <w:b w:val="false"/>
          <w:i w:val="false"/>
          <w:color w:val="000000"/>
          <w:sz w:val="28"/>
        </w:rPr>
        <w:t>
      5) шетелде тұрақты тұратын Қазақстан Республикасының азаматтарына консулдық алымның бюджетке төленгенін растайтын құжат (түпнұсқасы) ұсыну қажет</w:t>
      </w:r>
      <w:r>
        <w:br/>
      </w:r>
      <w:r>
        <w:rPr>
          <w:rFonts w:ascii="Times New Roman"/>
          <w:b w:val="false"/>
          <w:i w:val="false"/>
          <w:color w:val="000000"/>
          <w:sz w:val="28"/>
        </w:rPr>
        <w:t>
</w:t>
      </w:r>
      <w:r>
        <w:rPr>
          <w:rFonts w:ascii="Times New Roman"/>
          <w:b w:val="false"/>
          <w:i w:val="false"/>
          <w:color w:val="000000"/>
          <w:sz w:val="28"/>
        </w:rPr>
        <w:t>
      12. Шетелдердегі мекемелердің консулдық лауазымды тұлғасының жеке қабылдауында берілетін есеп карточкаларының бланкілері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шетелдердегі мекемелердің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13.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шетелдердегі мекемелерге өткізіледі.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алушыға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барлық қажетті құжаттарды консулдық лауазымды тұлғаға өткізгенін растайтын,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талон беріледі.</w:t>
      </w:r>
      <w:r>
        <w:br/>
      </w:r>
      <w:r>
        <w:rPr>
          <w:rFonts w:ascii="Times New Roman"/>
          <w:b w:val="false"/>
          <w:i w:val="false"/>
          <w:color w:val="000000"/>
          <w:sz w:val="28"/>
        </w:rPr>
        <w:t>
</w:t>
      </w:r>
      <w:r>
        <w:rPr>
          <w:rFonts w:ascii="Times New Roman"/>
          <w:b w:val="false"/>
          <w:i w:val="false"/>
          <w:color w:val="000000"/>
          <w:sz w:val="28"/>
        </w:rPr>
        <w:t>
      15. Консулдық есепке алу мәселесі бойынша қабылданған шешім туралы мемлекеттік қызметті алушы консулдық лауазымды тұлғамен телефон арқылы немесе жеке қабылдауда хабардар етіледі.</w:t>
      </w:r>
      <w:r>
        <w:br/>
      </w:r>
      <w:r>
        <w:rPr>
          <w:rFonts w:ascii="Times New Roman"/>
          <w:b w:val="false"/>
          <w:i w:val="false"/>
          <w:color w:val="000000"/>
          <w:sz w:val="28"/>
        </w:rPr>
        <w:t>
</w:t>
      </w:r>
      <w:r>
        <w:rPr>
          <w:rFonts w:ascii="Times New Roman"/>
          <w:b w:val="false"/>
          <w:i w:val="false"/>
          <w:color w:val="000000"/>
          <w:sz w:val="28"/>
        </w:rPr>
        <w:t>
      16. Мемлекеттік қызметті алушыға мемлекеттік қызметті ұсыну мына жағдайларда:</w:t>
      </w:r>
      <w:r>
        <w:br/>
      </w:r>
      <w:r>
        <w:rPr>
          <w:rFonts w:ascii="Times New Roman"/>
          <w:b w:val="false"/>
          <w:i w:val="false"/>
          <w:color w:val="000000"/>
          <w:sz w:val="28"/>
        </w:rPr>
        <w:t>
</w:t>
      </w:r>
      <w:r>
        <w:rPr>
          <w:rFonts w:ascii="Times New Roman"/>
          <w:b w:val="false"/>
          <w:i w:val="false"/>
          <w:color w:val="000000"/>
          <w:sz w:val="28"/>
        </w:rPr>
        <w:t>
      1) құжаттарды өткізу кезінде толық емес және/немесе анық емес мәліметтерді ұсынса;</w:t>
      </w:r>
      <w:r>
        <w:br/>
      </w:r>
      <w:r>
        <w:rPr>
          <w:rFonts w:ascii="Times New Roman"/>
          <w:b w:val="false"/>
          <w:i w:val="false"/>
          <w:color w:val="000000"/>
          <w:sz w:val="28"/>
        </w:rPr>
        <w:t>
</w:t>
      </w:r>
      <w:r>
        <w:rPr>
          <w:rFonts w:ascii="Times New Roman"/>
          <w:b w:val="false"/>
          <w:i w:val="false"/>
          <w:color w:val="000000"/>
          <w:sz w:val="28"/>
        </w:rPr>
        <w:t>
      2)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емес пакеті ұсынылса;</w:t>
      </w:r>
      <w:r>
        <w:br/>
      </w:r>
      <w:r>
        <w:rPr>
          <w:rFonts w:ascii="Times New Roman"/>
          <w:b w:val="false"/>
          <w:i w:val="false"/>
          <w:color w:val="000000"/>
          <w:sz w:val="28"/>
        </w:rPr>
        <w:t>
</w:t>
      </w:r>
      <w:r>
        <w:rPr>
          <w:rFonts w:ascii="Times New Roman"/>
          <w:b w:val="false"/>
          <w:i w:val="false"/>
          <w:color w:val="000000"/>
          <w:sz w:val="28"/>
        </w:rPr>
        <w:t>
      3) консулдық алым төленбесе бас тартылады.</w:t>
      </w:r>
    </w:p>
    <w:bookmarkEnd w:id="72"/>
    <w:bookmarkStart w:name="z238" w:id="73"/>
    <w:p>
      <w:pPr>
        <w:spacing w:after="0"/>
        <w:ind w:left="0"/>
        <w:jc w:val="left"/>
      </w:pPr>
      <w:r>
        <w:rPr>
          <w:rFonts w:ascii="Times New Roman"/>
          <w:b/>
          <w:i w:val="false"/>
          <w:color w:val="000000"/>
        </w:rPr>
        <w:t xml:space="preserve"> 
3. Жұмыс қағидаттары</w:t>
      </w:r>
    </w:p>
    <w:bookmarkEnd w:id="73"/>
    <w:bookmarkStart w:name="z239" w:id="74"/>
    <w:p>
      <w:pPr>
        <w:spacing w:after="0"/>
        <w:ind w:left="0"/>
        <w:jc w:val="both"/>
      </w:pPr>
      <w:r>
        <w:rPr>
          <w:rFonts w:ascii="Times New Roman"/>
          <w:b w:val="false"/>
          <w:i w:val="false"/>
          <w:color w:val="000000"/>
          <w:sz w:val="28"/>
        </w:rPr>
        <w:t>
      17. Шетелдердегі мекемелердің қызметі сыпайылық, толық ақпарат беру, құжаттардың сақталуын, мемлекеттік қызметті алушы туралы ақпараттың қорғалуын және құпиялылығын қамтамасыз ету қағидаттарында жүзеге асырылады.</w:t>
      </w:r>
    </w:p>
    <w:bookmarkEnd w:id="74"/>
    <w:bookmarkStart w:name="z240" w:id="75"/>
    <w:p>
      <w:pPr>
        <w:spacing w:after="0"/>
        <w:ind w:left="0"/>
        <w:jc w:val="left"/>
      </w:pPr>
      <w:r>
        <w:rPr>
          <w:rFonts w:ascii="Times New Roman"/>
          <w:b/>
          <w:i w:val="false"/>
          <w:color w:val="000000"/>
        </w:rPr>
        <w:t xml:space="preserve"> 
4. Жұмыс нәтижелері</w:t>
      </w:r>
    </w:p>
    <w:bookmarkEnd w:id="75"/>
    <w:bookmarkStart w:name="z241" w:id="76"/>
    <w:p>
      <w:pPr>
        <w:spacing w:after="0"/>
        <w:ind w:left="0"/>
        <w:jc w:val="both"/>
      </w:pPr>
      <w:r>
        <w:rPr>
          <w:rFonts w:ascii="Times New Roman"/>
          <w:b w:val="false"/>
          <w:i w:val="false"/>
          <w:color w:val="000000"/>
          <w:sz w:val="28"/>
        </w:rPr>
        <w:t>
      18. Шетелдердегі мекемелердің жұмыс нәтижелері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сапа және тиімділік көрсеткiштерiмен өлшенедi.</w:t>
      </w:r>
      <w:r>
        <w:br/>
      </w:r>
      <w:r>
        <w:rPr>
          <w:rFonts w:ascii="Times New Roman"/>
          <w:b w:val="false"/>
          <w:i w:val="false"/>
          <w:color w:val="000000"/>
          <w:sz w:val="28"/>
        </w:rPr>
        <w:t>
</w:t>
      </w:r>
      <w:r>
        <w:rPr>
          <w:rFonts w:ascii="Times New Roman"/>
          <w:b w:val="false"/>
          <w:i w:val="false"/>
          <w:color w:val="000000"/>
          <w:sz w:val="28"/>
        </w:rPr>
        <w:t>
      19. Шетелдердегі мекемелердің жұмысы бағаланатын мемлекеттiк қызметтердiң сапасы және тиімділігі көрсеткiштерiнiң нысаналы мәндерi Қазақстан Республикасы Сыртқы істер министрлігімен (бұдан әрі – Сыртқы істер министрлігі) бекiтіледi.</w:t>
      </w:r>
    </w:p>
    <w:bookmarkEnd w:id="76"/>
    <w:bookmarkStart w:name="z243" w:id="77"/>
    <w:p>
      <w:pPr>
        <w:spacing w:after="0"/>
        <w:ind w:left="0"/>
        <w:jc w:val="left"/>
      </w:pPr>
      <w:r>
        <w:rPr>
          <w:rFonts w:ascii="Times New Roman"/>
          <w:b/>
          <w:i w:val="false"/>
          <w:color w:val="000000"/>
        </w:rPr>
        <w:t xml:space="preserve"> 
5. Шағымдану тәртiбi</w:t>
      </w:r>
    </w:p>
    <w:bookmarkEnd w:id="77"/>
    <w:bookmarkStart w:name="z244" w:id="78"/>
    <w:p>
      <w:pPr>
        <w:spacing w:after="0"/>
        <w:ind w:left="0"/>
        <w:jc w:val="both"/>
      </w:pPr>
      <w:r>
        <w:rPr>
          <w:rFonts w:ascii="Times New Roman"/>
          <w:b w:val="false"/>
          <w:i w:val="false"/>
          <w:color w:val="000000"/>
          <w:sz w:val="28"/>
        </w:rPr>
        <w:t>
      20. Мемлекеттiк қызмет ұсынудың нәтижелеріне шағымдану тәртібін түсіндіру бойынша ақпаратты мемлекеттік қызметті алушы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шетелдердегі мекемелерде ала алады.</w:t>
      </w:r>
      <w:r>
        <w:br/>
      </w:r>
      <w:r>
        <w:rPr>
          <w:rFonts w:ascii="Times New Roman"/>
          <w:b w:val="false"/>
          <w:i w:val="false"/>
          <w:color w:val="000000"/>
          <w:sz w:val="28"/>
        </w:rPr>
        <w:t>
</w:t>
      </w:r>
      <w:r>
        <w:rPr>
          <w:rFonts w:ascii="Times New Roman"/>
          <w:b w:val="false"/>
          <w:i w:val="false"/>
          <w:color w:val="000000"/>
          <w:sz w:val="28"/>
        </w:rPr>
        <w:t>
      21. Көрсетілген мемлекеттiк қызметтің нәтижелерімен келіспеген жағдайда, мемлекеттік қызметті алушы шағымды жұмыс күндері 9.00-ден 18.30-ға дейін, түскі үзіліс сағат 13.00-ден 14.30-ға дейін, демалыс күндері мен мереке күндерін қоспағанда, Қазақстан Республикасы Сыртқы істер министрінің атына мына мекенжай бойынша: Астана қаласы, Д.Қонаев көшесі, 31 ғимарат, телефон (7172) 72-05-18, факс: 8 (7172) 72-05-16, электрондық пошта: midrk@mfa.kz береді.</w:t>
      </w:r>
      <w:r>
        <w:br/>
      </w:r>
      <w:r>
        <w:rPr>
          <w:rFonts w:ascii="Times New Roman"/>
          <w:b w:val="false"/>
          <w:i w:val="false"/>
          <w:color w:val="000000"/>
          <w:sz w:val="28"/>
        </w:rPr>
        <w:t>
</w:t>
      </w:r>
      <w:r>
        <w:rPr>
          <w:rFonts w:ascii="Times New Roman"/>
          <w:b w:val="false"/>
          <w:i w:val="false"/>
          <w:color w:val="000000"/>
          <w:sz w:val="28"/>
        </w:rPr>
        <w:t>
      22. Дөрекі қызмет көрсетілген жағдайларда шағым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мемлекеттік қызметті ұсынған шетелдегі мекеме басшысының атына жазылады.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мемлекеттік қызметті алушының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 органдарына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еркін нысанда жасалған жазбаша түрде пошта не Сыртқы істер министрлігінің немесе шетелдегі мекеменің кеңсесі арқылы қолма-қол қабылданады.</w:t>
      </w:r>
      <w:r>
        <w:br/>
      </w:r>
      <w:r>
        <w:rPr>
          <w:rFonts w:ascii="Times New Roman"/>
          <w:b w:val="false"/>
          <w:i w:val="false"/>
          <w:color w:val="000000"/>
          <w:sz w:val="28"/>
        </w:rPr>
        <w:t>
</w:t>
      </w:r>
      <w:r>
        <w:rPr>
          <w:rFonts w:ascii="Times New Roman"/>
          <w:b w:val="false"/>
          <w:i w:val="false"/>
          <w:color w:val="000000"/>
          <w:sz w:val="28"/>
        </w:rPr>
        <w:t>
      Шағымда мемлекеттік қызметті алушының тегі, аты, әкесінің аты, пошталық мекенжайы және қолы қойылады. Шағымды беру кезінде іс-әрекеті шағымдалатын шетелдегі мекеменің атауы немесе лауазымды тұлға туралы, шағымдану себептері мен талаптар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Сыртқы істер министрлігінің немесе шетелдегі мекеменің кеңсесінде тіркеледі. Өтініштің/арыздың күні мен уақыты, оны қабылдаған адамның тегі, аты-жөні, сондай-ақ берілген шағымға алынатын жауаптың мерзімі мен орны және шағымды қарау барысы туралы білуге болатын лауазымды тұлғалардың байланыс деректері көрсетілген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берілген талон шағымның қабылданғанын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Шағым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қаралады.</w:t>
      </w:r>
      <w:r>
        <w:br/>
      </w:r>
      <w:r>
        <w:rPr>
          <w:rFonts w:ascii="Times New Roman"/>
          <w:b w:val="false"/>
          <w:i w:val="false"/>
          <w:color w:val="000000"/>
          <w:sz w:val="28"/>
        </w:rPr>
        <w:t>
</w:t>
      </w:r>
      <w:r>
        <w:rPr>
          <w:rFonts w:ascii="Times New Roman"/>
          <w:b w:val="false"/>
          <w:i w:val="false"/>
          <w:color w:val="000000"/>
          <w:sz w:val="28"/>
        </w:rPr>
        <w:t>
      26. Мемлекеттiк қызмет туралы қосымша ақпаратты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шетелдердегі мекемелерден алуға болады.</w:t>
      </w:r>
    </w:p>
    <w:bookmarkEnd w:id="78"/>
    <w:bookmarkStart w:name="z253" w:id="79"/>
    <w:p>
      <w:pPr>
        <w:spacing w:after="0"/>
        <w:ind w:left="0"/>
        <w:jc w:val="both"/>
      </w:pPr>
      <w:r>
        <w:rPr>
          <w:rFonts w:ascii="Times New Roman"/>
          <w:b w:val="false"/>
          <w:i w:val="false"/>
          <w:color w:val="000000"/>
          <w:sz w:val="28"/>
        </w:rPr>
        <w:t xml:space="preserve">
«Шетелде Қазақстан Республикасының </w:t>
      </w:r>
      <w:r>
        <w:br/>
      </w:r>
      <w:r>
        <w:rPr>
          <w:rFonts w:ascii="Times New Roman"/>
          <w:b w:val="false"/>
          <w:i w:val="false"/>
          <w:color w:val="000000"/>
          <w:sz w:val="28"/>
        </w:rPr>
        <w:t xml:space="preserve">
азаматтарынесепке алу»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9"/>
        <w:gridCol w:w="3817"/>
        <w:gridCol w:w="7524"/>
      </w:tblGrid>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шетелдегі мекемесінің атауы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 Құрама Штаттарындағы ҚР Елшілігі Вашингтон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 16th Street, N.W., Washington D.C. 20036</w:t>
            </w:r>
            <w:r>
              <w:br/>
            </w:r>
            <w:r>
              <w:rPr>
                <w:rFonts w:ascii="Times New Roman"/>
                <w:b w:val="false"/>
                <w:i w:val="false"/>
                <w:color w:val="000000"/>
                <w:sz w:val="20"/>
              </w:rPr>
              <w:t>
код +1202, тел. 232-54-88, факс 232-5845, 232-35-41</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washington@kazakhembus.com; washington@mfa.kz; consul@kazakhembus.com http://www.kazakhembus.com</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Нью-Йорк қаласындағы (АҚШ) ҚР Бас консулдығы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Fifth Avenue, 19 Floor, New York, NY 10017 код +1212 тел. 646 370 6331, факс 646 370 6334</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kzconsulny@un.int http://www.kazconsulny.org</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Канададағы ҚР Елшілігі Оттава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Metcalfe Street, Suite 1603-1604, Ottawa, Ontario, K2P 1P1; Консульский отдел: 150 Metcalfe Stre, код +1-613 тел. 695-80-55, факс 695-87-55</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kazakhembassy@gmail.com;</w:t>
            </w:r>
            <w:r>
              <w:br/>
            </w:r>
            <w:r>
              <w:rPr>
                <w:rFonts w:ascii="Times New Roman"/>
                <w:b w:val="false"/>
                <w:i w:val="false"/>
                <w:color w:val="000000"/>
                <w:sz w:val="20"/>
              </w:rPr>
              <w:t>
kazconsulcan@gmail.com http://www.kazembassy.ca</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 Республикасындағы ҚР консулдығы Гавана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5ta Ave. 2203 e/22 y 24, Miramar, La Habana, Cuba, код +537 тел. 206-99-63, факс 206-99-64</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italposkaz@mail.ru;</w:t>
            </w:r>
            <w:r>
              <w:br/>
            </w:r>
            <w:r>
              <w:rPr>
                <w:rFonts w:ascii="Times New Roman"/>
                <w:b w:val="false"/>
                <w:i w:val="false"/>
                <w:color w:val="000000"/>
                <w:sz w:val="20"/>
              </w:rPr>
              <w:t>
havana@mfa.kz;</w:t>
            </w:r>
            <w:r>
              <w:br/>
            </w:r>
            <w:r>
              <w:rPr>
                <w:rFonts w:ascii="Times New Roman"/>
                <w:b w:val="false"/>
                <w:i w:val="false"/>
                <w:color w:val="000000"/>
                <w:sz w:val="20"/>
              </w:rPr>
              <w:t>
dipmk@enet.cu</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 және Солтүстік Ирландия Құрама Корольдігіндегі ҚР Елшілігі Лондон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Thurloe Square, London SW7 2SD код +44-207, тел. 590-34-90, факс 584-84-81</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london@kazembassy.org.uk consulate@kazembassy.org.uk http://www.kazakhstanembassy.org.uk</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Шотландиядағы ҚР консулдығы (Абердин)</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Bridje House, 1&amp;2 Riverside Drive, Aberdeen AB11 7LH, код +44 тел. 122-4212-400</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 Корольдігіндегі ҚР Елшілігі Брюссель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Avenue Van Bever, 30, 1180 Bruxelles Belgique код +32 тел. 2-373-38-90, 2-373-38-96, факс 374-50-91</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info@embassy.be http://kazakhstanembassy.be</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Республикасындағы ҚР Елшілігі Париж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rue Pierre Charron, 75008 Paris, France код +331 тел. 145-61-52-02, 456-15-206, 456-15-200, факс 456-15-201</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office@amb-kazakhstan.fr;</w:t>
            </w:r>
            <w:r>
              <w:br/>
            </w:r>
            <w:r>
              <w:rPr>
                <w:rFonts w:ascii="Times New Roman"/>
                <w:b w:val="false"/>
                <w:i w:val="false"/>
                <w:color w:val="000000"/>
                <w:sz w:val="20"/>
              </w:rPr>
              <w:t>
paris@mfa.kz http://www.amb-kazakhstan.fr</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 Федеративтік Республикасындағы ҚР Елшілігі Берлин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Bundesrepublik Deutshland Nordendstrasse 14-17, D-13156 Berlin-Pankow код +4930 тел. 470-071-10, 470-071-14, конс.отд. 470-071-60, факс 470-071-25</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berlin@mfa.kz</w:t>
            </w:r>
            <w:r>
              <w:br/>
            </w:r>
            <w:r>
              <w:rPr>
                <w:rFonts w:ascii="Times New Roman"/>
                <w:b w:val="false"/>
                <w:i w:val="false"/>
                <w:color w:val="000000"/>
                <w:sz w:val="20"/>
              </w:rPr>
              <w:t>
www.botschaft-kaz.de</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Бонн қаласындағы (ГФР) ҚР Елшілігінің бөлімі</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RathausstraЯe 3, 53225 Bonn, код +49228 тел. 403-87-27, 403-87-24, 403-87-28, факс 403-87-20</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konsul-bonn@web.de</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Майндағы Франкфурт қаласындағы (ГФР) ҚР Бас консулдығы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Beethoven str. 17, 60325, Frankfurt am Main, код +4969 тел. 971-467-31, 971-467-44, факс 971-46-818</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info.kaz@genconsul.de;</w:t>
            </w:r>
            <w:r>
              <w:br/>
            </w:r>
            <w:r>
              <w:rPr>
                <w:rFonts w:ascii="Times New Roman"/>
                <w:b w:val="false"/>
                <w:i w:val="false"/>
                <w:color w:val="000000"/>
                <w:sz w:val="20"/>
              </w:rPr>
              <w:t>
frankfurt@mfa.kz</w:t>
            </w:r>
            <w:r>
              <w:br/>
            </w:r>
            <w:r>
              <w:rPr>
                <w:rFonts w:ascii="Times New Roman"/>
                <w:b w:val="false"/>
                <w:i w:val="false"/>
                <w:color w:val="000000"/>
                <w:sz w:val="20"/>
              </w:rPr>
              <w:t>
http://genconsul.de</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Ганновер қаласындағы (ГФР) ҚР консулдығы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Lister Meile 2, 30161 Hannover, код +49511, тел. 301-868-99, факс 301-868-95</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hannover@mfa.kz; konsul-hannover@t-online.de</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Мюнхен қаласындағы (ГФР) ҚР консулдығы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Hans-Urmiller-Ring 46 A, 82515 Wolfratshausen, код +49-8171 тел. 911-6030, факс 911-6088</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konsul-muenchen@mfa.kz</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 Республикасындағы ҚР Елшілігі Вена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Wipplingerstrasse 35, Floor 3 1010 Wien, код +431 тел 890-80-08-10, факс 890-80-08-20</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vienna@mfa.kz;</w:t>
            </w:r>
            <w:r>
              <w:br/>
            </w:r>
            <w:r>
              <w:rPr>
                <w:rFonts w:ascii="Times New Roman"/>
                <w:b w:val="false"/>
                <w:i w:val="false"/>
                <w:color w:val="000000"/>
                <w:sz w:val="20"/>
              </w:rPr>
              <w:t>
embassy@kazakhstan.at</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Венадағы ҚР Елшілігінің консулдық бөлімі</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Felix-Mottl-Str. 23, A-1190 Wien, код: +431 Тел: 367-66-57-11, 367-66-57-88, 367-66-57-33, факс: 367-66-57-20</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vienna@mfa.kz;</w:t>
            </w:r>
            <w:r>
              <w:br/>
            </w:r>
            <w:r>
              <w:rPr>
                <w:rFonts w:ascii="Times New Roman"/>
                <w:b w:val="false"/>
                <w:i w:val="false"/>
                <w:color w:val="000000"/>
                <w:sz w:val="20"/>
              </w:rPr>
              <w:t>
embassy@kazakhstan.at http://www.kazakhstan.at</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 Конфедерациясындағы ҚР Елшілігі Берн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Melchenbuhlweg 79, 3006- Bern, код +031 тел. 351-79-69, факс 351-79-75</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embassy@kazakhstan-bern.ch http://kazakhstan-bern.ch</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 Республикасындағы ҚР Елшілігі Рим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Via Cassia, 471, 00189 – Roma код +3906 тел. 363-011-30, факс 362-926-75</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roma@mfa.kz</w:t>
            </w:r>
            <w:r>
              <w:br/>
            </w:r>
            <w:r>
              <w:rPr>
                <w:rFonts w:ascii="Times New Roman"/>
                <w:b w:val="false"/>
                <w:i w:val="false"/>
                <w:color w:val="000000"/>
                <w:sz w:val="20"/>
              </w:rPr>
              <w:t>
http://www.embkaz.it</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 Корольдігіндегі ҚР Елшілігі Мадрид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Sotillo, 10 Parque Conde de Orgaz 28043 MADRID код +3491 тел. 721-62-90, 721-62-94, 721-62-94 факс 721-93-74</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embajada@kazesp.org;</w:t>
            </w:r>
            <w:r>
              <w:br/>
            </w:r>
            <w:r>
              <w:rPr>
                <w:rFonts w:ascii="Times New Roman"/>
                <w:b w:val="false"/>
                <w:i w:val="false"/>
                <w:color w:val="000000"/>
                <w:sz w:val="20"/>
              </w:rPr>
              <w:t>
madrid@mfa.kz</w:t>
            </w:r>
            <w:r>
              <w:br/>
            </w:r>
            <w:r>
              <w:rPr>
                <w:rFonts w:ascii="Times New Roman"/>
                <w:b w:val="false"/>
                <w:i w:val="false"/>
                <w:color w:val="000000"/>
                <w:sz w:val="20"/>
              </w:rPr>
              <w:t>
сайт: www.kazesp.org</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Венгриядағы ҚР Елшілігі Будапешт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Kapy ut. 59 Budapest H-1025, код +361 тел. 275-13-00, 275-13-01, факс 275-20-92</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kazak@t-online.hu;</w:t>
            </w:r>
            <w:r>
              <w:br/>
            </w:r>
            <w:r>
              <w:rPr>
                <w:rFonts w:ascii="Times New Roman"/>
                <w:b w:val="false"/>
                <w:i w:val="false"/>
                <w:color w:val="000000"/>
                <w:sz w:val="20"/>
              </w:rPr>
              <w:t>
budapest@mfa.kz http://www.kazembassy.hu</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 Республикасындағы ҚР Елшілігі Прага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 Praha 6, ul. Romaina Rolanda 12 код +420 тел.233-375-642; факс 233-371-019</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kzembas@gmail.com;</w:t>
            </w:r>
            <w:r>
              <w:br/>
            </w:r>
            <w:r>
              <w:rPr>
                <w:rFonts w:ascii="Times New Roman"/>
                <w:b w:val="false"/>
                <w:i w:val="false"/>
                <w:color w:val="000000"/>
                <w:sz w:val="20"/>
              </w:rPr>
              <w:t>
prague@mfa.kz</w:t>
            </w:r>
            <w:r>
              <w:br/>
            </w:r>
            <w:r>
              <w:rPr>
                <w:rFonts w:ascii="Times New Roman"/>
                <w:b w:val="false"/>
                <w:i w:val="false"/>
                <w:color w:val="000000"/>
                <w:sz w:val="20"/>
              </w:rPr>
              <w:t>
www.kazembassy.cz</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 Республикасындағы ҚР Елшілігі Вильнюс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Birutes 20A, LT-08117, Vilnius-4, Lithuania код +3705 тел. 212-21-23, 231-30-40, факс 231-35-80</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vilnuis@mfa.kz;</w:t>
            </w:r>
            <w:r>
              <w:br/>
            </w:r>
            <w:r>
              <w:rPr>
                <w:rFonts w:ascii="Times New Roman"/>
                <w:b w:val="false"/>
                <w:i w:val="false"/>
                <w:color w:val="000000"/>
                <w:sz w:val="20"/>
              </w:rPr>
              <w:t>
kazemb@iti.lt</w:t>
            </w:r>
            <w:r>
              <w:br/>
            </w:r>
            <w:r>
              <w:rPr>
                <w:rFonts w:ascii="Times New Roman"/>
                <w:b w:val="false"/>
                <w:i w:val="false"/>
                <w:color w:val="000000"/>
                <w:sz w:val="20"/>
              </w:rPr>
              <w:t>
www.kazembassy.lt</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 Республикасындағы ҚР Елшілігі Анкара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06450 Kilik Ali sokak №6, Or-An Diplomatik Sitesi Cankaya, Ankara, Turkey, код +90312 тел. 491-91-00, факс 490-98-51</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ankara@mfa.kz;kazank@kazakhstan.org.tr;</w:t>
            </w:r>
            <w:r>
              <w:br/>
            </w:r>
            <w:r>
              <w:rPr>
                <w:rFonts w:ascii="Times New Roman"/>
                <w:b w:val="false"/>
                <w:i w:val="false"/>
                <w:color w:val="000000"/>
                <w:sz w:val="20"/>
              </w:rPr>
              <w:t>
kazankembassy@mail.ru http://www.kazakhstan.org.tr</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Стамбул қаласындағы (Түрік Республикасы) ҚР Бас консулдығы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Florya caddesi, Senlikkoy, Germiyan Sok 10, FLORYA-ISTANBUL, код +90212, тел. 662-53-47, факс 662-53-49</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сonsulkzist@superonline.com;</w:t>
            </w:r>
            <w:r>
              <w:br/>
            </w:r>
            <w:r>
              <w:rPr>
                <w:rFonts w:ascii="Times New Roman"/>
                <w:b w:val="false"/>
                <w:i w:val="false"/>
                <w:color w:val="000000"/>
                <w:sz w:val="20"/>
              </w:rPr>
              <w:t>
konsulkzist@mail.ru;</w:t>
            </w:r>
            <w:r>
              <w:br/>
            </w:r>
            <w:r>
              <w:rPr>
                <w:rFonts w:ascii="Times New Roman"/>
                <w:b w:val="false"/>
                <w:i w:val="false"/>
                <w:color w:val="000000"/>
                <w:sz w:val="20"/>
              </w:rPr>
              <w:t>
consulkzist@yahoo.com; consulkzist@superonline.com</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 Республикасындағы ҚР консулдығы Анталья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Caglayan region, 2074 Sok. No:16 Blok C Dublex Mesken Villa Antalya/ Turkey, код +90534, тел. 081-84-47; 059-95-77</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 Корольдігіндегі ҚР Елшілігі Гаага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Nieuwe Parklaan 69, 2597 LB, The Hague, The Kingdom of the Netherlands, код +3170 тел. 363-47-57, факс 365-76-00</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hague@mfa.kz</w:t>
            </w:r>
            <w:r>
              <w:br/>
            </w:r>
            <w:r>
              <w:rPr>
                <w:rFonts w:ascii="Times New Roman"/>
                <w:b w:val="false"/>
                <w:i w:val="false"/>
                <w:color w:val="000000"/>
                <w:sz w:val="20"/>
              </w:rPr>
              <w:t>
www.kazakhembassy.nl</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Гаагадағы ҚР Елшілігінің консулдық бөлімі</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Nieuwe Parklaan 69 2597 LB, The Hague, The Kingdom of Netherlands, код +3170 тел. 427-22-20</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consul@kazakhembassy.nl</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 Республикасындағы ҚР Елшілігі Загреб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Trg kralja Tomislava 8, 10000 Zagreb, код +385-1 tel. 483-92-55, факс 457-37-96</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zagreb@mfa.kz;</w:t>
            </w:r>
            <w:r>
              <w:br/>
            </w:r>
            <w:r>
              <w:rPr>
                <w:rFonts w:ascii="Times New Roman"/>
                <w:b w:val="false"/>
                <w:i w:val="false"/>
                <w:color w:val="000000"/>
                <w:sz w:val="20"/>
              </w:rPr>
              <w:t>
embassy@kazembassy.hr http://www.kazembassy.hr</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Загреб (Хорватия) қаласындағы ҚР консулдығы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Загреб қ., Прерадовичева к., 21/2, код 385-1, тел. 481-50-74, факс 481-50-74</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consulkazakhstan@net.hr</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 Республикасындағы ҚР Елшілігі Хельсинки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00120, Хельсинки, ул.Булеварди, 7 (оф. 215-217), код +358-9 тел. 4159-0478, факс 4159 0325</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Helsinki@kazembassy.fi http://www.kazembassy.fi</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 Республикасындағы ҚР Елшілігі Афина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Athens, Pаpаgou 15669, Imyttou Str. 122 код +30 тел. 210-651-56-43, факс 210-651-63-62</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athens@mfa.kz;</w:t>
            </w:r>
            <w:r>
              <w:br/>
            </w:r>
            <w:r>
              <w:rPr>
                <w:rFonts w:ascii="Times New Roman"/>
                <w:b w:val="false"/>
                <w:i w:val="false"/>
                <w:color w:val="000000"/>
                <w:sz w:val="20"/>
              </w:rPr>
              <w:t>
consul@kazembassy.gr</w:t>
            </w:r>
            <w:r>
              <w:br/>
            </w:r>
            <w:r>
              <w:rPr>
                <w:rFonts w:ascii="Times New Roman"/>
                <w:b w:val="false"/>
                <w:i w:val="false"/>
                <w:color w:val="000000"/>
                <w:sz w:val="20"/>
              </w:rPr>
              <w:t>
www.kazembassy.gr</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Румыниядағы ҚР Елшілігі Бухарест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26BIS Giuseppe Garibaldi Str., sector 2, 20225, Bucharest, код +40 тел. 031-107-10-83; 021-230-08-65, факс 021- 230-08-66</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bucharest@mfa.kz http://www.dipmissionkz.ro</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 Республикасындағы ҚР Дипломатиялық миссиясы София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Sofia, Galichitsa, 38, код +3592 тел. 862-41-52, 862-41-55, факс 862-41-70</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sofia@mfa.kz;</w:t>
            </w:r>
            <w:r>
              <w:br/>
            </w:r>
            <w:r>
              <w:rPr>
                <w:rFonts w:ascii="Times New Roman"/>
                <w:b w:val="false"/>
                <w:i w:val="false"/>
                <w:color w:val="000000"/>
                <w:sz w:val="20"/>
              </w:rPr>
              <w:t>
kazembsofia@bulpost.net http://www.kazembassy.bulpost.net</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 Корольдігіндегі ҚР Елшілігі Осло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Nedre Vollgate 3, 2nd floor, 0158, Oslo, Norway код +47 тел. 224-206-40, факс. 224-206-42</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oslo@mfa.kz http://www.kazembassy.no</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 Республикасындағы ҚР Консулдық бөлімі Братислава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Gunduliиova street 6, 811 05 Bratislava, Slovak Republic, код +421, тел. 232-661-242, факс 232-661-221</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kazdip@gmail.com</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 Республикасындағы ҚР Елшілігі Варшава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 Krуlowej Marysieсki 14, 02-954 Warszaw, код +4822, тел. 642-37-65</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-mail: kazdipmis@hot.pl;</w:t>
            </w:r>
            <w:r>
              <w:br/>
            </w:r>
            <w:r>
              <w:rPr>
                <w:rFonts w:ascii="Times New Roman"/>
                <w:b w:val="false"/>
                <w:i w:val="false"/>
                <w:color w:val="000000"/>
                <w:sz w:val="20"/>
              </w:rPr>
              <w:t>
warsawa@mfa.kz http://www.kazakhstan.pl</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ТАЯУ ШЫҒЫС, АЗИЯ ЖӘНЕ АФРИКА ЕЛДЕРІ</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 Араб Республикасындағы ҚР Елшілігі</w:t>
            </w:r>
          </w:p>
          <w:p>
            <w:pPr>
              <w:spacing w:after="20"/>
              <w:ind w:left="20"/>
              <w:jc w:val="both"/>
            </w:pPr>
            <w:r>
              <w:rPr>
                <w:rFonts w:ascii="Times New Roman"/>
                <w:b w:val="false"/>
                <w:i w:val="false"/>
                <w:color w:val="000000"/>
                <w:sz w:val="20"/>
              </w:rPr>
              <w:t>Каир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Wahib Doss street, Maadi, Cairo, Egypt код +202 тел.238-098-04; факс 235-865-46;</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cairo@mfa.kz http://www.kazembegy.com</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 Мемлекетіндегі ҚР Елшілігі Тель-Авив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52a, Hayarkon Str., Tel Aviv 63432, State of Israel, код +9723 тел. 516-34-11, 516-34-64, факс 516-34-37</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tel-aviv@mfa.kz www.kazakhemb.org.il</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Араб Әмірліктеріндегі ҚР Елшілігі Абу-Даби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 Box: 39556 593, 593 Rashid Bin Saeed Al Maktoum Street (Main street No.2) Al Safaraat Distr, код +9712 тел. 449-87-78, факс 449-87-75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abudhabi@mfa.kz</w:t>
            </w:r>
            <w:r>
              <w:br/>
            </w:r>
            <w:r>
              <w:rPr>
                <w:rFonts w:ascii="Times New Roman"/>
                <w:b w:val="false"/>
                <w:i w:val="false"/>
                <w:color w:val="000000"/>
                <w:sz w:val="20"/>
              </w:rPr>
              <w:t>
www.kazembemirates.net</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Дубай қаласындағы (БАӘ) ҚР Бас консулдығы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Dubai, Jumeirah, Umm El Sheif area, Str. 3, villa 14, код +9714 339-71-56, факс 330-69-37</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dubai@mfa.kz http://www.kazconsulate.ae</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 Арабиясы Корольдігіндегі ҚР Елшілігі Эр-Рияд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Riyadh 11693 P.O. Box 94012, код +01 тел. 480-64-06, факс 480-91-06</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office@kazembgulf.net www.kazembgulf.net</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Джидда қаласындағы (Сауд Арабиясы Корольдігі) ҚР консулдығы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55615 Jeddah, Khalidiya District, Al-Mustqar street, Villa 16, код +9662, тел. 690-20-70, факс 690-30-80</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kazjed@gmail.com http://kazembsaudi.com/en/pages/35/Consulate-in-Jeddah</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 Мемлекетіндегі ҚР Елшілігі Доха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Al-Dafna, Doha, Zone 66, Str. 563, build. 2 P.O. Box: 23513, код. +974 тел 441-280-15, 441-105-27, факс 441-280-14</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embassykz@qatar.net.qa;</w:t>
            </w:r>
            <w:r>
              <w:br/>
            </w:r>
            <w:r>
              <w:rPr>
                <w:rFonts w:ascii="Times New Roman"/>
                <w:b w:val="false"/>
                <w:i w:val="false"/>
                <w:color w:val="000000"/>
                <w:sz w:val="20"/>
              </w:rPr>
              <w:t>
doha@mfa.kz http://www.kazembqatar.com</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 Хашимит Корольдігіндегі ҚР Елшілігі Амман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Abu Bakir Al-Banany Str., Abdoun, 830626 Amman 11183 Jordan, код +962 тел. 65-92-80-53, 65-92-79-54, факс 65-92-79-51</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kazemb@orange.jo;</w:t>
            </w:r>
            <w:r>
              <w:br/>
            </w:r>
            <w:r>
              <w:rPr>
                <w:rFonts w:ascii="Times New Roman"/>
                <w:b w:val="false"/>
                <w:i w:val="false"/>
                <w:color w:val="000000"/>
                <w:sz w:val="20"/>
              </w:rPr>
              <w:t>
amman@mfa.kz http://www.kazakhstan.org.jo</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 Ислам Республикасындағы ҚР Елшілігі Тегеран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North Hedayat Str., Corner of Masjed Alley, Darrus, Tehran-I.R of Iran, код +9821 тел. 22-56-59-33, 22-56-59-34, факс 22-54-64-00</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tehran20022002@mail.ru;</w:t>
            </w:r>
            <w:r>
              <w:br/>
            </w:r>
            <w:r>
              <w:rPr>
                <w:rFonts w:ascii="Times New Roman"/>
                <w:b w:val="false"/>
                <w:i w:val="false"/>
                <w:color w:val="000000"/>
                <w:sz w:val="20"/>
              </w:rPr>
              <w:t>
iran@mfa.kz</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Горган қаласындағы (Иран) ҚР Бас консулдығы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Gorgan city, Bolvar Naharkhoran 604, Edalat st. 66, код +980 тел. 17-15-525-609, факс 17-15-536-055</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gorgankz@gmail.com;</w:t>
            </w:r>
            <w:r>
              <w:br/>
            </w:r>
            <w:r>
              <w:rPr>
                <w:rFonts w:ascii="Times New Roman"/>
                <w:b w:val="false"/>
                <w:i w:val="false"/>
                <w:color w:val="000000"/>
                <w:sz w:val="20"/>
              </w:rPr>
              <w:t>
gorgan@mfa.kz</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Сари қаласындағы (Иран) ҚР консулдығы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Iran, Mazandaran province, Sari town, Pasdaran boulevard, Shakhid-Bakhram street 1 h №2, код 8-10-98-151 тел. 22-31-113, факс 22-31-395</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barlass48@mail.ru</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Пәкістан Ислам Республикасындағы ҚР Елшілігі Исламабад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House No. 11, Str. 45, Sector F-8/1, 43000 Islamabad код +9251 тел. 226-28-26, 226-29-20, 226-29-26, 226-29-25, факс 226-28-06</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embkaz@comsats.net.pk;</w:t>
            </w:r>
            <w:r>
              <w:br/>
            </w:r>
            <w:r>
              <w:rPr>
                <w:rFonts w:ascii="Times New Roman"/>
                <w:b w:val="false"/>
                <w:i w:val="false"/>
                <w:color w:val="000000"/>
                <w:sz w:val="20"/>
              </w:rPr>
              <w:t>
islamabad@mfa.kz http://www.kazembpakistan.org</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Карачи қаласындағы (Пәкістан) ҚР консулдығы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Plot 6/3, Street 27, Phase 5 Extention Defence Housing Authority, Karachi, код +9221 тел. 583-84-20, 583-84-19, факс 583-84-18</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conkarkz@cyber.net.pk</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Ауғаныстан Ислам Республикасындағы ҚР Елшілігі Кабул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Kabul, Wazir Akbar Khan Street 13, House 436, код +9320 тел. 702-842-96, 230-05-52, 705-015-05, факс 230-600-09</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kabul@mfa.kz</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 Республикасындағы ҚР Елшілігі Дели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Poorvi Marg, Vasant Vihar, New Delhi – 110057, код +9111 тел. 460-077-10, 460-077-00, 460-077-02, факс 460-077-01</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india@mfa.kz;</w:t>
            </w:r>
            <w:r>
              <w:br/>
            </w:r>
            <w:r>
              <w:rPr>
                <w:rFonts w:ascii="Times New Roman"/>
                <w:b w:val="false"/>
                <w:i w:val="false"/>
                <w:color w:val="000000"/>
                <w:sz w:val="20"/>
              </w:rPr>
              <w:t>
office@kazembassy.in;</w:t>
            </w:r>
            <w:r>
              <w:br/>
            </w:r>
            <w:r>
              <w:rPr>
                <w:rFonts w:ascii="Times New Roman"/>
                <w:b w:val="false"/>
                <w:i w:val="false"/>
                <w:color w:val="000000"/>
                <w:sz w:val="20"/>
              </w:rPr>
              <w:t>
kazind.com@gmail.com</w:t>
            </w:r>
            <w:r>
              <w:br/>
            </w:r>
            <w:r>
              <w:rPr>
                <w:rFonts w:ascii="Times New Roman"/>
                <w:b w:val="false"/>
                <w:i w:val="false"/>
                <w:color w:val="000000"/>
                <w:sz w:val="20"/>
              </w:rPr>
              <w:t>
www.kazembassy.in</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Республикасындағы ҚР Елшілігі Пекин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Dong 6 Jie, San Li Tun, Beijing, China 100600, код +8610 тел. 653-26-182, 653-24-189, Консульский отдел: 653-22-636, 653-29-177 (коммутатор), факс 653-26-183, 653-24-433, Консульский отдел: 653-20-636</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pekin@mfa.kz</w:t>
            </w:r>
            <w:r>
              <w:br/>
            </w:r>
            <w:r>
              <w:rPr>
                <w:rFonts w:ascii="Times New Roman"/>
                <w:b w:val="false"/>
                <w:i w:val="false"/>
                <w:color w:val="000000"/>
                <w:sz w:val="20"/>
              </w:rPr>
              <w:t>
www.kazembchina.org</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Гонконг қаласындағы (ҚХР) ҚР Бас консулдығы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Unit 3106, 31st floor, West Tower, Shun Tak Center, 200 Connaught Road Central, Sheung Wan, Hong Kon, код +852 тел. 254-83-841, факс 254-88-361</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office@consul-kazakhstan.org.hk;</w:t>
            </w:r>
            <w:r>
              <w:br/>
            </w:r>
            <w:r>
              <w:rPr>
                <w:rFonts w:ascii="Times New Roman"/>
                <w:b w:val="false"/>
                <w:i w:val="false"/>
                <w:color w:val="000000"/>
                <w:sz w:val="20"/>
              </w:rPr>
              <w:t>
honghong@mfa.kz; visa@consul-kazakhstan.org.hkhttp://www.consul-kazakhstan.org.hk</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Шанхай қаласындағы (ҚХР) ҚР Бас консулдығы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Loushanguan 85, 200336 Shanghai, building «Orient International Plaza», 1003, 1004, 1005, код +8621 тел. 627-538-78, 627-528-38, 627-554-83, факс 627-573-00</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kazconsulshanghai@yahoo.com; shanghai@mfa.kz;kzconsulshanghai@mail.ru; office@kzconsulshangai.org; http://www.kazembchina.org</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Үрімші қаласындағы (ҚХР) ҚР СІМ Төлқұжат-виза қызметі</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Kunming Road, Урумчи, код +86991 тел. 381-57-96, 383-23-74, факс 382-12-03</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pvs_mid@yahoo.cn</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Малайзиядағы ҚР Елшілігі Куала-Лумпур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Jalan Ampang Hilir, 55000 Kuala Lumpur, Malaysia, код +603 тел. 425-229-99, 425-269-99 факс 425-23-999</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kuala-lumpur@kazembassy.org.my;</w:t>
            </w:r>
            <w:r>
              <w:br/>
            </w:r>
            <w:r>
              <w:rPr>
                <w:rFonts w:ascii="Times New Roman"/>
                <w:b w:val="false"/>
                <w:i w:val="false"/>
                <w:color w:val="000000"/>
                <w:sz w:val="20"/>
              </w:rPr>
              <w:t>
kuala-lumpur@mfa.kz http://www.kazembassy.org.my</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Индонезиядағы ҚР Елшілігі Джакарта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East 11 қабат, Unit 5 Jl.limgkar, Mega Kuningan, Kav.E3.2 #1 Jakarta 12950</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 Республикасындағы ҚР Елшілігі Сеул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Hannam-dong, Yongsan-gu, Seoul 140-885 код +822 тел. 394-97-16, 379-97-14, Консульский отдел ПРК 391-89-06, 379-78-76, факс 395-97-66</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seoul@mfa.kz</w:t>
            </w:r>
            <w:r>
              <w:br/>
            </w:r>
            <w:r>
              <w:rPr>
                <w:rFonts w:ascii="Times New Roman"/>
                <w:b w:val="false"/>
                <w:i w:val="false"/>
                <w:color w:val="000000"/>
                <w:sz w:val="20"/>
              </w:rPr>
              <w:t>
www.kazembassy.org</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Жапониядағы ҚР Елшілігі Токио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Azabudai 1-8-14, Minato-ku, Tokyo 106-0041, код +813 тел. 3589-1821, Факс: 3589-1822</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japan@mfa.kz,</w:t>
            </w:r>
            <w:r>
              <w:br/>
            </w:r>
            <w:r>
              <w:rPr>
                <w:rFonts w:ascii="Times New Roman"/>
                <w:b w:val="false"/>
                <w:i w:val="false"/>
                <w:color w:val="000000"/>
                <w:sz w:val="20"/>
              </w:rPr>
              <w:t>
kazembassy.jp@gmail.com</w:t>
            </w:r>
            <w:r>
              <w:br/>
            </w:r>
            <w:r>
              <w:rPr>
                <w:rFonts w:ascii="Times New Roman"/>
                <w:b w:val="false"/>
                <w:i w:val="false"/>
                <w:color w:val="000000"/>
                <w:sz w:val="20"/>
              </w:rPr>
              <w:t>
http://www.embkazjp.org</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Монғолиядағы ҚР Елшілігі Ұлан-Батыр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Улан-Батор, Хан-Уул, 1-квартал, городок «Твин», Зайсан к., 31/6, код +97611 тел. 34-54-08, 34-10-76, факс. 34-17-07</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info@kazembassy.mn;</w:t>
            </w:r>
            <w:r>
              <w:br/>
            </w:r>
            <w:r>
              <w:rPr>
                <w:rFonts w:ascii="Times New Roman"/>
                <w:b w:val="false"/>
                <w:i w:val="false"/>
                <w:color w:val="000000"/>
                <w:sz w:val="20"/>
              </w:rPr>
              <w:t>
ulaanbaatar@mfa.kz</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 Республикасындағы ҚР Елшілігі Сингапур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Kim Seng Promenade, #09-04/05 Great World City, East Office Tower, Singapore 237994, код +65, тел 653-661-00, 623-571-50, 623-623-67 факс 643-889-90</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singapore@mfa.kz www.kazakhstan.org.sg</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 Республикасындағы ҚР Дипломатиялық миссиясы Бейрут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floor, Verdun 732, Verdun str., Al Mousaytebeh, Beirut, Lebanon, код +9611 тел. 786-587, 804-869, факс 786-013</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beirut@mfa.kz;</w:t>
            </w:r>
            <w:r>
              <w:br/>
            </w:r>
            <w:r>
              <w:rPr>
                <w:rFonts w:ascii="Times New Roman"/>
                <w:b w:val="false"/>
                <w:i w:val="false"/>
                <w:color w:val="000000"/>
                <w:sz w:val="20"/>
              </w:rPr>
              <w:t>
kuat-kz@yandex.ru</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Ливиядағы ҚР Дипломатиялық миссиясы (Триполи)</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Kilometr, Gargaresh street, Madina Siyahia av. код +21821 тел. 483-66-90, факс 483-66-90</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dipmission_kz@lttnet.net</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 Корольдігіндегі ҚР Елшілігі Бангкок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Office 804 A, Floor 8, Building A, GPF Witthayu Towers, 93/1 Wireless Road, Lumpini, Pathumwan, Ban, код +662 тел. 254-30-43, 254-30-45, факс 254-30-42</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thailand@mfa.kz www.kazembassythailand.org</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Федерациясындағы ҚР Елшілігі Мәскеу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101000..Москва, Чистопрудный бульвар, 3 а, код +7-495 тел. 627-17-01; факс 608-08-32</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moscow@kazembassy.ru</w:t>
            </w:r>
            <w:r>
              <w:br/>
            </w:r>
            <w:r>
              <w:rPr>
                <w:rFonts w:ascii="Times New Roman"/>
                <w:b w:val="false"/>
                <w:i w:val="false"/>
                <w:color w:val="000000"/>
                <w:sz w:val="20"/>
              </w:rPr>
              <w:t>
www.kazembassy.ru</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Санкт-Петербург қаласындағы (РФ) ҚР Бас консулдығы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Санкт-Петербург қ., Виленский тұйық көшесі, 15 үй, лит А, код +7-812, тел. 335-25-46; 335-25-47, факс 335-25-46; 335-25-47</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genconsul.spb@mfa.kz; saint-petersburg@mfa.ru;</w:t>
            </w:r>
            <w:r>
              <w:br/>
            </w:r>
            <w:r>
              <w:rPr>
                <w:rFonts w:ascii="Times New Roman"/>
                <w:b w:val="false"/>
                <w:i w:val="false"/>
                <w:color w:val="000000"/>
                <w:sz w:val="20"/>
              </w:rPr>
              <w:t>
genconsul.spb@mfa.kz;</w:t>
            </w:r>
            <w:r>
              <w:br/>
            </w:r>
            <w:r>
              <w:rPr>
                <w:rFonts w:ascii="Times New Roman"/>
                <w:b w:val="false"/>
                <w:i w:val="false"/>
                <w:color w:val="000000"/>
                <w:sz w:val="20"/>
              </w:rPr>
              <w:t>
kazconspb@mail.ru http://www.kazconsulate.spb.ru</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қаласындағы (РФ) ҚР консулдығы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414056, Астрахань, Акварельная к., 2Б, код +7-8512, тел. 61-00-07, факс 25-18-85</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consulrk@astranet.ru;</w:t>
            </w:r>
            <w:r>
              <w:br/>
            </w:r>
            <w:r>
              <w:rPr>
                <w:rFonts w:ascii="Times New Roman"/>
                <w:b w:val="false"/>
                <w:i w:val="false"/>
                <w:color w:val="000000"/>
                <w:sz w:val="20"/>
              </w:rPr>
              <w:t>
astrakhan@mfa.kz</w:t>
            </w:r>
            <w:r>
              <w:br/>
            </w:r>
            <w:r>
              <w:rPr>
                <w:rFonts w:ascii="Times New Roman"/>
                <w:b w:val="false"/>
                <w:i w:val="false"/>
                <w:color w:val="000000"/>
                <w:sz w:val="20"/>
              </w:rPr>
              <w:t>
http://astra-consul.ru</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Омбы қаласындағы (РФ) ҚР консулдығы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Омбы қ., Ш. Валиханов к. 9, код +7-3812, тел. 32-52-13, 32-52-07, 32-52-17, факс 32-52-15</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kzcmd@omskcity.com;</w:t>
            </w:r>
            <w:r>
              <w:br/>
            </w:r>
            <w:r>
              <w:rPr>
                <w:rFonts w:ascii="Times New Roman"/>
                <w:b w:val="false"/>
                <w:i w:val="false"/>
                <w:color w:val="000000"/>
                <w:sz w:val="20"/>
              </w:rPr>
              <w:t>
omsk@mfa.kz</w:t>
            </w:r>
            <w:r>
              <w:br/>
            </w:r>
            <w:r>
              <w:rPr>
                <w:rFonts w:ascii="Times New Roman"/>
                <w:b w:val="false"/>
                <w:i w:val="false"/>
                <w:color w:val="000000"/>
                <w:sz w:val="20"/>
              </w:rPr>
              <w:t>
http://www.kz-omsk.ru</w:t>
            </w:r>
          </w:p>
        </w:tc>
      </w:tr>
      <w:tr>
        <w:trPr>
          <w:trHeight w:val="765"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Украинадағы ҚР Елшілігі Киев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01901, Киев қ., Мельников к., 26, код +38044 тел. 489-18-58, факс 483-11-98</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post@kazakh.kiev.ua;</w:t>
            </w:r>
            <w:r>
              <w:br/>
            </w:r>
            <w:r>
              <w:rPr>
                <w:rFonts w:ascii="Times New Roman"/>
                <w:b w:val="false"/>
                <w:i w:val="false"/>
                <w:color w:val="000000"/>
                <w:sz w:val="20"/>
              </w:rPr>
              <w:t>
kiev@mfa.kz http://www.kazembassy.com.ua</w:t>
            </w:r>
          </w:p>
        </w:tc>
      </w:tr>
      <w:tr>
        <w:trPr>
          <w:trHeight w:val="12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Республикасындағы ҚР Елшілігі Минск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Минск қ., Куйбышев к., 12, индекс 220029, код +37517 тел. 288-10-26, 210-11-22, 234-30-23, 284-48-10, факс 334-96-50</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Minsk@mfa.kz http://www.kazembassy.by</w:t>
            </w:r>
          </w:p>
        </w:tc>
      </w:tr>
      <w:tr>
        <w:trPr>
          <w:trHeight w:val="9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Республикасындағы ҚР консулдығы Брест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К.Маркс к., 82, код +8375 тел. 162-203-500, факс 162-205-242</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brest-consul@tut.by,</w:t>
            </w:r>
            <w:r>
              <w:br/>
            </w:r>
            <w:r>
              <w:rPr>
                <w:rFonts w:ascii="Times New Roman"/>
                <w:b w:val="false"/>
                <w:i w:val="false"/>
                <w:color w:val="000000"/>
                <w:sz w:val="20"/>
              </w:rPr>
              <w:t>
brest@mfa.kz</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Республикасындағы ҚР Елшілігі Ташкент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100015 Тошкент шахар. Чехов кучаси, 23, код +99871 тел. 256-16-54, 252-16-54, 252-35-71,  факс 252-16-50</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info@kazembassy.uz;</w:t>
            </w:r>
            <w:r>
              <w:br/>
            </w:r>
            <w:r>
              <w:rPr>
                <w:rFonts w:ascii="Times New Roman"/>
                <w:b w:val="false"/>
                <w:i w:val="false"/>
                <w:color w:val="000000"/>
                <w:sz w:val="20"/>
              </w:rPr>
              <w:t>
tashkent@mfa.kz</w:t>
            </w:r>
            <w:r>
              <w:br/>
            </w:r>
            <w:r>
              <w:rPr>
                <w:rFonts w:ascii="Times New Roman"/>
                <w:b w:val="false"/>
                <w:i w:val="false"/>
                <w:color w:val="000000"/>
                <w:sz w:val="20"/>
              </w:rPr>
              <w:t>
http://kazembassy.uz</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Республикасындағы ҚР Елшілігі Бішкек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95-A Mira pr., Bishkek, Kyrgyzstan код +996312 тел. 69-20-98, 69-21-01 факс 69-20-94</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bishkek@mfa.kz;</w:t>
            </w:r>
            <w:r>
              <w:br/>
            </w:r>
            <w:r>
              <w:rPr>
                <w:rFonts w:ascii="Times New Roman"/>
                <w:b w:val="false"/>
                <w:i w:val="false"/>
                <w:color w:val="000000"/>
                <w:sz w:val="20"/>
              </w:rPr>
              <w:t>
kaz_emb@elcat.kg;</w:t>
            </w:r>
            <w:r>
              <w:br/>
            </w:r>
            <w:r>
              <w:rPr>
                <w:rFonts w:ascii="Times New Roman"/>
                <w:b w:val="false"/>
                <w:i w:val="false"/>
                <w:color w:val="000000"/>
                <w:sz w:val="20"/>
              </w:rPr>
              <w:t>
embassy.kg@mfa.kz;</w:t>
            </w:r>
            <w:r>
              <w:br/>
            </w:r>
            <w:r>
              <w:rPr>
                <w:rFonts w:ascii="Times New Roman"/>
                <w:b w:val="false"/>
                <w:i w:val="false"/>
                <w:color w:val="000000"/>
                <w:sz w:val="20"/>
              </w:rPr>
              <w:t>
www.kaz-emb.kg</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Түрікменстандағы ҚР Елшілігі Ашхабад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744036, 11,13, 15 Гарашсызлык, код +99312 тел. 48-04-68, 48-04-69, факс 48-04-75</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office@embkaztm.org;</w:t>
            </w:r>
            <w:r>
              <w:br/>
            </w:r>
            <w:r>
              <w:rPr>
                <w:rFonts w:ascii="Times New Roman"/>
                <w:b w:val="false"/>
                <w:i w:val="false"/>
                <w:color w:val="000000"/>
                <w:sz w:val="20"/>
              </w:rPr>
              <w:t>
ashgabad@mfa.kz</w:t>
            </w:r>
            <w:r>
              <w:br/>
            </w:r>
            <w:r>
              <w:rPr>
                <w:rFonts w:ascii="Times New Roman"/>
                <w:b w:val="false"/>
                <w:i w:val="false"/>
                <w:color w:val="000000"/>
                <w:sz w:val="20"/>
              </w:rPr>
              <w:t>
http://www.embkaztm.org</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 Республикасындағы ҚР Елшілігі Душанбе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734025, Хусейн заде к., 31/1 код +992372 тел. 21-89-40, факс 51-01-08</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dipmiskz7@tajnet.com;</w:t>
            </w:r>
            <w:r>
              <w:br/>
            </w:r>
            <w:r>
              <w:rPr>
                <w:rFonts w:ascii="Times New Roman"/>
                <w:b w:val="false"/>
                <w:i w:val="false"/>
                <w:color w:val="000000"/>
                <w:sz w:val="20"/>
              </w:rPr>
              <w:t>
dushanbe@mfa.kzhttp://www.kazakhembassy.tj</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 Республикасындағы ҚР консулдығы Ходжент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+8992 Тел. 900-000-535</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 Республикасындағы ҚР Елшілігі Баку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Баку қ., Х. Алиева к., проезд 15, 8 үй, код +99412 тел. 465-62-47; 465-62-48 факс 465-62-49</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embassyk@azdata.net,</w:t>
            </w:r>
            <w:r>
              <w:br/>
            </w:r>
            <w:r>
              <w:rPr>
                <w:rFonts w:ascii="Times New Roman"/>
                <w:b w:val="false"/>
                <w:i w:val="false"/>
                <w:color w:val="000000"/>
                <w:sz w:val="20"/>
              </w:rPr>
              <w:t>
baku@mfa.kzhttp://www.kazembassy.az</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Республикасындағы ҚР Елшілігі Ереван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0019, Айгедзора к., 66 үй код +374-10 тел. 211-333; факс 274-170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erevan@mfa.kz</w:t>
            </w:r>
            <w:r>
              <w:br/>
            </w:r>
            <w:r>
              <w:rPr>
                <w:rFonts w:ascii="Times New Roman"/>
                <w:b w:val="false"/>
                <w:i w:val="false"/>
                <w:color w:val="000000"/>
                <w:sz w:val="20"/>
              </w:rPr>
              <w:t>
www.kazembassy.am</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Грузиядағы ҚР Елшілігі Тбилиси қаласы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0179, Шатберашвили к., 23 код +7-99532 тел. 99-76-84; факс 29-24-89</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tbilisi@mfa.kz</w:t>
            </w:r>
          </w:p>
        </w:tc>
      </w:tr>
    </w:tbl>
    <w:bookmarkStart w:name="z254" w:id="80"/>
    <w:p>
      <w:pPr>
        <w:spacing w:after="0"/>
        <w:ind w:left="0"/>
        <w:jc w:val="both"/>
      </w:pPr>
      <w:r>
        <w:rPr>
          <w:rFonts w:ascii="Times New Roman"/>
          <w:b w:val="false"/>
          <w:i w:val="false"/>
          <w:color w:val="000000"/>
          <w:sz w:val="28"/>
        </w:rPr>
        <w:t xml:space="preserve">
«Шетелде Қазақстан Республикасының </w:t>
      </w:r>
      <w:r>
        <w:br/>
      </w:r>
      <w:r>
        <w:rPr>
          <w:rFonts w:ascii="Times New Roman"/>
          <w:b w:val="false"/>
          <w:i w:val="false"/>
          <w:color w:val="000000"/>
          <w:sz w:val="28"/>
        </w:rPr>
        <w:t xml:space="preserve">
азаматтарын есепке алу»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80"/>
    <w:p>
      <w:pPr>
        <w:spacing w:after="0"/>
        <w:ind w:left="0"/>
        <w:jc w:val="both"/>
      </w:pPr>
      <w:r>
        <w:rPr>
          <w:rFonts w:ascii="Times New Roman"/>
          <w:b w:val="false"/>
          <w:i w:val="false"/>
          <w:color w:val="000000"/>
          <w:sz w:val="28"/>
        </w:rPr>
        <w:t>_____________________________________________________</w:t>
      </w:r>
      <w:r>
        <w:br/>
      </w:r>
      <w:r>
        <w:rPr>
          <w:rFonts w:ascii="Times New Roman"/>
          <w:b w:val="false"/>
          <w:i w:val="false"/>
          <w:color w:val="000000"/>
          <w:sz w:val="28"/>
        </w:rPr>
        <w:t>
(есепке қабылдаған шетелдегі мекеменің атауы)</w:t>
      </w:r>
    </w:p>
    <w:bookmarkStart w:name="z255" w:id="81"/>
    <w:p>
      <w:pPr>
        <w:spacing w:after="0"/>
        <w:ind w:left="0"/>
        <w:jc w:val="left"/>
      </w:pPr>
      <w:r>
        <w:rPr>
          <w:rFonts w:ascii="Times New Roman"/>
          <w:b/>
          <w:i w:val="false"/>
          <w:color w:val="000000"/>
        </w:rPr>
        <w:t xml:space="preserve"> 
ШЕТЕЛДЕРДЕ ТҰРАҚТЫ ТҰРЫП ЖАТҚАН ҚАЗАҚСТАН</w:t>
      </w:r>
      <w:r>
        <w:br/>
      </w:r>
      <w:r>
        <w:rPr>
          <w:rFonts w:ascii="Times New Roman"/>
          <w:b/>
          <w:i w:val="false"/>
          <w:color w:val="000000"/>
        </w:rPr>
        <w:t>
РЕСПУБЛИКАСЫ АЗАМАТТАРЫНЫҢ ЕСЕП КАРТОЧКАСЫ</w:t>
      </w:r>
    </w:p>
    <w:bookmarkEnd w:id="81"/>
    <w:p>
      <w:pPr>
        <w:spacing w:after="0"/>
        <w:ind w:left="0"/>
        <w:jc w:val="both"/>
      </w:pPr>
      <w:r>
        <w:rPr>
          <w:rFonts w:ascii="Times New Roman"/>
          <w:b w:val="false"/>
          <w:i w:val="false"/>
          <w:color w:val="000000"/>
          <w:sz w:val="28"/>
        </w:rPr>
        <w:t>Фото сурет</w:t>
      </w:r>
      <w:r>
        <w:br/>
      </w:r>
      <w:r>
        <w:rPr>
          <w:rFonts w:ascii="Times New Roman"/>
          <w:b w:val="false"/>
          <w:i w:val="false"/>
          <w:color w:val="000000"/>
          <w:sz w:val="28"/>
        </w:rPr>
        <w:t>
орны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1. Тегі, аты, әкесінің аты (егер тегіңізді, атыңызды ауыстырсаңыз, пайдаланған барлық тектеріңізді атаңыз)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Туған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Туған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Ұлты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Білімі мен мамандығы, қашан және қандай оқу орнын бітірдіңіз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Шетелге шығудың мақсаты және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Қазақстан Республикасындағы бұрынғы тұрған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Шетелде тұратын жерінің мекенжайы мен телефон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Жұмыс орны және атқаратын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Қазақстанда туыстарыңыз бар ма, бар болса олардың тектері мен мекенжайлары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Паспорттың №, қашан және кім берді, мерзімі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Паспортқа енгізілген тұлғалар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13. Паспорттың мерзімін ұзарту және ауыстыру туралы белгілер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14. Жергілікті билік берген құжаттардың көшірмелері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15. Қазақстан Республикасына сапарлары туралы белгілер</w:t>
      </w:r>
      <w:r>
        <w:br/>
      </w:r>
      <w:r>
        <w:rPr>
          <w:rFonts w:ascii="Times New Roman"/>
          <w:b w:val="false"/>
          <w:i w:val="false"/>
          <w:color w:val="000000"/>
          <w:sz w:val="28"/>
        </w:rPr>
        <w:t>
      16. Ерекше белгілер ___________________________________________</w:t>
      </w:r>
    </w:p>
    <w:p>
      <w:pPr>
        <w:spacing w:after="0"/>
        <w:ind w:left="0"/>
        <w:jc w:val="both"/>
      </w:pPr>
      <w:r>
        <w:rPr>
          <w:rFonts w:ascii="Times New Roman"/>
          <w:b w:val="false"/>
          <w:i w:val="false"/>
          <w:color w:val="000000"/>
          <w:sz w:val="28"/>
        </w:rPr>
        <w:t>      Қолы____________             20___ жылғы ___________</w:t>
      </w:r>
    </w:p>
    <w:bookmarkStart w:name="z256" w:id="82"/>
    <w:p>
      <w:pPr>
        <w:spacing w:after="0"/>
        <w:ind w:left="0"/>
        <w:jc w:val="both"/>
      </w:pPr>
      <w:r>
        <w:rPr>
          <w:rFonts w:ascii="Times New Roman"/>
          <w:b w:val="false"/>
          <w:i w:val="false"/>
          <w:color w:val="000000"/>
          <w:sz w:val="28"/>
        </w:rPr>
        <w:t xml:space="preserve">
«Шетелде Қазақстан Республикасының </w:t>
      </w:r>
      <w:r>
        <w:br/>
      </w:r>
      <w:r>
        <w:rPr>
          <w:rFonts w:ascii="Times New Roman"/>
          <w:b w:val="false"/>
          <w:i w:val="false"/>
          <w:color w:val="000000"/>
          <w:sz w:val="28"/>
        </w:rPr>
        <w:t xml:space="preserve">
азаматтарын есепке алу»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82"/>
    <w:bookmarkStart w:name="z257" w:id="83"/>
    <w:p>
      <w:pPr>
        <w:spacing w:after="0"/>
        <w:ind w:left="0"/>
        <w:jc w:val="left"/>
      </w:pPr>
      <w:r>
        <w:rPr>
          <w:rFonts w:ascii="Times New Roman"/>
          <w:b/>
          <w:i w:val="false"/>
          <w:color w:val="000000"/>
        </w:rPr>
        <w:t xml:space="preserve"> _____________________________________________________</w:t>
      </w:r>
      <w:r>
        <w:br/>
      </w:r>
      <w:r>
        <w:rPr>
          <w:rFonts w:ascii="Times New Roman"/>
          <w:b/>
          <w:i w:val="false"/>
          <w:color w:val="000000"/>
        </w:rPr>
        <w:t>
(есепке қабылдаған шетелдегі мекеменің атауы)</w:t>
      </w:r>
      <w:r>
        <w:br/>
      </w:r>
      <w:r>
        <w:rPr>
          <w:rFonts w:ascii="Times New Roman"/>
          <w:b/>
          <w:i w:val="false"/>
          <w:color w:val="000000"/>
        </w:rPr>
        <w:t>
ШЕТЕЛДЕ УАҚЫТША ТҰРАТЫН ҚАЗАҚСТАН РЕСПУБЛИКАСЫ АЗАМАТТАРЫНЫҢ</w:t>
      </w:r>
      <w:r>
        <w:br/>
      </w:r>
      <w:r>
        <w:rPr>
          <w:rFonts w:ascii="Times New Roman"/>
          <w:b/>
          <w:i w:val="false"/>
          <w:color w:val="000000"/>
        </w:rPr>
        <w:t>
ЕСЕП КАРТОЧКАСЫ</w:t>
      </w:r>
    </w:p>
    <w:bookmarkEnd w:id="83"/>
    <w:p>
      <w:pPr>
        <w:spacing w:after="0"/>
        <w:ind w:left="0"/>
        <w:jc w:val="both"/>
      </w:pPr>
      <w:r>
        <w:rPr>
          <w:rFonts w:ascii="Times New Roman"/>
          <w:b w:val="false"/>
          <w:i w:val="false"/>
          <w:color w:val="000000"/>
          <w:sz w:val="28"/>
        </w:rPr>
        <w:t>Фото сурет</w:t>
      </w:r>
      <w:r>
        <w:br/>
      </w:r>
      <w:r>
        <w:rPr>
          <w:rFonts w:ascii="Times New Roman"/>
          <w:b w:val="false"/>
          <w:i w:val="false"/>
          <w:color w:val="000000"/>
          <w:sz w:val="28"/>
        </w:rPr>
        <w:t>
орны</w:t>
      </w:r>
    </w:p>
    <w:p>
      <w:pPr>
        <w:spacing w:after="0"/>
        <w:ind w:left="0"/>
        <w:jc w:val="both"/>
      </w:pPr>
      <w:r>
        <w:rPr>
          <w:rFonts w:ascii="Times New Roman"/>
          <w:b w:val="false"/>
          <w:i w:val="false"/>
          <w:color w:val="000000"/>
          <w:sz w:val="28"/>
        </w:rPr>
        <w:t>1. Тегі, аты, әкесінің аты __________________________________________</w:t>
      </w:r>
      <w:r>
        <w:br/>
      </w:r>
      <w:r>
        <w:rPr>
          <w:rFonts w:ascii="Times New Roman"/>
          <w:b w:val="false"/>
          <w:i w:val="false"/>
          <w:color w:val="000000"/>
          <w:sz w:val="28"/>
        </w:rPr>
        <w:t>
2. Туған күні және жері _____________________________________________</w:t>
      </w:r>
      <w:r>
        <w:br/>
      </w:r>
      <w:r>
        <w:rPr>
          <w:rFonts w:ascii="Times New Roman"/>
          <w:b w:val="false"/>
          <w:i w:val="false"/>
          <w:color w:val="000000"/>
          <w:sz w:val="28"/>
        </w:rPr>
        <w:t>
3. Паспорт №, кіммен және қашан берілді _____________________________</w:t>
      </w:r>
      <w:r>
        <w:br/>
      </w:r>
      <w:r>
        <w:rPr>
          <w:rFonts w:ascii="Times New Roman"/>
          <w:b w:val="false"/>
          <w:i w:val="false"/>
          <w:color w:val="000000"/>
          <w:sz w:val="28"/>
        </w:rPr>
        <w:t>
4. Паспорттың қолданылу мерзімі және ұзартылғандығы туралы белгі 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Паспортқа енгізілген тұлғалар ____________________________________</w:t>
      </w:r>
      <w:r>
        <w:br/>
      </w:r>
      <w:r>
        <w:rPr>
          <w:rFonts w:ascii="Times New Roman"/>
          <w:b w:val="false"/>
          <w:i w:val="false"/>
          <w:color w:val="000000"/>
          <w:sz w:val="28"/>
        </w:rPr>
        <w:t>
6. Болу еліндегі визаның рұқсат мерзімі немесе қолданылу мерзімі 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Келу мақсаты _____________________________________________________</w:t>
      </w:r>
      <w:r>
        <w:br/>
      </w:r>
      <w:r>
        <w:rPr>
          <w:rFonts w:ascii="Times New Roman"/>
          <w:b w:val="false"/>
          <w:i w:val="false"/>
          <w:color w:val="000000"/>
          <w:sz w:val="28"/>
        </w:rPr>
        <w:t>
8. Жұмыс, оқу, тағылымдама орны.т.т.б. ______________________________</w:t>
      </w:r>
      <w:r>
        <w:br/>
      </w:r>
      <w:r>
        <w:rPr>
          <w:rFonts w:ascii="Times New Roman"/>
          <w:b w:val="false"/>
          <w:i w:val="false"/>
          <w:color w:val="000000"/>
          <w:sz w:val="28"/>
        </w:rPr>
        <w:t>
9. Тұрғылықты мекенжайы және телефон нөмірі _________________________</w:t>
      </w:r>
      <w:r>
        <w:br/>
      </w:r>
      <w:r>
        <w:rPr>
          <w:rFonts w:ascii="Times New Roman"/>
          <w:b w:val="false"/>
          <w:i w:val="false"/>
          <w:color w:val="000000"/>
          <w:sz w:val="28"/>
        </w:rPr>
        <w:t>
10. Қазақстан Республикасындағы тұрақты мекенжайы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Ерекше белгілер _________________________________________________</w:t>
      </w:r>
    </w:p>
    <w:p>
      <w:pPr>
        <w:spacing w:after="0"/>
        <w:ind w:left="0"/>
        <w:jc w:val="both"/>
      </w:pPr>
      <w:r>
        <w:rPr>
          <w:rFonts w:ascii="Times New Roman"/>
          <w:b w:val="false"/>
          <w:i w:val="false"/>
          <w:color w:val="000000"/>
          <w:sz w:val="28"/>
        </w:rPr>
        <w:t>      Қолы____________             20___ жылғы____________</w:t>
      </w:r>
    </w:p>
    <w:bookmarkStart w:name="z258" w:id="84"/>
    <w:p>
      <w:pPr>
        <w:spacing w:after="0"/>
        <w:ind w:left="0"/>
        <w:jc w:val="both"/>
      </w:pPr>
      <w:r>
        <w:rPr>
          <w:rFonts w:ascii="Times New Roman"/>
          <w:b w:val="false"/>
          <w:i w:val="false"/>
          <w:color w:val="000000"/>
          <w:sz w:val="28"/>
        </w:rPr>
        <w:t xml:space="preserve">
«Шетелде Қазақстан Республикасының </w:t>
      </w:r>
      <w:r>
        <w:br/>
      </w:r>
      <w:r>
        <w:rPr>
          <w:rFonts w:ascii="Times New Roman"/>
          <w:b w:val="false"/>
          <w:i w:val="false"/>
          <w:color w:val="000000"/>
          <w:sz w:val="28"/>
        </w:rPr>
        <w:t xml:space="preserve">
азаматтарын есепке алу»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84"/>
    <w:bookmarkStart w:name="z259" w:id="85"/>
    <w:p>
      <w:pPr>
        <w:spacing w:after="0"/>
        <w:ind w:left="0"/>
        <w:jc w:val="both"/>
      </w:pPr>
      <w:r>
        <w:rPr>
          <w:rFonts w:ascii="Times New Roman"/>
          <w:b w:val="false"/>
          <w:i w:val="false"/>
          <w:color w:val="000000"/>
          <w:sz w:val="28"/>
        </w:rPr>
        <w:t>
Мемлекеттік қызметті көрсету үшін құжаттардың қабылданғаны туралы</w:t>
      </w:r>
      <w:r>
        <w:br/>
      </w:r>
      <w:r>
        <w:rPr>
          <w:rFonts w:ascii="Times New Roman"/>
          <w:b w:val="false"/>
          <w:i w:val="false"/>
          <w:color w:val="000000"/>
          <w:sz w:val="28"/>
        </w:rPr>
        <w:t>
№ ________ талон</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(өтініш берушінің Т.А.Ә. немесе заңды тұлғаның атауы)</w:t>
      </w:r>
    </w:p>
    <w:bookmarkEnd w:id="85"/>
    <w:p>
      <w:pPr>
        <w:spacing w:after="0"/>
        <w:ind w:left="0"/>
        <w:jc w:val="both"/>
      </w:pPr>
      <w:r>
        <w:rPr>
          <w:rFonts w:ascii="Times New Roman"/>
          <w:b w:val="false"/>
          <w:i w:val="false"/>
          <w:color w:val="000000"/>
          <w:sz w:val="28"/>
        </w:rPr>
        <w:t>Қабылданған құжаттардың тізбесі:</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r>
        <w:br/>
      </w:r>
      <w:r>
        <w:rPr>
          <w:rFonts w:ascii="Times New Roman"/>
          <w:b w:val="false"/>
          <w:i w:val="false"/>
          <w:color w:val="000000"/>
          <w:sz w:val="28"/>
        </w:rPr>
        <w:t>
4.___________________________________________________________________</w:t>
      </w:r>
      <w:r>
        <w:br/>
      </w:r>
      <w:r>
        <w:rPr>
          <w:rFonts w:ascii="Times New Roman"/>
          <w:b w:val="false"/>
          <w:i w:val="false"/>
          <w:color w:val="000000"/>
          <w:sz w:val="28"/>
        </w:rPr>
        <w:t>
5.___________________________________________________________________</w:t>
      </w:r>
      <w:r>
        <w:br/>
      </w:r>
      <w:r>
        <w:rPr>
          <w:rFonts w:ascii="Times New Roman"/>
          <w:b w:val="false"/>
          <w:i w:val="false"/>
          <w:color w:val="000000"/>
          <w:sz w:val="28"/>
        </w:rPr>
        <w:t>
6.___________________________________________________________________</w:t>
      </w:r>
      <w:r>
        <w:br/>
      </w:r>
      <w:r>
        <w:rPr>
          <w:rFonts w:ascii="Times New Roman"/>
          <w:b w:val="false"/>
          <w:i w:val="false"/>
          <w:color w:val="000000"/>
          <w:sz w:val="28"/>
        </w:rPr>
        <w:t>
7.___________________________________________________________________</w:t>
      </w:r>
      <w:r>
        <w:br/>
      </w:r>
      <w:r>
        <w:rPr>
          <w:rFonts w:ascii="Times New Roman"/>
          <w:b w:val="false"/>
          <w:i w:val="false"/>
          <w:color w:val="000000"/>
          <w:sz w:val="28"/>
        </w:rPr>
        <w:t>
8.___________________________________________________________________</w:t>
      </w:r>
      <w:r>
        <w:br/>
      </w:r>
      <w:r>
        <w:rPr>
          <w:rFonts w:ascii="Times New Roman"/>
          <w:b w:val="false"/>
          <w:i w:val="false"/>
          <w:color w:val="000000"/>
          <w:sz w:val="28"/>
        </w:rPr>
        <w:t>
9.___________________________________________________________________</w:t>
      </w:r>
    </w:p>
    <w:p>
      <w:pPr>
        <w:spacing w:after="0"/>
        <w:ind w:left="0"/>
        <w:jc w:val="both"/>
      </w:pPr>
      <w:r>
        <w:rPr>
          <w:rFonts w:ascii="Times New Roman"/>
          <w:b w:val="false"/>
          <w:i w:val="false"/>
          <w:color w:val="000000"/>
          <w:sz w:val="28"/>
        </w:rPr>
        <w:t>Қабылдаған:</w:t>
      </w:r>
      <w:r>
        <w:br/>
      </w:r>
      <w:r>
        <w:rPr>
          <w:rFonts w:ascii="Times New Roman"/>
          <w:b w:val="false"/>
          <w:i w:val="false"/>
          <w:color w:val="000000"/>
          <w:sz w:val="28"/>
        </w:rPr>
        <w:t>
___________________________ /____________/ __________________________</w:t>
      </w:r>
      <w:r>
        <w:br/>
      </w:r>
      <w:r>
        <w:rPr>
          <w:rFonts w:ascii="Times New Roman"/>
          <w:b w:val="false"/>
          <w:i w:val="false"/>
          <w:color w:val="000000"/>
          <w:sz w:val="28"/>
        </w:rPr>
        <w:t>
    (қызметкердің лауазымы)     (қолы)             (Т.А.Ә.)</w:t>
      </w:r>
    </w:p>
    <w:p>
      <w:pPr>
        <w:spacing w:after="0"/>
        <w:ind w:left="0"/>
        <w:jc w:val="both"/>
      </w:pPr>
      <w:r>
        <w:rPr>
          <w:rFonts w:ascii="Times New Roman"/>
          <w:b w:val="false"/>
          <w:i w:val="false"/>
          <w:color w:val="000000"/>
          <w:sz w:val="28"/>
        </w:rPr>
        <w:t>_______ ж. «____» ______________________</w:t>
      </w:r>
      <w:r>
        <w:br/>
      </w:r>
      <w:r>
        <w:rPr>
          <w:rFonts w:ascii="Times New Roman"/>
          <w:b w:val="false"/>
          <w:i w:val="false"/>
          <w:color w:val="000000"/>
          <w:sz w:val="28"/>
        </w:rPr>
        <w:t>
                    (Қабылданған күн)</w:t>
      </w:r>
    </w:p>
    <w:p>
      <w:pPr>
        <w:spacing w:after="0"/>
        <w:ind w:left="0"/>
        <w:jc w:val="both"/>
      </w:pPr>
      <w:r>
        <w:rPr>
          <w:rFonts w:ascii="Times New Roman"/>
          <w:b w:val="false"/>
          <w:i w:val="false"/>
          <w:color w:val="000000"/>
          <w:sz w:val="28"/>
        </w:rPr>
        <w:t>Берілетін уақыты және күні: «___»________ _____ ж. _____ сағ ____ мин</w:t>
      </w:r>
    </w:p>
    <w:bookmarkStart w:name="z260" w:id="86"/>
    <w:p>
      <w:pPr>
        <w:spacing w:after="0"/>
        <w:ind w:left="0"/>
        <w:jc w:val="both"/>
      </w:pPr>
      <w:r>
        <w:rPr>
          <w:rFonts w:ascii="Times New Roman"/>
          <w:b w:val="false"/>
          <w:i w:val="false"/>
          <w:color w:val="000000"/>
          <w:sz w:val="28"/>
        </w:rPr>
        <w:t xml:space="preserve">
«Шетелде Қазақстан Республикасының </w:t>
      </w:r>
      <w:r>
        <w:br/>
      </w:r>
      <w:r>
        <w:rPr>
          <w:rFonts w:ascii="Times New Roman"/>
          <w:b w:val="false"/>
          <w:i w:val="false"/>
          <w:color w:val="000000"/>
          <w:sz w:val="28"/>
        </w:rPr>
        <w:t xml:space="preserve">
азаматтарынесепке алу»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5-қосымша             </w:t>
      </w:r>
    </w:p>
    <w:bookmarkEnd w:id="86"/>
    <w:bookmarkStart w:name="z261" w:id="87"/>
    <w:p>
      <w:pPr>
        <w:spacing w:after="0"/>
        <w:ind w:left="0"/>
        <w:jc w:val="left"/>
      </w:pPr>
      <w:r>
        <w:rPr>
          <w:rFonts w:ascii="Times New Roman"/>
          <w:b/>
          <w:i w:val="false"/>
          <w:color w:val="000000"/>
        </w:rPr>
        <w:t xml:space="preserve"> 
Кесте. Сапа және тиімділік көрсеткіштерінің мәндері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9"/>
        <w:gridCol w:w="3612"/>
        <w:gridCol w:w="2392"/>
        <w:gridCol w:w="2227"/>
      </w:tblGrid>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тиімділік көрсеткіштері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жылдағы көрсеткіштің нысаналы мәні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жылдағы көрсеткіштің ағымдағы мәні</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Уақыттылығы</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қызметті белгіленген мерзімде ұсыну жағдайларының %-ы (үлесі)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 үдерісінің сапасына қанағаттанған тұтынушылардың %-ы (үлесі)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 көрсету сапасы мен оны көрсету туралы ақпаратқа қанағаттанған тұтынушылардың %-ы (үлесі)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қол жеткізуге болатын ақпарат қызметтерінің %-ы (үлесі)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қанағаттанатын тұтынушылардың %-ы (үлесі)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қанағаттанатын тұтынушылардың %-ы (үлесі)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2" w:id="88"/>
    <w:p>
      <w:pPr>
        <w:spacing w:after="0"/>
        <w:ind w:left="0"/>
        <w:jc w:val="both"/>
      </w:pPr>
      <w:r>
        <w:rPr>
          <w:rFonts w:ascii="Times New Roman"/>
          <w:b w:val="false"/>
          <w:i w:val="false"/>
          <w:color w:val="000000"/>
          <w:sz w:val="28"/>
        </w:rPr>
        <w:t xml:space="preserve">
«Шетелде Қазақстан Республикасының </w:t>
      </w:r>
      <w:r>
        <w:br/>
      </w:r>
      <w:r>
        <w:rPr>
          <w:rFonts w:ascii="Times New Roman"/>
          <w:b w:val="false"/>
          <w:i w:val="false"/>
          <w:color w:val="000000"/>
          <w:sz w:val="28"/>
        </w:rPr>
        <w:t xml:space="preserve">
азаматтарын есепке алу»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6-қосымша             </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Шағымды қабылдау туралы талон № ________________</w:t>
            </w:r>
          </w:p>
          <w:p>
            <w:pPr>
              <w:spacing w:after="20"/>
              <w:ind w:left="20"/>
              <w:jc w:val="both"/>
            </w:pPr>
            <w:r>
              <w:rPr>
                <w:rFonts w:ascii="Times New Roman"/>
                <w:b w:val="false"/>
                <w:i w:val="false"/>
                <w:color w:val="000000"/>
                <w:sz w:val="20"/>
              </w:rPr>
              <w:t>Құжатты қабылдап алды:</w:t>
            </w:r>
            <w:r>
              <w:br/>
            </w:r>
            <w:r>
              <w:rPr>
                <w:rFonts w:ascii="Times New Roman"/>
                <w:b w:val="false"/>
                <w:i w:val="false"/>
                <w:color w:val="000000"/>
                <w:sz w:val="20"/>
              </w:rPr>
              <w:t>
______________________________________</w:t>
            </w:r>
            <w:r>
              <w:br/>
            </w:r>
            <w:r>
              <w:rPr>
                <w:rFonts w:ascii="Times New Roman"/>
                <w:b w:val="false"/>
                <w:i w:val="false"/>
                <w:color w:val="000000"/>
                <w:sz w:val="20"/>
              </w:rPr>
              <w:t>
(Консулдық лауазымды тұлғаның Т.А.Ә.)</w:t>
            </w:r>
          </w:p>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(Қолы)</w:t>
            </w:r>
          </w:p>
          <w:p>
            <w:pPr>
              <w:spacing w:after="20"/>
              <w:ind w:left="20"/>
              <w:jc w:val="both"/>
            </w:pPr>
            <w:r>
              <w:rPr>
                <w:rFonts w:ascii="Times New Roman"/>
                <w:b w:val="false"/>
                <w:i w:val="false"/>
                <w:color w:val="000000"/>
                <w:sz w:val="20"/>
              </w:rPr>
              <w:t>201__ жылғы « » ___________</w:t>
            </w:r>
          </w:p>
          <w:p>
            <w:pPr>
              <w:spacing w:after="20"/>
              <w:ind w:left="20"/>
              <w:jc w:val="both"/>
            </w:pPr>
            <w:r>
              <w:rPr>
                <w:rFonts w:ascii="Times New Roman"/>
                <w:b w:val="false"/>
                <w:i w:val="false"/>
                <w:color w:val="000000"/>
                <w:sz w:val="20"/>
              </w:rPr>
              <w:t>Байланыс телефондары: _____________</w:t>
            </w:r>
          </w:p>
        </w:tc>
      </w:tr>
    </w:tbl>
    <w:bookmarkStart w:name="z263" w:id="8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11 қаңтардағы </w:t>
      </w:r>
      <w:r>
        <w:br/>
      </w:r>
      <w:r>
        <w:rPr>
          <w:rFonts w:ascii="Times New Roman"/>
          <w:b w:val="false"/>
          <w:i w:val="false"/>
          <w:color w:val="000000"/>
          <w:sz w:val="28"/>
        </w:rPr>
        <w:t xml:space="preserve">
№ 6 қаулысымен    </w:t>
      </w:r>
      <w:r>
        <w:br/>
      </w:r>
      <w:r>
        <w:rPr>
          <w:rFonts w:ascii="Times New Roman"/>
          <w:b w:val="false"/>
          <w:i w:val="false"/>
          <w:color w:val="000000"/>
          <w:sz w:val="28"/>
        </w:rPr>
        <w:t xml:space="preserve">
бекітілген      </w:t>
      </w:r>
    </w:p>
    <w:bookmarkEnd w:id="89"/>
    <w:bookmarkStart w:name="z264" w:id="90"/>
    <w:p>
      <w:pPr>
        <w:spacing w:after="0"/>
        <w:ind w:left="0"/>
        <w:jc w:val="left"/>
      </w:pPr>
      <w:r>
        <w:rPr>
          <w:rFonts w:ascii="Times New Roman"/>
          <w:b/>
          <w:i w:val="false"/>
          <w:color w:val="000000"/>
        </w:rPr>
        <w:t xml:space="preserve"> 
«Шетелдердегі Қазақстан Республикасының азаматтарына паспорттар</w:t>
      </w:r>
      <w:r>
        <w:br/>
      </w:r>
      <w:r>
        <w:rPr>
          <w:rFonts w:ascii="Times New Roman"/>
          <w:b/>
          <w:i w:val="false"/>
          <w:color w:val="000000"/>
        </w:rPr>
        <w:t>
ресімдеуге құжаттарды қабылдау және олардың паспорттарына</w:t>
      </w:r>
      <w:r>
        <w:br/>
      </w:r>
      <w:r>
        <w:rPr>
          <w:rFonts w:ascii="Times New Roman"/>
          <w:b/>
          <w:i w:val="false"/>
          <w:color w:val="000000"/>
        </w:rPr>
        <w:t>
қажетті белгілер қою» мемлекеттік қызмет стандарты</w:t>
      </w:r>
    </w:p>
    <w:bookmarkEnd w:id="90"/>
    <w:bookmarkStart w:name="z265" w:id="91"/>
    <w:p>
      <w:pPr>
        <w:spacing w:after="0"/>
        <w:ind w:left="0"/>
        <w:jc w:val="left"/>
      </w:pPr>
      <w:r>
        <w:rPr>
          <w:rFonts w:ascii="Times New Roman"/>
          <w:b/>
          <w:i w:val="false"/>
          <w:color w:val="000000"/>
        </w:rPr>
        <w:t xml:space="preserve"> 
1. Жалпы ережелер</w:t>
      </w:r>
    </w:p>
    <w:bookmarkEnd w:id="91"/>
    <w:bookmarkStart w:name="z266" w:id="92"/>
    <w:p>
      <w:pPr>
        <w:spacing w:after="0"/>
        <w:ind w:left="0"/>
        <w:jc w:val="both"/>
      </w:pPr>
      <w:r>
        <w:rPr>
          <w:rFonts w:ascii="Times New Roman"/>
          <w:b w:val="false"/>
          <w:i w:val="false"/>
          <w:color w:val="000000"/>
          <w:sz w:val="28"/>
        </w:rPr>
        <w:t>
      1. «Шетелдердегі Қазақстан Республикасының азаматтарына паспорттар ресімдеуге құжаттарды қабылдау және олардың паспорттарына қажетті белгілер қою» мемлекеттiк қызметін (бұдан әрі – мемлекеттік қызмет)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Қазақстан Республикасының шетелдердегі мекемелері (бұдан әрі – шетелдердегі мекемелер) </w:t>
      </w:r>
      <w:r>
        <w:rPr>
          <w:rFonts w:ascii="Times New Roman"/>
          <w:b w:val="false"/>
          <w:i w:val="false"/>
          <w:color w:val="000000"/>
          <w:sz w:val="28"/>
        </w:rPr>
        <w:t>ұсынады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Ұсынылатын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халқын құжаттандыру қағидаларын бекіту туралы» Қазақстан Республикасы Үкіметінің 2000 жылғы 12 шілдедегі № 1063 </w:t>
      </w:r>
      <w:r>
        <w:rPr>
          <w:rFonts w:ascii="Times New Roman"/>
          <w:b w:val="false"/>
          <w:i w:val="false"/>
          <w:color w:val="000000"/>
          <w:sz w:val="28"/>
        </w:rPr>
        <w:t>қаулысына</w:t>
      </w:r>
      <w:r>
        <w:rPr>
          <w:rFonts w:ascii="Times New Roman"/>
          <w:b w:val="false"/>
          <w:i w:val="false"/>
          <w:color w:val="000000"/>
          <w:sz w:val="28"/>
        </w:rPr>
        <w:t>; «Қазақстан Республикасының халқын құжаттандыру мен тіркеудің кейбір мәселелері туралы» Қазақстан Республикасы Ішкі істер министрінің 2011 жылғы 28 қарашадағы № 631 </w:t>
      </w:r>
      <w:r>
        <w:rPr>
          <w:rFonts w:ascii="Times New Roman"/>
          <w:b w:val="false"/>
          <w:i w:val="false"/>
          <w:color w:val="000000"/>
          <w:sz w:val="28"/>
        </w:rPr>
        <w:t>бұйрығына</w:t>
      </w:r>
      <w:r>
        <w:rPr>
          <w:rFonts w:ascii="Times New Roman"/>
          <w:b w:val="false"/>
          <w:i w:val="false"/>
          <w:color w:val="000000"/>
          <w:sz w:val="28"/>
        </w:rPr>
        <w:t xml:space="preserve"> сәйкес ұсынылады.</w:t>
      </w:r>
      <w:r>
        <w:br/>
      </w:r>
      <w:r>
        <w:rPr>
          <w:rFonts w:ascii="Times New Roman"/>
          <w:b w:val="false"/>
          <w:i w:val="false"/>
          <w:color w:val="000000"/>
          <w:sz w:val="28"/>
        </w:rPr>
        <w:t>
</w:t>
      </w:r>
      <w:r>
        <w:rPr>
          <w:rFonts w:ascii="Times New Roman"/>
          <w:b w:val="false"/>
          <w:i w:val="false"/>
          <w:color w:val="000000"/>
          <w:sz w:val="28"/>
        </w:rPr>
        <w:t>
      4. Мемлекеттiк қызмет және қажетті құжаттар туралы толық ақпарат, сондай-ақ оларды толтыру бланкілерінің үлгілері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шетелдердегі мекемелердің интернет-ресурстарында және ақпараттық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5. Шетелдердегі Қазақстан Республикасының азаматтарына Қазақстан Республикасы азаматтарының </w:t>
      </w:r>
      <w:r>
        <w:rPr>
          <w:rFonts w:ascii="Times New Roman"/>
          <w:b w:val="false"/>
          <w:i w:val="false"/>
          <w:color w:val="000000"/>
          <w:sz w:val="28"/>
        </w:rPr>
        <w:t>паспорттарын</w:t>
      </w:r>
      <w:r>
        <w:rPr>
          <w:rFonts w:ascii="Times New Roman"/>
          <w:b w:val="false"/>
          <w:i w:val="false"/>
          <w:color w:val="000000"/>
          <w:sz w:val="28"/>
        </w:rPr>
        <w:t xml:space="preserve"> (бұдан әрі – паспорт) ресімдеу және паспорттарға паспорттың қолдану мерзімін ұзарту немесе ата-анасының біреуінің паспортына 16 жасқа толмаған бала туралы жазуды енгізу немесе мемлекеттік қызметті ұсынудан бас тарту туралы дәлелді жауап ұсынылатын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шетелде тұратын Қазақстан Республикасының мынадай санаттағы азаматтарына (бұдан әрі - мемлекеттік қызметті алушы) ұсынылады: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аумағынан тыс жерлерде тұрақты тұратындарға;</w:t>
      </w:r>
      <w:r>
        <w:br/>
      </w:r>
      <w:r>
        <w:rPr>
          <w:rFonts w:ascii="Times New Roman"/>
          <w:b w:val="false"/>
          <w:i w:val="false"/>
          <w:color w:val="000000"/>
          <w:sz w:val="28"/>
        </w:rPr>
        <w:t>
</w:t>
      </w:r>
      <w:r>
        <w:rPr>
          <w:rFonts w:ascii="Times New Roman"/>
          <w:b w:val="false"/>
          <w:i w:val="false"/>
          <w:color w:val="000000"/>
          <w:sz w:val="28"/>
        </w:rPr>
        <w:t>
      2) шетелдердің аумақтарында орналасқан оқу орындарында күндізгі нысан бойынша білім алушыларға;</w:t>
      </w:r>
      <w:r>
        <w:br/>
      </w:r>
      <w:r>
        <w:rPr>
          <w:rFonts w:ascii="Times New Roman"/>
          <w:b w:val="false"/>
          <w:i w:val="false"/>
          <w:color w:val="000000"/>
          <w:sz w:val="28"/>
        </w:rPr>
        <w:t>
</w:t>
      </w:r>
      <w:r>
        <w:rPr>
          <w:rFonts w:ascii="Times New Roman"/>
          <w:b w:val="false"/>
          <w:i w:val="false"/>
          <w:color w:val="000000"/>
          <w:sz w:val="28"/>
        </w:rPr>
        <w:t>
      3) шет мемлекеттерде бір жылдан кем емес мерзімге еңбек шартымен жұмыс істеушілерге;</w:t>
      </w:r>
      <w:r>
        <w:br/>
      </w:r>
      <w:r>
        <w:rPr>
          <w:rFonts w:ascii="Times New Roman"/>
          <w:b w:val="false"/>
          <w:i w:val="false"/>
          <w:color w:val="000000"/>
          <w:sz w:val="28"/>
        </w:rPr>
        <w:t>
</w:t>
      </w:r>
      <w:r>
        <w:rPr>
          <w:rFonts w:ascii="Times New Roman"/>
          <w:b w:val="false"/>
          <w:i w:val="false"/>
          <w:color w:val="000000"/>
          <w:sz w:val="28"/>
        </w:rPr>
        <w:t>
      4) жоғарыда аталған тұлғалармен бірге тұратын отбасы мүшелеріне;</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заңнамасына сәйкес дипломаттық немесе қызметтік паспорт алуға құқықтары жоқ және дипломатиялық қызмет персоналымен шетелде бірге тұратын дипломатиялық қызмет персоналының туыстарына ұсынылады.</w:t>
      </w:r>
      <w:r>
        <w:br/>
      </w:r>
      <w:r>
        <w:rPr>
          <w:rFonts w:ascii="Times New Roman"/>
          <w:b w:val="false"/>
          <w:i w:val="false"/>
          <w:color w:val="000000"/>
          <w:sz w:val="28"/>
        </w:rPr>
        <w:t>
</w:t>
      </w:r>
      <w:r>
        <w:rPr>
          <w:rFonts w:ascii="Times New Roman"/>
          <w:b w:val="false"/>
          <w:i w:val="false"/>
          <w:color w:val="000000"/>
          <w:sz w:val="28"/>
        </w:rPr>
        <w:t>
      7. Мемлекеттік қызметті ұсынудың мерзімдері:</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мемлекеттік қызметті алушының тапсырған сәтінен бастап:</w:t>
      </w:r>
      <w:r>
        <w:br/>
      </w:r>
      <w:r>
        <w:rPr>
          <w:rFonts w:ascii="Times New Roman"/>
          <w:b w:val="false"/>
          <w:i w:val="false"/>
          <w:color w:val="000000"/>
          <w:sz w:val="28"/>
        </w:rPr>
        <w:t>
</w:t>
      </w:r>
      <w:r>
        <w:rPr>
          <w:rFonts w:ascii="Times New Roman"/>
          <w:b w:val="false"/>
          <w:i w:val="false"/>
          <w:color w:val="000000"/>
          <w:sz w:val="28"/>
        </w:rPr>
        <w:t>
      паспорт ресімдеу –күнтізбелік отыз күннен артық емес, қосымша зерделеу немесе тексеру жүргізу қажет болған жағдайларда қарау мерзімі күнтізбелік отыз күннен аспайтын мерзімге ұзартылуы мүмкін;</w:t>
      </w:r>
      <w:r>
        <w:br/>
      </w:r>
      <w:r>
        <w:rPr>
          <w:rFonts w:ascii="Times New Roman"/>
          <w:b w:val="false"/>
          <w:i w:val="false"/>
          <w:color w:val="000000"/>
          <w:sz w:val="28"/>
        </w:rPr>
        <w:t>
</w:t>
      </w:r>
      <w:r>
        <w:rPr>
          <w:rFonts w:ascii="Times New Roman"/>
          <w:b w:val="false"/>
          <w:i w:val="false"/>
          <w:color w:val="000000"/>
          <w:sz w:val="28"/>
        </w:rPr>
        <w:t>
      паспорттың қолдану мерзімін ұзарту – үш жұмыс күнінен артық емес;</w:t>
      </w:r>
      <w:r>
        <w:br/>
      </w:r>
      <w:r>
        <w:rPr>
          <w:rFonts w:ascii="Times New Roman"/>
          <w:b w:val="false"/>
          <w:i w:val="false"/>
          <w:color w:val="000000"/>
          <w:sz w:val="28"/>
        </w:rPr>
        <w:t>
</w:t>
      </w:r>
      <w:r>
        <w:rPr>
          <w:rFonts w:ascii="Times New Roman"/>
          <w:b w:val="false"/>
          <w:i w:val="false"/>
          <w:color w:val="000000"/>
          <w:sz w:val="28"/>
        </w:rPr>
        <w:t>
      ата-анасының біреуінің паспортына 16 жасқа толмаған бала туралы жазуды енгізу – үш жұмыс күнінен артық емес;</w:t>
      </w:r>
      <w:r>
        <w:br/>
      </w:r>
      <w:r>
        <w:rPr>
          <w:rFonts w:ascii="Times New Roman"/>
          <w:b w:val="false"/>
          <w:i w:val="false"/>
          <w:color w:val="000000"/>
          <w:sz w:val="28"/>
        </w:rPr>
        <w:t>
</w:t>
      </w:r>
      <w:r>
        <w:rPr>
          <w:rFonts w:ascii="Times New Roman"/>
          <w:b w:val="false"/>
          <w:i w:val="false"/>
          <w:color w:val="000000"/>
          <w:sz w:val="28"/>
        </w:rPr>
        <w:t>
      2) мемлекеттік қызметті ұсыну үшін қажетті құжаттарды өткізу кезінде мемлекеттік қызметті алушының кезек күтуінің рұқсат етілген ең ұзақ уақыты – бір сағаттан артық емес;</w:t>
      </w:r>
      <w:r>
        <w:br/>
      </w:r>
      <w:r>
        <w:rPr>
          <w:rFonts w:ascii="Times New Roman"/>
          <w:b w:val="false"/>
          <w:i w:val="false"/>
          <w:color w:val="000000"/>
          <w:sz w:val="28"/>
        </w:rPr>
        <w:t>
</w:t>
      </w:r>
      <w:r>
        <w:rPr>
          <w:rFonts w:ascii="Times New Roman"/>
          <w:b w:val="false"/>
          <w:i w:val="false"/>
          <w:color w:val="000000"/>
          <w:sz w:val="28"/>
        </w:rPr>
        <w:t>
      3) мемлекеттік қызметті алушыға қызмет көрсетудің рұқсат етілген ең ұзақ уақыты – он минуттан артық емес;</w:t>
      </w:r>
      <w:r>
        <w:br/>
      </w:r>
      <w:r>
        <w:rPr>
          <w:rFonts w:ascii="Times New Roman"/>
          <w:b w:val="false"/>
          <w:i w:val="false"/>
          <w:color w:val="000000"/>
          <w:sz w:val="28"/>
        </w:rPr>
        <w:t>
</w:t>
      </w:r>
      <w:r>
        <w:rPr>
          <w:rFonts w:ascii="Times New Roman"/>
          <w:b w:val="false"/>
          <w:i w:val="false"/>
          <w:color w:val="000000"/>
          <w:sz w:val="28"/>
        </w:rPr>
        <w:t>
      4) құжаттарды дипломатиялық пошта арналары арқылы Қазақстан Республикасы Ішкі істер министрлігіне және кері қарай шетелдегі мекемеге жолдау –күнтізбелік алпыс күннен артық емес.</w:t>
      </w:r>
      <w:r>
        <w:br/>
      </w:r>
      <w:r>
        <w:rPr>
          <w:rFonts w:ascii="Times New Roman"/>
          <w:b w:val="false"/>
          <w:i w:val="false"/>
          <w:color w:val="000000"/>
          <w:sz w:val="28"/>
        </w:rPr>
        <w:t>
</w:t>
      </w:r>
      <w:r>
        <w:rPr>
          <w:rFonts w:ascii="Times New Roman"/>
          <w:b w:val="false"/>
          <w:i w:val="false"/>
          <w:color w:val="000000"/>
          <w:sz w:val="28"/>
        </w:rPr>
        <w:t>
      Қазақстан Республикасы Ішкі істер министрлігінде паспорт дайындау мерзімі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
      8. Мемлекеттiк қызмет ақылы негізде көрсетіледі және оны көрсету үшін Қазақстан Республикасының </w:t>
      </w:r>
      <w:r>
        <w:rPr>
          <w:rFonts w:ascii="Times New Roman"/>
          <w:b w:val="false"/>
          <w:i w:val="false"/>
          <w:color w:val="000000"/>
          <w:sz w:val="28"/>
        </w:rPr>
        <w:t>Салық кодексімен</w:t>
      </w:r>
      <w:r>
        <w:rPr>
          <w:rFonts w:ascii="Times New Roman"/>
          <w:b w:val="false"/>
          <w:i w:val="false"/>
          <w:color w:val="000000"/>
          <w:sz w:val="28"/>
        </w:rPr>
        <w:t xml:space="preserve"> белгіленген тәртіппен консулдық алым алынады.</w:t>
      </w:r>
      <w:r>
        <w:br/>
      </w:r>
      <w:r>
        <w:rPr>
          <w:rFonts w:ascii="Times New Roman"/>
          <w:b w:val="false"/>
          <w:i w:val="false"/>
          <w:color w:val="000000"/>
          <w:sz w:val="28"/>
        </w:rPr>
        <w:t>
</w:t>
      </w:r>
      <w:r>
        <w:rPr>
          <w:rFonts w:ascii="Times New Roman"/>
          <w:b w:val="false"/>
          <w:i w:val="false"/>
          <w:color w:val="000000"/>
          <w:sz w:val="28"/>
        </w:rPr>
        <w:t>
      9. Мемлекеттiк қызмет аптаның төрт жұмыс күнінде (сәрсенбі, демалыс және мереке күндерін қоспағанда) ұсынылады. Құжаттарды қабылдау сағат 10.00-ден 12.00-ге дейін, ал құжаттарды беру сағат 16.00-ден 17.00-ге дейін жүзеге асырылады. Қабылдау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ұсынылатын үй-жай шетелдегі мекеменің ғимаратында немесе бөлек тұрған ғимаратта орналасады.</w:t>
      </w:r>
      <w:r>
        <w:br/>
      </w:r>
      <w:r>
        <w:rPr>
          <w:rFonts w:ascii="Times New Roman"/>
          <w:b w:val="false"/>
          <w:i w:val="false"/>
          <w:color w:val="000000"/>
          <w:sz w:val="28"/>
        </w:rPr>
        <w:t>
</w:t>
      </w:r>
      <w:r>
        <w:rPr>
          <w:rFonts w:ascii="Times New Roman"/>
          <w:b w:val="false"/>
          <w:i w:val="false"/>
          <w:color w:val="000000"/>
          <w:sz w:val="28"/>
        </w:rPr>
        <w:t>
      Күту залы, құжаттарды толтыруға арналған орындар қажетті құжаттардың тізбесі мен оларды толтыру үлгiлерi бар стендiлермен жарақталады.</w:t>
      </w:r>
    </w:p>
    <w:bookmarkEnd w:id="92"/>
    <w:bookmarkStart w:name="z290" w:id="93"/>
    <w:p>
      <w:pPr>
        <w:spacing w:after="0"/>
        <w:ind w:left="0"/>
        <w:jc w:val="left"/>
      </w:pPr>
      <w:r>
        <w:rPr>
          <w:rFonts w:ascii="Times New Roman"/>
          <w:b/>
          <w:i w:val="false"/>
          <w:color w:val="000000"/>
        </w:rPr>
        <w:t xml:space="preserve"> 
2. Мемлекеттiк қызметтi ұсыну тәртiбi</w:t>
      </w:r>
    </w:p>
    <w:bookmarkEnd w:id="93"/>
    <w:bookmarkStart w:name="z291" w:id="94"/>
    <w:p>
      <w:pPr>
        <w:spacing w:after="0"/>
        <w:ind w:left="0"/>
        <w:jc w:val="both"/>
      </w:pPr>
      <w:r>
        <w:rPr>
          <w:rFonts w:ascii="Times New Roman"/>
          <w:b w:val="false"/>
          <w:i w:val="false"/>
          <w:color w:val="000000"/>
          <w:sz w:val="28"/>
        </w:rPr>
        <w:t>
      11. Мемлекеттік қызметті алу үшін мынадай құжаттарды ұсыну қажет (пошта арқылы құжаттар қабылдау жүзеге асырылмайды);</w:t>
      </w:r>
      <w:r>
        <w:br/>
      </w:r>
      <w:r>
        <w:rPr>
          <w:rFonts w:ascii="Times New Roman"/>
          <w:b w:val="false"/>
          <w:i w:val="false"/>
          <w:color w:val="000000"/>
          <w:sz w:val="28"/>
        </w:rPr>
        <w:t>
</w:t>
      </w:r>
      <w:r>
        <w:rPr>
          <w:rFonts w:ascii="Times New Roman"/>
          <w:b w:val="false"/>
          <w:i w:val="false"/>
          <w:color w:val="000000"/>
          <w:sz w:val="28"/>
        </w:rPr>
        <w:t>
      1) паспорт ресімдеу үшін:</w:t>
      </w:r>
      <w:r>
        <w:br/>
      </w:r>
      <w:r>
        <w:rPr>
          <w:rFonts w:ascii="Times New Roman"/>
          <w:b w:val="false"/>
          <w:i w:val="false"/>
          <w:color w:val="000000"/>
          <w:sz w:val="28"/>
        </w:rPr>
        <w:t>
</w:t>
      </w:r>
      <w:r>
        <w:rPr>
          <w:rFonts w:ascii="Times New Roman"/>
          <w:b w:val="false"/>
          <w:i w:val="false"/>
          <w:color w:val="000000"/>
          <w:sz w:val="28"/>
        </w:rPr>
        <w:t>
      еркін нысандағы өтініш;</w:t>
      </w:r>
      <w:r>
        <w:br/>
      </w:r>
      <w:r>
        <w:rPr>
          <w:rFonts w:ascii="Times New Roman"/>
          <w:b w:val="false"/>
          <w:i w:val="false"/>
          <w:color w:val="000000"/>
          <w:sz w:val="28"/>
        </w:rPr>
        <w:t>
</w:t>
      </w:r>
      <w:r>
        <w:rPr>
          <w:rFonts w:ascii="Times New Roman"/>
          <w:b w:val="false"/>
          <w:i w:val="false"/>
          <w:color w:val="000000"/>
          <w:sz w:val="28"/>
        </w:rPr>
        <w:t>
      туу туралы куәлік (16 жасқа толмаған балаға паспорт алған кезде);</w:t>
      </w:r>
      <w:r>
        <w:br/>
      </w:r>
      <w:r>
        <w:rPr>
          <w:rFonts w:ascii="Times New Roman"/>
          <w:b w:val="false"/>
          <w:i w:val="false"/>
          <w:color w:val="000000"/>
          <w:sz w:val="28"/>
        </w:rPr>
        <w:t>
</w:t>
      </w:r>
      <w:r>
        <w:rPr>
          <w:rFonts w:ascii="Times New Roman"/>
          <w:b w:val="false"/>
          <w:i w:val="false"/>
          <w:color w:val="000000"/>
          <w:sz w:val="28"/>
        </w:rPr>
        <w:t>
      Қазақстан Республикасы азаматының паспорты (паспортты айырбастау кезінде);</w:t>
      </w:r>
      <w:r>
        <w:br/>
      </w:r>
      <w:r>
        <w:rPr>
          <w:rFonts w:ascii="Times New Roman"/>
          <w:b w:val="false"/>
          <w:i w:val="false"/>
          <w:color w:val="000000"/>
          <w:sz w:val="28"/>
        </w:rPr>
        <w:t>
</w:t>
      </w:r>
      <w:r>
        <w:rPr>
          <w:rFonts w:ascii="Times New Roman"/>
          <w:b w:val="false"/>
          <w:i w:val="false"/>
          <w:color w:val="000000"/>
          <w:sz w:val="28"/>
        </w:rPr>
        <w:t>
      өлшемі 3,5х4,5 см екі түрлі түсті фотосурет (фотосурет мемлекеттік қызметті алушының құжаттарын ресімдеу уақытындағы жасына сәйкес болуы және қатаң түрде жарық жерде түсірілген болуы тиіс, бейтарап бет көрінісі мен ауызы жабық болу қажет, әрі адамның беті фотосуреттің жалпы ауданының 75%-ға жуығын алуы тиіс. Фотосурет фотобаспа әдісімен қалың фотоқағазға бір негативтен бастырылады. Компьютерлік сканер арқылы басып шығару, модельдеу мен ксерокөшірмеден өткізу әдісімен дайындалған суреттерді пайдалануға рұқсат етілмейді);</w:t>
      </w:r>
      <w:r>
        <w:br/>
      </w:r>
      <w:r>
        <w:rPr>
          <w:rFonts w:ascii="Times New Roman"/>
          <w:b w:val="false"/>
          <w:i w:val="false"/>
          <w:color w:val="000000"/>
          <w:sz w:val="28"/>
        </w:rPr>
        <w:t>
</w:t>
      </w:r>
      <w:r>
        <w:rPr>
          <w:rFonts w:ascii="Times New Roman"/>
          <w:b w:val="false"/>
          <w:i w:val="false"/>
          <w:color w:val="000000"/>
          <w:sz w:val="28"/>
        </w:rPr>
        <w:t>
      тұру, оқу, жұмыс істеу фактісін, отбасы жағдайын растайтын құжат (түпнұсқасы мен көшірмесі);</w:t>
      </w:r>
      <w:r>
        <w:br/>
      </w:r>
      <w:r>
        <w:rPr>
          <w:rFonts w:ascii="Times New Roman"/>
          <w:b w:val="false"/>
          <w:i w:val="false"/>
          <w:color w:val="000000"/>
          <w:sz w:val="28"/>
        </w:rPr>
        <w:t>
</w:t>
      </w:r>
      <w:r>
        <w:rPr>
          <w:rFonts w:ascii="Times New Roman"/>
          <w:b w:val="false"/>
          <w:i w:val="false"/>
          <w:color w:val="000000"/>
          <w:sz w:val="28"/>
        </w:rPr>
        <w:t>
      консулдық алымның бюджетке төленгенін растайтын құжат (түпнұсқасы).</w:t>
      </w:r>
      <w:r>
        <w:br/>
      </w:r>
      <w:r>
        <w:rPr>
          <w:rFonts w:ascii="Times New Roman"/>
          <w:b w:val="false"/>
          <w:i w:val="false"/>
          <w:color w:val="000000"/>
          <w:sz w:val="28"/>
        </w:rPr>
        <w:t>
</w:t>
      </w:r>
      <w:r>
        <w:rPr>
          <w:rFonts w:ascii="Times New Roman"/>
          <w:b w:val="false"/>
          <w:i w:val="false"/>
          <w:color w:val="000000"/>
          <w:sz w:val="28"/>
        </w:rPr>
        <w:t>
      Паспортты ресімдеу үшін консулдық лауазымды тұлға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формуляр толтырады. Бұл ретте мемлекеттік қызметті алушының жеке басын сәйкестендіру және қолын қою үшін оның жеке өзінің болуы міндетті.</w:t>
      </w:r>
      <w:r>
        <w:br/>
      </w:r>
      <w:r>
        <w:rPr>
          <w:rFonts w:ascii="Times New Roman"/>
          <w:b w:val="false"/>
          <w:i w:val="false"/>
          <w:color w:val="000000"/>
          <w:sz w:val="28"/>
        </w:rPr>
        <w:t>
</w:t>
      </w:r>
      <w:r>
        <w:rPr>
          <w:rFonts w:ascii="Times New Roman"/>
          <w:b w:val="false"/>
          <w:i w:val="false"/>
          <w:color w:val="000000"/>
          <w:sz w:val="28"/>
        </w:rPr>
        <w:t>
      Мемлекеттік қызмет алушыдан барлық қажетті құжаттарды қабылдағаннан кейін, шетелдердегі мекемелер ресімделген құжаттарды паспорт дайындау үшін Қазақстан Республикасының Ішкі істер министрлігіне жолдайды.</w:t>
      </w:r>
      <w:r>
        <w:br/>
      </w:r>
      <w:r>
        <w:rPr>
          <w:rFonts w:ascii="Times New Roman"/>
          <w:b w:val="false"/>
          <w:i w:val="false"/>
          <w:color w:val="000000"/>
          <w:sz w:val="28"/>
        </w:rPr>
        <w:t>
</w:t>
      </w:r>
      <w:r>
        <w:rPr>
          <w:rFonts w:ascii="Times New Roman"/>
          <w:b w:val="false"/>
          <w:i w:val="false"/>
          <w:color w:val="000000"/>
          <w:sz w:val="28"/>
        </w:rPr>
        <w:t>
      Паспорт қолданылу мерзімі он жылға беріледі. Қазақстан Республикасы азаматының өтініші бойынша паспорттың қолданылу мерзімі тағы бір жылға ұзартылады;</w:t>
      </w:r>
      <w:r>
        <w:br/>
      </w:r>
      <w:r>
        <w:rPr>
          <w:rFonts w:ascii="Times New Roman"/>
          <w:b w:val="false"/>
          <w:i w:val="false"/>
          <w:color w:val="000000"/>
          <w:sz w:val="28"/>
        </w:rPr>
        <w:t>
</w:t>
      </w:r>
      <w:r>
        <w:rPr>
          <w:rFonts w:ascii="Times New Roman"/>
          <w:b w:val="false"/>
          <w:i w:val="false"/>
          <w:color w:val="000000"/>
          <w:sz w:val="28"/>
        </w:rPr>
        <w:t>
      2) паспорттың қолданылу мерзімін ұзарту үшін:</w:t>
      </w:r>
      <w:r>
        <w:br/>
      </w:r>
      <w:r>
        <w:rPr>
          <w:rFonts w:ascii="Times New Roman"/>
          <w:b w:val="false"/>
          <w:i w:val="false"/>
          <w:color w:val="000000"/>
          <w:sz w:val="28"/>
        </w:rPr>
        <w:t>
</w:t>
      </w:r>
      <w:r>
        <w:rPr>
          <w:rFonts w:ascii="Times New Roman"/>
          <w:b w:val="false"/>
          <w:i w:val="false"/>
          <w:color w:val="000000"/>
          <w:sz w:val="28"/>
        </w:rPr>
        <w:t>
      еркін нысандағы өтініш;</w:t>
      </w:r>
      <w:r>
        <w:br/>
      </w:r>
      <w:r>
        <w:rPr>
          <w:rFonts w:ascii="Times New Roman"/>
          <w:b w:val="false"/>
          <w:i w:val="false"/>
          <w:color w:val="000000"/>
          <w:sz w:val="28"/>
        </w:rPr>
        <w:t>
</w:t>
      </w:r>
      <w:r>
        <w:rPr>
          <w:rFonts w:ascii="Times New Roman"/>
          <w:b w:val="false"/>
          <w:i w:val="false"/>
          <w:color w:val="000000"/>
          <w:sz w:val="28"/>
        </w:rPr>
        <w:t>
      Қазақстан Республикасы азаматының паспорты;</w:t>
      </w:r>
      <w:r>
        <w:br/>
      </w:r>
      <w:r>
        <w:rPr>
          <w:rFonts w:ascii="Times New Roman"/>
          <w:b w:val="false"/>
          <w:i w:val="false"/>
          <w:color w:val="000000"/>
          <w:sz w:val="28"/>
        </w:rPr>
        <w:t>
</w:t>
      </w:r>
      <w:r>
        <w:rPr>
          <w:rFonts w:ascii="Times New Roman"/>
          <w:b w:val="false"/>
          <w:i w:val="false"/>
          <w:color w:val="000000"/>
          <w:sz w:val="28"/>
        </w:rPr>
        <w:t>
      консулдық алымның бюджетке төленгенін растайтын құжат (түпнұсқасы).</w:t>
      </w:r>
      <w:r>
        <w:br/>
      </w:r>
      <w:r>
        <w:rPr>
          <w:rFonts w:ascii="Times New Roman"/>
          <w:b w:val="false"/>
          <w:i w:val="false"/>
          <w:color w:val="000000"/>
          <w:sz w:val="28"/>
        </w:rPr>
        <w:t>
</w:t>
      </w:r>
      <w:r>
        <w:rPr>
          <w:rFonts w:ascii="Times New Roman"/>
          <w:b w:val="false"/>
          <w:i w:val="false"/>
          <w:color w:val="000000"/>
          <w:sz w:val="28"/>
        </w:rPr>
        <w:t>
      Шетелдердегі мекемелермен паспортқа қойылатын белгілер, осы стандартқа </w:t>
      </w:r>
      <w:r>
        <w:rPr>
          <w:rFonts w:ascii="Times New Roman"/>
          <w:b w:val="false"/>
          <w:i w:val="false"/>
          <w:color w:val="000000"/>
          <w:sz w:val="28"/>
        </w:rPr>
        <w:t>3-қосымшадағы</w:t>
      </w:r>
      <w:r>
        <w:rPr>
          <w:rFonts w:ascii="Times New Roman"/>
          <w:b w:val="false"/>
          <w:i w:val="false"/>
          <w:color w:val="000000"/>
          <w:sz w:val="28"/>
        </w:rPr>
        <w:t xml:space="preserve"> нысанға сәйкес мөртабан түрінде ресімделеді;</w:t>
      </w:r>
      <w:r>
        <w:br/>
      </w:r>
      <w:r>
        <w:rPr>
          <w:rFonts w:ascii="Times New Roman"/>
          <w:b w:val="false"/>
          <w:i w:val="false"/>
          <w:color w:val="000000"/>
          <w:sz w:val="28"/>
        </w:rPr>
        <w:t>
</w:t>
      </w:r>
      <w:r>
        <w:rPr>
          <w:rFonts w:ascii="Times New Roman"/>
          <w:b w:val="false"/>
          <w:i w:val="false"/>
          <w:color w:val="000000"/>
          <w:sz w:val="28"/>
        </w:rPr>
        <w:t>
      3) ата-анасының біреуінің паспортына 16 жасқа толмаған бала туралы жазуды енгізу үшін:</w:t>
      </w:r>
      <w:r>
        <w:br/>
      </w:r>
      <w:r>
        <w:rPr>
          <w:rFonts w:ascii="Times New Roman"/>
          <w:b w:val="false"/>
          <w:i w:val="false"/>
          <w:color w:val="000000"/>
          <w:sz w:val="28"/>
        </w:rPr>
        <w:t>
</w:t>
      </w:r>
      <w:r>
        <w:rPr>
          <w:rFonts w:ascii="Times New Roman"/>
          <w:b w:val="false"/>
          <w:i w:val="false"/>
          <w:color w:val="000000"/>
          <w:sz w:val="28"/>
        </w:rPr>
        <w:t>
      еркін нысандағы өтініш;</w:t>
      </w:r>
      <w:r>
        <w:br/>
      </w:r>
      <w:r>
        <w:rPr>
          <w:rFonts w:ascii="Times New Roman"/>
          <w:b w:val="false"/>
          <w:i w:val="false"/>
          <w:color w:val="000000"/>
          <w:sz w:val="28"/>
        </w:rPr>
        <w:t>
</w:t>
      </w:r>
      <w:r>
        <w:rPr>
          <w:rFonts w:ascii="Times New Roman"/>
          <w:b w:val="false"/>
          <w:i w:val="false"/>
          <w:color w:val="000000"/>
          <w:sz w:val="28"/>
        </w:rPr>
        <w:t>
      баланың туу туралы куәлігі (түпнұсқа мен көшірме);</w:t>
      </w:r>
      <w:r>
        <w:br/>
      </w:r>
      <w:r>
        <w:rPr>
          <w:rFonts w:ascii="Times New Roman"/>
          <w:b w:val="false"/>
          <w:i w:val="false"/>
          <w:color w:val="000000"/>
          <w:sz w:val="28"/>
        </w:rPr>
        <w:t>
</w:t>
      </w:r>
      <w:r>
        <w:rPr>
          <w:rFonts w:ascii="Times New Roman"/>
          <w:b w:val="false"/>
          <w:i w:val="false"/>
          <w:color w:val="000000"/>
          <w:sz w:val="28"/>
        </w:rPr>
        <w:t>
      Қазақстан Республикасы азаматының паспорты (ата-анасының біреуінің);</w:t>
      </w:r>
      <w:r>
        <w:br/>
      </w:r>
      <w:r>
        <w:rPr>
          <w:rFonts w:ascii="Times New Roman"/>
          <w:b w:val="false"/>
          <w:i w:val="false"/>
          <w:color w:val="000000"/>
          <w:sz w:val="28"/>
        </w:rPr>
        <w:t>
</w:t>
      </w:r>
      <w:r>
        <w:rPr>
          <w:rFonts w:ascii="Times New Roman"/>
          <w:b w:val="false"/>
          <w:i w:val="false"/>
          <w:color w:val="000000"/>
          <w:sz w:val="28"/>
        </w:rPr>
        <w:t>
      өлшемі 3х4 см баланың екі түрлі түсті фотосуреті;</w:t>
      </w:r>
      <w:r>
        <w:br/>
      </w:r>
      <w:r>
        <w:rPr>
          <w:rFonts w:ascii="Times New Roman"/>
          <w:b w:val="false"/>
          <w:i w:val="false"/>
          <w:color w:val="000000"/>
          <w:sz w:val="28"/>
        </w:rPr>
        <w:t>
</w:t>
      </w:r>
      <w:r>
        <w:rPr>
          <w:rFonts w:ascii="Times New Roman"/>
          <w:b w:val="false"/>
          <w:i w:val="false"/>
          <w:color w:val="000000"/>
          <w:sz w:val="28"/>
        </w:rPr>
        <w:t>
      консулдық алымның бюджетке төленгенін растайтын құжат (түпнұсқасы).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толтырылуы қажет бланкілерді (өтініштерді) шетелдердегі мекеменің консулдық лауазымды тұлғасы береді.</w:t>
      </w:r>
      <w:r>
        <w:br/>
      </w:r>
      <w:r>
        <w:rPr>
          <w:rFonts w:ascii="Times New Roman"/>
          <w:b w:val="false"/>
          <w:i w:val="false"/>
          <w:color w:val="000000"/>
          <w:sz w:val="28"/>
        </w:rPr>
        <w:t>
</w:t>
      </w:r>
      <w:r>
        <w:rPr>
          <w:rFonts w:ascii="Times New Roman"/>
          <w:b w:val="false"/>
          <w:i w:val="false"/>
          <w:color w:val="000000"/>
          <w:sz w:val="28"/>
        </w:rPr>
        <w:t>
      13.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шетелдердегі мекемелерге өткізіледі.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алушыға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барлық қажетті құжаттарды консулдық лауазымды тұлғаға өткізгенін растайтын,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талон беріледі. Егер мемлекеттік қызметті алушыға паспорт берілетін болса, оған құжат беруге арналған өтініштің үзбелі түбіртегі беріледі.</w:t>
      </w:r>
      <w:r>
        <w:br/>
      </w:r>
      <w:r>
        <w:rPr>
          <w:rFonts w:ascii="Times New Roman"/>
          <w:b w:val="false"/>
          <w:i w:val="false"/>
          <w:color w:val="000000"/>
          <w:sz w:val="28"/>
        </w:rPr>
        <w:t>
</w:t>
      </w:r>
      <w:r>
        <w:rPr>
          <w:rFonts w:ascii="Times New Roman"/>
          <w:b w:val="false"/>
          <w:i w:val="false"/>
          <w:color w:val="000000"/>
          <w:sz w:val="28"/>
        </w:rPr>
        <w:t>
      15. Шетелдердегі Қазақстан Республикасының азаматтарына паспорт беру және олардың паспорттарына қажетті белгілер қою мәселелері бойынша қабылданған шешім туралы мемлекеттік қызметті алушы телефон арқылы немесе жеке қабылдауда хабардар етіледі.</w:t>
      </w:r>
      <w:r>
        <w:br/>
      </w:r>
      <w:r>
        <w:rPr>
          <w:rFonts w:ascii="Times New Roman"/>
          <w:b w:val="false"/>
          <w:i w:val="false"/>
          <w:color w:val="000000"/>
          <w:sz w:val="28"/>
        </w:rPr>
        <w:t>
</w:t>
      </w:r>
      <w:r>
        <w:rPr>
          <w:rFonts w:ascii="Times New Roman"/>
          <w:b w:val="false"/>
          <w:i w:val="false"/>
          <w:color w:val="000000"/>
          <w:sz w:val="28"/>
        </w:rPr>
        <w:t>
      16. Мемлекеттік қызметті алушыға мемлекеттік қызметті ұсыну мына жағдайларда:</w:t>
      </w:r>
      <w:r>
        <w:br/>
      </w:r>
      <w:r>
        <w:rPr>
          <w:rFonts w:ascii="Times New Roman"/>
          <w:b w:val="false"/>
          <w:i w:val="false"/>
          <w:color w:val="000000"/>
          <w:sz w:val="28"/>
        </w:rPr>
        <w:t>
</w:t>
      </w:r>
      <w:r>
        <w:rPr>
          <w:rFonts w:ascii="Times New Roman"/>
          <w:b w:val="false"/>
          <w:i w:val="false"/>
          <w:color w:val="000000"/>
          <w:sz w:val="28"/>
        </w:rPr>
        <w:t>
      1) құжаттарды өткізу кезінде толық емес және/немесе анық емес мәліметтер ұсынылса;</w:t>
      </w:r>
      <w:r>
        <w:br/>
      </w:r>
      <w:r>
        <w:rPr>
          <w:rFonts w:ascii="Times New Roman"/>
          <w:b w:val="false"/>
          <w:i w:val="false"/>
          <w:color w:val="000000"/>
          <w:sz w:val="28"/>
        </w:rPr>
        <w:t>
</w:t>
      </w:r>
      <w:r>
        <w:rPr>
          <w:rFonts w:ascii="Times New Roman"/>
          <w:b w:val="false"/>
          <w:i w:val="false"/>
          <w:color w:val="000000"/>
          <w:sz w:val="28"/>
        </w:rPr>
        <w:t>
      2)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емес пакеті ұсынылса;</w:t>
      </w:r>
      <w:r>
        <w:br/>
      </w:r>
      <w:r>
        <w:rPr>
          <w:rFonts w:ascii="Times New Roman"/>
          <w:b w:val="false"/>
          <w:i w:val="false"/>
          <w:color w:val="000000"/>
          <w:sz w:val="28"/>
        </w:rPr>
        <w:t>
</w:t>
      </w:r>
      <w:r>
        <w:rPr>
          <w:rFonts w:ascii="Times New Roman"/>
          <w:b w:val="false"/>
          <w:i w:val="false"/>
          <w:color w:val="000000"/>
          <w:sz w:val="28"/>
        </w:rPr>
        <w:t>
      3) консулдық алым төленбесе бас тартылады.</w:t>
      </w:r>
    </w:p>
    <w:bookmarkEnd w:id="94"/>
    <w:bookmarkStart w:name="z321" w:id="95"/>
    <w:p>
      <w:pPr>
        <w:spacing w:after="0"/>
        <w:ind w:left="0"/>
        <w:jc w:val="left"/>
      </w:pPr>
      <w:r>
        <w:rPr>
          <w:rFonts w:ascii="Times New Roman"/>
          <w:b/>
          <w:i w:val="false"/>
          <w:color w:val="000000"/>
        </w:rPr>
        <w:t xml:space="preserve"> 
3. Жұмыс қағидаттары</w:t>
      </w:r>
    </w:p>
    <w:bookmarkEnd w:id="95"/>
    <w:bookmarkStart w:name="z322" w:id="96"/>
    <w:p>
      <w:pPr>
        <w:spacing w:after="0"/>
        <w:ind w:left="0"/>
        <w:jc w:val="both"/>
      </w:pPr>
      <w:r>
        <w:rPr>
          <w:rFonts w:ascii="Times New Roman"/>
          <w:b w:val="false"/>
          <w:i w:val="false"/>
          <w:color w:val="000000"/>
          <w:sz w:val="28"/>
        </w:rPr>
        <w:t>
      17. Шетелдердегі мекемелердің қызметі сыпайылық, толық ақпарат беру, құжаттардың сақталуын, мемлекеттік қызметті алушы туралы ақпараттың қорғалуын және құпиялылығын қамтамасыз ету қағидаттарында жүзеге асырылады.</w:t>
      </w:r>
    </w:p>
    <w:bookmarkEnd w:id="96"/>
    <w:bookmarkStart w:name="z323" w:id="97"/>
    <w:p>
      <w:pPr>
        <w:spacing w:after="0"/>
        <w:ind w:left="0"/>
        <w:jc w:val="left"/>
      </w:pPr>
      <w:r>
        <w:rPr>
          <w:rFonts w:ascii="Times New Roman"/>
          <w:b/>
          <w:i w:val="false"/>
          <w:color w:val="000000"/>
        </w:rPr>
        <w:t xml:space="preserve"> 
4. Жұмыс нәтижелері</w:t>
      </w:r>
    </w:p>
    <w:bookmarkEnd w:id="97"/>
    <w:bookmarkStart w:name="z324" w:id="98"/>
    <w:p>
      <w:pPr>
        <w:spacing w:after="0"/>
        <w:ind w:left="0"/>
        <w:jc w:val="both"/>
      </w:pPr>
      <w:r>
        <w:rPr>
          <w:rFonts w:ascii="Times New Roman"/>
          <w:b w:val="false"/>
          <w:i w:val="false"/>
          <w:color w:val="000000"/>
          <w:sz w:val="28"/>
        </w:rPr>
        <w:t>
      18. Шетелдердегі мекемелердің жұмыс нәтижелері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сапа және тиімділік көрсеткiштерiмен өлшенедi.</w:t>
      </w:r>
      <w:r>
        <w:br/>
      </w:r>
      <w:r>
        <w:rPr>
          <w:rFonts w:ascii="Times New Roman"/>
          <w:b w:val="false"/>
          <w:i w:val="false"/>
          <w:color w:val="000000"/>
          <w:sz w:val="28"/>
        </w:rPr>
        <w:t>
</w:t>
      </w:r>
      <w:r>
        <w:rPr>
          <w:rFonts w:ascii="Times New Roman"/>
          <w:b w:val="false"/>
          <w:i w:val="false"/>
          <w:color w:val="000000"/>
          <w:sz w:val="28"/>
        </w:rPr>
        <w:t>
      19. Шетелдердегі мекемелердің жұмысы бағаланатын мемлекеттiк қызметтердiң сапасы және тиімділігі көрсеткiштерiнiң нысаналы мәндерi Қазақстан Республикасы Сыртқы істер министрлігімен (бұдан әрі – Сыртқы істер министрлігі) бекiтіледi.</w:t>
      </w:r>
    </w:p>
    <w:bookmarkEnd w:id="98"/>
    <w:bookmarkStart w:name="z326" w:id="99"/>
    <w:p>
      <w:pPr>
        <w:spacing w:after="0"/>
        <w:ind w:left="0"/>
        <w:jc w:val="left"/>
      </w:pPr>
      <w:r>
        <w:rPr>
          <w:rFonts w:ascii="Times New Roman"/>
          <w:b/>
          <w:i w:val="false"/>
          <w:color w:val="000000"/>
        </w:rPr>
        <w:t xml:space="preserve"> 
5. Шағымдану тәртібі</w:t>
      </w:r>
    </w:p>
    <w:bookmarkEnd w:id="99"/>
    <w:bookmarkStart w:name="z327" w:id="100"/>
    <w:p>
      <w:pPr>
        <w:spacing w:after="0"/>
        <w:ind w:left="0"/>
        <w:jc w:val="both"/>
      </w:pPr>
      <w:r>
        <w:rPr>
          <w:rFonts w:ascii="Times New Roman"/>
          <w:b w:val="false"/>
          <w:i w:val="false"/>
          <w:color w:val="000000"/>
          <w:sz w:val="28"/>
        </w:rPr>
        <w:t>
      20. Мемлекеттiк қызмет ұсынудың нәтижелеріне шағымдану тәртібін түсіндіру бойынша ақпаратты мемлекеттік қызметті алушы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шетелдердегі мекемелерде ала алады.</w:t>
      </w:r>
      <w:r>
        <w:br/>
      </w:r>
      <w:r>
        <w:rPr>
          <w:rFonts w:ascii="Times New Roman"/>
          <w:b w:val="false"/>
          <w:i w:val="false"/>
          <w:color w:val="000000"/>
          <w:sz w:val="28"/>
        </w:rPr>
        <w:t>
</w:t>
      </w:r>
      <w:r>
        <w:rPr>
          <w:rFonts w:ascii="Times New Roman"/>
          <w:b w:val="false"/>
          <w:i w:val="false"/>
          <w:color w:val="000000"/>
          <w:sz w:val="28"/>
        </w:rPr>
        <w:t>
      21. Ұсынылған мемлекеттiк қызметтің нәтижелерімен келіспеген жағдайда, мемлекеттік қызметті алушы шағымды жұмыс күндері 9.00-ден 18.30-ға дейін, түскі үзіліс сағат 13.00-ден 14.30-ға дейін, демалыс күндері мен мереке күндерін қоспағанда, Қазақстан Республикасы Сыртқы істер министрінің атына мына мекенжай бойынша: Астана қаласы, Д.Қонаев көшесі, 31-ғимарат, телефон (7172) 72-05-18, факс: 8 (7172) 72-05-16, электрондық пошта: midrk@mfa.kz береді.</w:t>
      </w:r>
      <w:r>
        <w:br/>
      </w:r>
      <w:r>
        <w:rPr>
          <w:rFonts w:ascii="Times New Roman"/>
          <w:b w:val="false"/>
          <w:i w:val="false"/>
          <w:color w:val="000000"/>
          <w:sz w:val="28"/>
        </w:rPr>
        <w:t>
</w:t>
      </w:r>
      <w:r>
        <w:rPr>
          <w:rFonts w:ascii="Times New Roman"/>
          <w:b w:val="false"/>
          <w:i w:val="false"/>
          <w:color w:val="000000"/>
          <w:sz w:val="28"/>
        </w:rPr>
        <w:t>
      22. Дөрекі қызмет көрсетілген жағдайларда шағым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мемлекеттік қызметті ұсынған шетелдегі мекеме басшысының атына жазылады.</w:t>
      </w:r>
      <w:r>
        <w:br/>
      </w:r>
      <w:r>
        <w:rPr>
          <w:rFonts w:ascii="Times New Roman"/>
          <w:b w:val="false"/>
          <w:i w:val="false"/>
          <w:color w:val="000000"/>
          <w:sz w:val="28"/>
        </w:rPr>
        <w:t>
</w:t>
      </w:r>
      <w:r>
        <w:rPr>
          <w:rFonts w:ascii="Times New Roman"/>
          <w:b w:val="false"/>
          <w:i w:val="false"/>
          <w:color w:val="000000"/>
          <w:sz w:val="28"/>
        </w:rPr>
        <w:t>
      23. Ұсынылған мемлекеттік қызметтің нәтижелерімен келіспеген жағдайларда мемлекеттік қызметті алушының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 органдарына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еркін нысанда жасалған жазбаша түрде пошта не Сыртқы істер министрлігінің немесе шетелдегі мекеменің кеңсесі арқылы қолма-қол қабылданады.</w:t>
      </w:r>
      <w:r>
        <w:br/>
      </w:r>
      <w:r>
        <w:rPr>
          <w:rFonts w:ascii="Times New Roman"/>
          <w:b w:val="false"/>
          <w:i w:val="false"/>
          <w:color w:val="000000"/>
          <w:sz w:val="28"/>
        </w:rPr>
        <w:t>
</w:t>
      </w:r>
      <w:r>
        <w:rPr>
          <w:rFonts w:ascii="Times New Roman"/>
          <w:b w:val="false"/>
          <w:i w:val="false"/>
          <w:color w:val="000000"/>
          <w:sz w:val="28"/>
        </w:rPr>
        <w:t>
      Шағымда мемлекеттік қызметті алушының тегі, аты, әкесінің аты, пошталық мекенжайы және қолы қойылады. Шағымды беру кезінде іс-әрекеті шағымдалатын шетелдегі мекеменің атауы немесе лауазымды тұлға, шағымдану себептері мен талаптар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Сыртқы істер министрлігінің немесе шетелдегі мекеменің кеңсесінде тіркеледі. Өтініштің/арыздың күні мен уақыты, қабылдаған адамның тегі, аты-жөні, сондай-ақ берілген шағымға алынатын жауаптың мерзімі мен орны және шағымды қарау барысы туралы білуге болатын лауазымды тұлғалардың байланыс деректері көрсетілген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берілген талон шағымның қабылданғанын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Шағым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қаралады.</w:t>
      </w:r>
      <w:r>
        <w:br/>
      </w:r>
      <w:r>
        <w:rPr>
          <w:rFonts w:ascii="Times New Roman"/>
          <w:b w:val="false"/>
          <w:i w:val="false"/>
          <w:color w:val="000000"/>
          <w:sz w:val="28"/>
        </w:rPr>
        <w:t>
</w:t>
      </w:r>
      <w:r>
        <w:rPr>
          <w:rFonts w:ascii="Times New Roman"/>
          <w:b w:val="false"/>
          <w:i w:val="false"/>
          <w:color w:val="000000"/>
          <w:sz w:val="28"/>
        </w:rPr>
        <w:t>
      26. Мемлекеттiк қызмет туралы қосымша ақпаратты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шетелдердегі мекемелерден алуға болады.</w:t>
      </w:r>
    </w:p>
    <w:bookmarkEnd w:id="100"/>
    <w:bookmarkStart w:name="z336" w:id="101"/>
    <w:p>
      <w:pPr>
        <w:spacing w:after="0"/>
        <w:ind w:left="0"/>
        <w:jc w:val="both"/>
      </w:pPr>
      <w:r>
        <w:rPr>
          <w:rFonts w:ascii="Times New Roman"/>
          <w:b w:val="false"/>
          <w:i w:val="false"/>
          <w:color w:val="000000"/>
          <w:sz w:val="28"/>
        </w:rPr>
        <w:t xml:space="preserve">
«Шетелдердегі Қазақстан Республикасының    </w:t>
      </w:r>
      <w:r>
        <w:br/>
      </w:r>
      <w:r>
        <w:rPr>
          <w:rFonts w:ascii="Times New Roman"/>
          <w:b w:val="false"/>
          <w:i w:val="false"/>
          <w:color w:val="000000"/>
          <w:sz w:val="28"/>
        </w:rPr>
        <w:t xml:space="preserve">
азаматтарына паспорттар ресімдеуге құжаттарды </w:t>
      </w:r>
      <w:r>
        <w:br/>
      </w:r>
      <w:r>
        <w:rPr>
          <w:rFonts w:ascii="Times New Roman"/>
          <w:b w:val="false"/>
          <w:i w:val="false"/>
          <w:color w:val="000000"/>
          <w:sz w:val="28"/>
        </w:rPr>
        <w:t xml:space="preserve">
қабылдау және олардың паспорттарына қажетті  </w:t>
      </w:r>
      <w:r>
        <w:br/>
      </w:r>
      <w:r>
        <w:rPr>
          <w:rFonts w:ascii="Times New Roman"/>
          <w:b w:val="false"/>
          <w:i w:val="false"/>
          <w:color w:val="000000"/>
          <w:sz w:val="28"/>
        </w:rPr>
        <w:t xml:space="preserve">
белгілер қою» мемлекеттік қызмет стандартына  </w:t>
      </w:r>
      <w:r>
        <w:br/>
      </w:r>
      <w:r>
        <w:rPr>
          <w:rFonts w:ascii="Times New Roman"/>
          <w:b w:val="false"/>
          <w:i w:val="false"/>
          <w:color w:val="000000"/>
          <w:sz w:val="28"/>
        </w:rPr>
        <w:t xml:space="preserve">
1-қосымша                      </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2"/>
        <w:gridCol w:w="4333"/>
        <w:gridCol w:w="6285"/>
      </w:tblGrid>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шетелдегі мекемесінің атауы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 Құрама Штаттарындағы ҚР Елшілігі Вашингтон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 16th Street, N.W., Washington D.C. 20036 код +1202, тел. 232-54-88, факс 232-5845, 232-35-41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washington@kazakhembus.com; washington@mfa.kz; consul@kazakhembus.com http://www.kazakhembus.com</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Нью-Йорк қаласындағы (АҚШ) ҚР Бас консулдығы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Fifth Avenue, 19 Floor, New York, NY 10017 код +1212 тел. 646 370 6331, факс 646 370 6334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kzconsulny@un.int http://www.kazconsulny.org</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Канададағы ҚР Елшілігі Оттава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Metcalfe Street, Suite 1603-1604, Ottawa, Ontario, K2P 1P1; Консульский отдел: 150 Metcalfe Stre, код +1-613 тел. 695-80-55, факс 695-87-55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kazakhembassy@gmail.com;</w:t>
            </w:r>
            <w:r>
              <w:br/>
            </w:r>
            <w:r>
              <w:rPr>
                <w:rFonts w:ascii="Times New Roman"/>
                <w:b w:val="false"/>
                <w:i w:val="false"/>
                <w:color w:val="000000"/>
                <w:sz w:val="20"/>
              </w:rPr>
              <w:t>
kazconsulcan@gmail.com</w:t>
            </w:r>
            <w:r>
              <w:br/>
            </w:r>
            <w:r>
              <w:rPr>
                <w:rFonts w:ascii="Times New Roman"/>
                <w:b w:val="false"/>
                <w:i w:val="false"/>
                <w:color w:val="000000"/>
                <w:sz w:val="20"/>
              </w:rPr>
              <w:t>
http://www.kazembassy.ca</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 Республикасындағы ҚР консулдығы Гавана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5ta Ave. 2203 e/22 y 24, Miramar, La Habana, Cuba, код +537 тел. 206-99-63, факс 206-99-64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italposkaz@mail.ru;</w:t>
            </w:r>
            <w:r>
              <w:br/>
            </w:r>
            <w:r>
              <w:rPr>
                <w:rFonts w:ascii="Times New Roman"/>
                <w:b w:val="false"/>
                <w:i w:val="false"/>
                <w:color w:val="000000"/>
                <w:sz w:val="20"/>
              </w:rPr>
              <w:t>
havana@mfa.kz;</w:t>
            </w:r>
            <w:r>
              <w:br/>
            </w:r>
            <w:r>
              <w:rPr>
                <w:rFonts w:ascii="Times New Roman"/>
                <w:b w:val="false"/>
                <w:i w:val="false"/>
                <w:color w:val="000000"/>
                <w:sz w:val="20"/>
              </w:rPr>
              <w:t>
dipmk@enet.cu</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 және Солтүстік Ирландия Құрама Корольдігіндегі ҚР Елшілігі Лондон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Thurloe Square, London SW7 2SD код +44-207, тел. 590-34-90, факс 584-84-81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london@kazembassy.org.uk consulate@kazembassy.org.uk http://www.kazakhstanembassy.org.uk</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Шотландиядағы ҚР консулдығы (Абердин)</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Bridje House, 1&amp;2 Riverside Drive, Aberdeen AB11 7LH, код +44 тел. 122-4212-400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 Корольдігіндегі ҚР Елшілігі Брюссель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Avenue Van Bever, 30, 1180 Bruxelles Belgique код +32 тел. 2-373-38-90, 2-373-38-96, факс 374-50-91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info@embassy.be http://kazakhstanembassy.be</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Республикасындағы ҚР Елшілігі Париж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rue Pierre Charron, 75008 Paris, France код +331 тел. 145-61-52-02, 456-15-206, 456-15-200, факс 456-15-201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office@amb-kazakhstan.fr; paris@mfa.kz http://www.amb-kazakhstan.fr</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 Федеративтік Республикасындағы ҚР Елшілігі Берлин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Bundesrepublik Deutshland Nordendstrasse 14-17, D-13156 Berlin-Pankow код +4930 тел. 470-071-10, 470-071-14, конс.отд. 470-071-60, факс 470-071-25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berlin@mfa.kz</w:t>
            </w:r>
            <w:r>
              <w:br/>
            </w:r>
            <w:r>
              <w:rPr>
                <w:rFonts w:ascii="Times New Roman"/>
                <w:b w:val="false"/>
                <w:i w:val="false"/>
                <w:color w:val="000000"/>
                <w:sz w:val="20"/>
              </w:rPr>
              <w:t>
www.botschaft-kaz.de</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Бонн қаласындағы (ГФР) ҚР Елшілігінің бөлімі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RathausstraЯe 3, 53225 Bonn, код +49228 тел. 403-87-27, 403-87-24, 403-87-28, факс 403-87-20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konsul-bonn@web.de</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Майндағы Франкфурт қаласындағы (ГФР) ҚР Бас консулдығы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Beethoven str. 17, 60325, Frankfurt am Main, код +4969 тел. 971-467-31, 971-467-44, факс 971-46-818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info.kaz@genconsul.de;</w:t>
            </w:r>
            <w:r>
              <w:br/>
            </w:r>
            <w:r>
              <w:rPr>
                <w:rFonts w:ascii="Times New Roman"/>
                <w:b w:val="false"/>
                <w:i w:val="false"/>
                <w:color w:val="000000"/>
                <w:sz w:val="20"/>
              </w:rPr>
              <w:t>
frankfurt@mfa.kz</w:t>
            </w:r>
            <w:r>
              <w:br/>
            </w:r>
            <w:r>
              <w:rPr>
                <w:rFonts w:ascii="Times New Roman"/>
                <w:b w:val="false"/>
                <w:i w:val="false"/>
                <w:color w:val="000000"/>
                <w:sz w:val="20"/>
              </w:rPr>
              <w:t>
http://genconsul.de</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Ганновер қаласындағы (ГФР) ҚР консулдығы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Lister Meile 2, 30161 Hannover, код +49511, тел. 301-868-99, факс 301-868-95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hannover@mfa.kz; konsul-hannover@t-online.de</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Мюнхен қаласындағы (ГФР) ҚР консулдығы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Hans-Urmiller-Ring 46 A, 82515 Wolfratshausen, код +49-8171 тел. 911-6030, факс 911-6088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konsul-muenchen@mfa.kz</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 Республикасындағы ҚР Елшілігі Вена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Wipplingerstrasse 35, Floor 3 1010 Wien, код +431 тел 890-80-08-10, факс 890-80-08-20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vienna@mfa.kz;</w:t>
            </w:r>
            <w:r>
              <w:br/>
            </w:r>
            <w:r>
              <w:rPr>
                <w:rFonts w:ascii="Times New Roman"/>
                <w:b w:val="false"/>
                <w:i w:val="false"/>
                <w:color w:val="000000"/>
                <w:sz w:val="20"/>
              </w:rPr>
              <w:t>
embassy@kazakhstan.at</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Венадағы ҚР Елшілігінің консулдық бөлімі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Felix-Mottl-Str. 23, A-1190 Wien, код: +431 Тел: 367-66-57-11, 367-66-57-88, 367-66-57-33, факс: 367-66-57-20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vienna@mfa.kz;</w:t>
            </w:r>
            <w:r>
              <w:br/>
            </w:r>
            <w:r>
              <w:rPr>
                <w:rFonts w:ascii="Times New Roman"/>
                <w:b w:val="false"/>
                <w:i w:val="false"/>
                <w:color w:val="000000"/>
                <w:sz w:val="20"/>
              </w:rPr>
              <w:t>
embassy@kazakhstan.at</w:t>
            </w:r>
            <w:r>
              <w:br/>
            </w:r>
            <w:r>
              <w:rPr>
                <w:rFonts w:ascii="Times New Roman"/>
                <w:b w:val="false"/>
                <w:i w:val="false"/>
                <w:color w:val="000000"/>
                <w:sz w:val="20"/>
              </w:rPr>
              <w:t>
http://www.kazakhstan.at</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 Конфедерациясындағы ҚР Елшілігі Берн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Melchenbuhlweg 79, 3006- Bern, код +031 тел. 351-79-69, факс 351-79-75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embassy@kazakhstan-bern.ch http://kazakhstan-bern.ch</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 Республикасындағы ҚР Елшілігі Рим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Via Cassia, 471, 00189 – Roma код +3906 тел. 363-011-30, факс 362-926-75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roma@mfa.kz</w:t>
            </w:r>
            <w:r>
              <w:br/>
            </w:r>
            <w:r>
              <w:rPr>
                <w:rFonts w:ascii="Times New Roman"/>
                <w:b w:val="false"/>
                <w:i w:val="false"/>
                <w:color w:val="000000"/>
                <w:sz w:val="20"/>
              </w:rPr>
              <w:t>
http://www.embkaz.it</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 Корольдігіндегі ҚР Елшілігі Мадрид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Sotillo, 10 Parque Conde de Orgaz 28043 MADRID код +3491 тел. 721-62-90, 721-62-94, 721-62-94 факс 721-93-74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embajada@kazesp.org;</w:t>
            </w:r>
            <w:r>
              <w:br/>
            </w:r>
            <w:r>
              <w:rPr>
                <w:rFonts w:ascii="Times New Roman"/>
                <w:b w:val="false"/>
                <w:i w:val="false"/>
                <w:color w:val="000000"/>
                <w:sz w:val="20"/>
              </w:rPr>
              <w:t>
madrid@mfa.kz</w:t>
            </w:r>
            <w:r>
              <w:br/>
            </w:r>
            <w:r>
              <w:rPr>
                <w:rFonts w:ascii="Times New Roman"/>
                <w:b w:val="false"/>
                <w:i w:val="false"/>
                <w:color w:val="000000"/>
                <w:sz w:val="20"/>
              </w:rPr>
              <w:t>
сайт: www.kazesp.org</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Венгриядағы ҚР Елшілігі Будапешт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Kapy ut. 59 Budapest H-1025, код +361 тел. 275-13-00, 275-13-01, факс 275-20-92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kazak@t-online.hu;</w:t>
            </w:r>
            <w:r>
              <w:br/>
            </w:r>
            <w:r>
              <w:rPr>
                <w:rFonts w:ascii="Times New Roman"/>
                <w:b w:val="false"/>
                <w:i w:val="false"/>
                <w:color w:val="000000"/>
                <w:sz w:val="20"/>
              </w:rPr>
              <w:t>
budapest@mfa.kz</w:t>
            </w:r>
            <w:r>
              <w:br/>
            </w:r>
            <w:r>
              <w:rPr>
                <w:rFonts w:ascii="Times New Roman"/>
                <w:b w:val="false"/>
                <w:i w:val="false"/>
                <w:color w:val="000000"/>
                <w:sz w:val="20"/>
              </w:rPr>
              <w:t>
http://www.kazembassy.hu</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 Республикасындағы ҚР Елшілігі Прага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 Praha 6, ul. Romaina Rolanda 12 код +420 тел.233-375-642; факс 233-371-019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kzembas@gmail.com;</w:t>
            </w:r>
            <w:r>
              <w:br/>
            </w:r>
            <w:r>
              <w:rPr>
                <w:rFonts w:ascii="Times New Roman"/>
                <w:b w:val="false"/>
                <w:i w:val="false"/>
                <w:color w:val="000000"/>
                <w:sz w:val="20"/>
              </w:rPr>
              <w:t>
prague@mfa.kz</w:t>
            </w:r>
            <w:r>
              <w:br/>
            </w:r>
            <w:r>
              <w:rPr>
                <w:rFonts w:ascii="Times New Roman"/>
                <w:b w:val="false"/>
                <w:i w:val="false"/>
                <w:color w:val="000000"/>
                <w:sz w:val="20"/>
              </w:rPr>
              <w:t>
www.kazembassy.cz</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 Республикасындағы ҚР Елшілігі Вильнюс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Birutes 20A, LT-08117, Vilnius-4, Lithuania код +3705 тел. 212-21-23, 231-30-40, факс 231-35-80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vilnuis@mfa.kz;</w:t>
            </w:r>
            <w:r>
              <w:br/>
            </w:r>
            <w:r>
              <w:rPr>
                <w:rFonts w:ascii="Times New Roman"/>
                <w:b w:val="false"/>
                <w:i w:val="false"/>
                <w:color w:val="000000"/>
                <w:sz w:val="20"/>
              </w:rPr>
              <w:t>
kazemb@iti.lt</w:t>
            </w:r>
            <w:r>
              <w:br/>
            </w:r>
            <w:r>
              <w:rPr>
                <w:rFonts w:ascii="Times New Roman"/>
                <w:b w:val="false"/>
                <w:i w:val="false"/>
                <w:color w:val="000000"/>
                <w:sz w:val="20"/>
              </w:rPr>
              <w:t>
www.kazembassy.lt</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 Республикасындағы ҚР Елшілігі Анкара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06450 Kilik Ali sokak №6, Or-An Diplomatik Sitesi Cankaya, Ankara, Turkey, код +90312 тел. 491-91-00, факс 490-98-51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ankara@mfa.kz; kazank@kazakhstan.org.tr; kazankembassy@mail.ru</w:t>
            </w:r>
            <w:r>
              <w:br/>
            </w:r>
            <w:r>
              <w:rPr>
                <w:rFonts w:ascii="Times New Roman"/>
                <w:b w:val="false"/>
                <w:i w:val="false"/>
                <w:color w:val="000000"/>
                <w:sz w:val="20"/>
              </w:rPr>
              <w:t>
http://www.kazakhstan.org.tr</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Стамбул қаласындағы (Түрік Республикасы) ҚР Бас консулдығы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Florya caddesi, Senlikkoy, Germiyan Sok 10, FLORYA-ISTANBUL, код +90212, тел. 662-53-47, факс 662-53-49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сonsulkzist@superonline.com;</w:t>
            </w:r>
            <w:r>
              <w:br/>
            </w:r>
            <w:r>
              <w:rPr>
                <w:rFonts w:ascii="Times New Roman"/>
                <w:b w:val="false"/>
                <w:i w:val="false"/>
                <w:color w:val="000000"/>
                <w:sz w:val="20"/>
              </w:rPr>
              <w:t>
konsulkzist@mail.ru;</w:t>
            </w:r>
            <w:r>
              <w:br/>
            </w:r>
            <w:r>
              <w:rPr>
                <w:rFonts w:ascii="Times New Roman"/>
                <w:b w:val="false"/>
                <w:i w:val="false"/>
                <w:color w:val="000000"/>
                <w:sz w:val="20"/>
              </w:rPr>
              <w:t>
consulkzist@yahoo.com; consulkzist@superonline.com</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 Республикасындағы ҚР консулдығы Анталья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Caglayan region, 2074 Sok. No:16 Blok C Dublex Mesken Villa Antalya/ Turkey, код +90534, тел. 081-84-47; 059-95-77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 Корольдігіндегі ҚР Елшілігі Гаага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Nieuwe Parklaan 69, 2597 LB, The Hague, The Kingdom of the Netherlands, код +3170 тел. 363-47-57, факс 365-76-00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hague@mfa.kz</w:t>
            </w:r>
            <w:r>
              <w:br/>
            </w:r>
            <w:r>
              <w:rPr>
                <w:rFonts w:ascii="Times New Roman"/>
                <w:b w:val="false"/>
                <w:i w:val="false"/>
                <w:color w:val="000000"/>
                <w:sz w:val="20"/>
              </w:rPr>
              <w:t xml:space="preserve">
www.kazakhembassy.nl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Гаагадағы ҚР Елшілігінің консулдық бөлімі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Nieuwe Parklaan 69 2597 LB, The Hague, The Kingdom of Netherlands, код +3170 тел. 427-22-20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consul@kazakhembassy.nl</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 Республикасындағы ҚР Елшілігі Загреб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Trg kralja Tomislava 8, 10000 Zagreb, код +385-1 tel. 483-92-55, факс 457-37-96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zagreb@mfa.kz;</w:t>
            </w:r>
            <w:r>
              <w:br/>
            </w:r>
            <w:r>
              <w:rPr>
                <w:rFonts w:ascii="Times New Roman"/>
                <w:b w:val="false"/>
                <w:i w:val="false"/>
                <w:color w:val="000000"/>
                <w:sz w:val="20"/>
              </w:rPr>
              <w:t>
embassy@kazembassy.hr</w:t>
            </w:r>
            <w:r>
              <w:br/>
            </w:r>
            <w:r>
              <w:rPr>
                <w:rFonts w:ascii="Times New Roman"/>
                <w:b w:val="false"/>
                <w:i w:val="false"/>
                <w:color w:val="000000"/>
                <w:sz w:val="20"/>
              </w:rPr>
              <w:t>
http://www.kazembassy.hr</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Загреб (Хорватия) қаласындағы ҚР консулдығы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Загреб қ., Прерадовичева к., 21/2, код 385-1, тел. 481-50-74, факс 481-50-74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consulkazakhstan@net.hr</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 Республикасындағы ҚР Елшілігі Хельсинки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00120, Хельсинки, ул.Булеварди, 7 (оф. 215-217), код +358-9 тел. 4159-0478, факс 4159 0325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Helsinki@kazembassy.fi</w:t>
            </w:r>
            <w:r>
              <w:br/>
            </w:r>
            <w:r>
              <w:rPr>
                <w:rFonts w:ascii="Times New Roman"/>
                <w:b w:val="false"/>
                <w:i w:val="false"/>
                <w:color w:val="000000"/>
                <w:sz w:val="20"/>
              </w:rPr>
              <w:t>
http://www.kazembassy.fi</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 Республикасындағы ҚР Елшілігі Афина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Athens, Pаpаgou 15669, Imyttou Str. 122 код +30 тел. 210-651-56-43, факс 210-651-63-62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athens@mfa.kz;</w:t>
            </w:r>
            <w:r>
              <w:br/>
            </w:r>
            <w:r>
              <w:rPr>
                <w:rFonts w:ascii="Times New Roman"/>
                <w:b w:val="false"/>
                <w:i w:val="false"/>
                <w:color w:val="000000"/>
                <w:sz w:val="20"/>
              </w:rPr>
              <w:t>
consul@kazembassy.gr</w:t>
            </w:r>
            <w:r>
              <w:br/>
            </w:r>
            <w:r>
              <w:rPr>
                <w:rFonts w:ascii="Times New Roman"/>
                <w:b w:val="false"/>
                <w:i w:val="false"/>
                <w:color w:val="000000"/>
                <w:sz w:val="20"/>
              </w:rPr>
              <w:t>
www.kazembassy.gr</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Румыниядағы ҚР Елшілігі Бухарест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26BIS Giuseppe Garibaldi Str., sector 2, 20225, Bucharest, код +40 тел. 031-107-10-83; 021-230-08-65, факс 021- 230-08-66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bucharest@mfa.kz http://www.dipmissionkz.ro</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 Республикасындағы ҚР Дипломатиялық миссиясы София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Sofia, Galichitsa, 38, код +3592 тел. 862-41-52, 862-41-55, факс 862-41-70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sofia@mfa.kz;</w:t>
            </w:r>
            <w:r>
              <w:br/>
            </w:r>
            <w:r>
              <w:rPr>
                <w:rFonts w:ascii="Times New Roman"/>
                <w:b w:val="false"/>
                <w:i w:val="false"/>
                <w:color w:val="000000"/>
                <w:sz w:val="20"/>
              </w:rPr>
              <w:t>
kazembsofia@bulpost.net http://www.kazembassy.bulpost.net</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 Корольдігіндегі ҚР Елшілігі Осло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Nedre Vollgate 3, 2nd floor, 0158, Oslo, Norway код +47 тел. 224-206-40, факс. 224-206-42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oslo@mfa.kz</w:t>
            </w:r>
            <w:r>
              <w:br/>
            </w:r>
            <w:r>
              <w:rPr>
                <w:rFonts w:ascii="Times New Roman"/>
                <w:b w:val="false"/>
                <w:i w:val="false"/>
                <w:color w:val="000000"/>
                <w:sz w:val="20"/>
              </w:rPr>
              <w:t>
http://www.kazembassy.no</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 Республикасындағы ҚР Консулдық бөлімі Братислава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Gunduliиova street 6, 811 05 Bratislava, Slovak Republic, код +421, тел. 232-661-242, факс 232-661-221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kazdip@gmail.com</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 Республикасындағы ҚР Елшілігі Варшава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 Krуlowej Marysieсki 14, 02-954 Warszaw, код +4822, тел. 642-37-65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-mail: kazdipmis@hot.pl;</w:t>
            </w:r>
            <w:r>
              <w:br/>
            </w:r>
            <w:r>
              <w:rPr>
                <w:rFonts w:ascii="Times New Roman"/>
                <w:b w:val="false"/>
                <w:i w:val="false"/>
                <w:color w:val="000000"/>
                <w:sz w:val="20"/>
              </w:rPr>
              <w:t>
warsawa@mfa.kz</w:t>
            </w:r>
            <w:r>
              <w:br/>
            </w:r>
            <w:r>
              <w:rPr>
                <w:rFonts w:ascii="Times New Roman"/>
                <w:b w:val="false"/>
                <w:i w:val="false"/>
                <w:color w:val="000000"/>
                <w:sz w:val="20"/>
              </w:rPr>
              <w:t>
http://www.kazakhstan.pl</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ТАЯУ ШЫҒЫС, АЗИЯ ЖӘНЕ АФРИКА ЕЛДЕРІ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 Араб Республикасындағы ҚР Елшілігі</w:t>
            </w:r>
          </w:p>
          <w:p>
            <w:pPr>
              <w:spacing w:after="20"/>
              <w:ind w:left="20"/>
              <w:jc w:val="both"/>
            </w:pPr>
            <w:r>
              <w:rPr>
                <w:rFonts w:ascii="Times New Roman"/>
                <w:b w:val="false"/>
                <w:i w:val="false"/>
                <w:color w:val="000000"/>
                <w:sz w:val="20"/>
              </w:rPr>
              <w:t>Каир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Wahib Doss street, Maadi, Cairo, Egypt код +202 тел.238-098-04; факс 235-865-46;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cairo@mfa.kz</w:t>
            </w:r>
            <w:r>
              <w:br/>
            </w:r>
            <w:r>
              <w:rPr>
                <w:rFonts w:ascii="Times New Roman"/>
                <w:b w:val="false"/>
                <w:i w:val="false"/>
                <w:color w:val="000000"/>
                <w:sz w:val="20"/>
              </w:rPr>
              <w:t>
http://www.kazembegy.com</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 Мемлекетіндегі ҚР Елшілігі Тель-Авив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52a, Hayarkon Str., Tel Aviv 63432, State of Israel, код +9723 тел. 516-34-11, 516-34-64, факс 516-34-37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tel-aviv@mfa.kz www.kazakhemb.org.il</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Араб Әмірліктеріндегі ҚР Елшілігі Абу-Даби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 Box: 39556 593, 593 Rashid Bin Saeed Al Maktoum Street (Main street No.2) Al Safaraat Distr, код +9712 тел. 449-87-78, факс 449-87-75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abudhabi@mfa.kz</w:t>
            </w:r>
            <w:r>
              <w:br/>
            </w:r>
            <w:r>
              <w:rPr>
                <w:rFonts w:ascii="Times New Roman"/>
                <w:b w:val="false"/>
                <w:i w:val="false"/>
                <w:color w:val="000000"/>
                <w:sz w:val="20"/>
              </w:rPr>
              <w:t>
www.kazembemirates.net</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Дубай қаласындағы (БАӘ) ҚР Бас консулдығы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Dubai, Jumeirah, Umm El Sheif area, Str. 3, villa 14, код +9714 339-71-56, факс 330-69-37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dubai@mfa.kz http://www.kazconsulate.ae</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 Арабиясы Корольдігіндегі ҚР Елшілігі Эр-Рияд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Riyadh 11693 P.O. Box 94012, код +01 тел. 480-64-06, факс 480-91-06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office@kazembgulf.net www.kazembgulf.net</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Джидда қаласындағы (Сауд Арабиясы Корольдігі) ҚР консулдығы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55615 Jeddah, Khalidiya District, Al-Mustqar street, Villa 16, код +9662, тел. 690-20-70, факс 690-30-80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kazjed@gmail.com http://kazembsaudi.com/en/pages/35/Consulate-in-Jeddah</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 Мемлекетіндегі ҚР Елшілігі Доха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Al-Dafna, Doha, Zone 66, Str. 563, build. 2 P.O. Box: 23513, код. +974 тел 441-280-15, 441-105-27, факс 441-280-14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embassykz@qatar.net.qa;</w:t>
            </w:r>
            <w:r>
              <w:br/>
            </w:r>
            <w:r>
              <w:rPr>
                <w:rFonts w:ascii="Times New Roman"/>
                <w:b w:val="false"/>
                <w:i w:val="false"/>
                <w:color w:val="000000"/>
                <w:sz w:val="20"/>
              </w:rPr>
              <w:t>
doha@mfa.kz http://www.kazembqatar.com</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 Хашимит Корольдігіндегі ҚР Елшілігі Амман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Abu Bakir Al-Banany Str., Abdoun, 830626 Amman 11183 Jordan, код +962 тел. 65-92-80-53, 65-92-79-54, факс 65-92-79-51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kazemb@orange.jo;</w:t>
            </w:r>
            <w:r>
              <w:br/>
            </w:r>
            <w:r>
              <w:rPr>
                <w:rFonts w:ascii="Times New Roman"/>
                <w:b w:val="false"/>
                <w:i w:val="false"/>
                <w:color w:val="000000"/>
                <w:sz w:val="20"/>
              </w:rPr>
              <w:t>
amman@mfa.kz http://www.kazakhstan.org.jo</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 Ислам Республикасындағы ҚР Елшілігі Тегеран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North Hedayat Str., Corner of Masjed Alley, Darrus, Tehran-I.R of Iran, код +9821 тел. 22-56-59-33, 22-56-59-34, факс 22-54-64-00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tehran20022002@mail.ru;</w:t>
            </w:r>
            <w:r>
              <w:br/>
            </w:r>
            <w:r>
              <w:rPr>
                <w:rFonts w:ascii="Times New Roman"/>
                <w:b w:val="false"/>
                <w:i w:val="false"/>
                <w:color w:val="000000"/>
                <w:sz w:val="20"/>
              </w:rPr>
              <w:t>
iran@mfa.kz</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Горган қаласындағы (Иран) ҚР Бас консулдығы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Gorgan city, Bolvar Naharkhoran 604, Edalat st. 66, код +980 тел. 17-15-525-609, факс 17-15-536-055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gorgankz@gmail.com;</w:t>
            </w:r>
            <w:r>
              <w:br/>
            </w:r>
            <w:r>
              <w:rPr>
                <w:rFonts w:ascii="Times New Roman"/>
                <w:b w:val="false"/>
                <w:i w:val="false"/>
                <w:color w:val="000000"/>
                <w:sz w:val="20"/>
              </w:rPr>
              <w:t>
gorgan@mfa.kz</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Сари қаласындағы (Иран) </w:t>
            </w:r>
          </w:p>
          <w:p>
            <w:pPr>
              <w:spacing w:after="20"/>
              <w:ind w:left="20"/>
              <w:jc w:val="both"/>
            </w:pPr>
            <w:r>
              <w:rPr>
                <w:rFonts w:ascii="Times New Roman"/>
                <w:b w:val="false"/>
                <w:i w:val="false"/>
                <w:color w:val="000000"/>
                <w:sz w:val="20"/>
              </w:rPr>
              <w:t>ҚР консулдығы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Iran, Mazandaran province, Sari town, Pasdaran boulevard, Shakhid-Bakhram street 1 h №2, код 8-10-98-151 тел. 22-31-113, факс 22-31-395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barlass48@mail.ru</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Пәкістан Ислам Республикасындағы ҚР Елшілігі Исламабад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House No. 11, Str. 45, Sector F-8/1, 43000 Islamabad код +9251 тел. 226-28-26, 226-29-20, 226-29-26, 226-29-25, факс 226-28-06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embkaz@comsats.net.pk;</w:t>
            </w:r>
            <w:r>
              <w:br/>
            </w:r>
            <w:r>
              <w:rPr>
                <w:rFonts w:ascii="Times New Roman"/>
                <w:b w:val="false"/>
                <w:i w:val="false"/>
                <w:color w:val="000000"/>
                <w:sz w:val="20"/>
              </w:rPr>
              <w:t>
islamabad@mfa.kz http://www.kazembpakistan.org</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Карачи қаласындағы (Пәкістан) ҚР консулдығы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Plot 6/3, Street 27, Phase 5 Extention Defence Housing Authority, Karachi, код +9221 тел. 583-84-20, 583-84-19, факс 583-84-18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conkarkz@cyber.net.pk</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Ауғаныстан Ислам Республикасындағы ҚР Елшілігі Кабул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Kabul, Wazir Akbar Khan Street 13, House 436, код +9320 тел. 702-842-96, 230-05-52, 705-015-05, факс 230-600-09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kabul@mfa.kz</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 Республикасындағы ҚР Елшілігі Дели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Poorvi Marg, Vasant Vihar, New Delhi – 110057, код +9111 тел. 460-077-10, 460-077-00, 460-077-02, факс 460-077-01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india@mfa.kz;</w:t>
            </w:r>
            <w:r>
              <w:br/>
            </w:r>
            <w:r>
              <w:rPr>
                <w:rFonts w:ascii="Times New Roman"/>
                <w:b w:val="false"/>
                <w:i w:val="false"/>
                <w:color w:val="000000"/>
                <w:sz w:val="20"/>
              </w:rPr>
              <w:t>
office@kazembassy.in;</w:t>
            </w:r>
            <w:r>
              <w:br/>
            </w:r>
            <w:r>
              <w:rPr>
                <w:rFonts w:ascii="Times New Roman"/>
                <w:b w:val="false"/>
                <w:i w:val="false"/>
                <w:color w:val="000000"/>
                <w:sz w:val="20"/>
              </w:rPr>
              <w:t>
kazind.com@gmail.com</w:t>
            </w:r>
            <w:r>
              <w:br/>
            </w:r>
            <w:r>
              <w:rPr>
                <w:rFonts w:ascii="Times New Roman"/>
                <w:b w:val="false"/>
                <w:i w:val="false"/>
                <w:color w:val="000000"/>
                <w:sz w:val="20"/>
              </w:rPr>
              <w:t>
www.kazembassy.in</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Республикасындағы ҚР Елшілігі Пекин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Dong 6 Jie, San Li Tun, Beijing, China 100600, код +8610 тел. 653-26-182, 653-24-189, Консульский отдел: 653-22-636, 653-29-177 (коммутатор), факс 653-26-183, 653-24-433, Консульский отдел: 653-20-636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pekin@mfa.kz</w:t>
            </w:r>
            <w:r>
              <w:br/>
            </w:r>
            <w:r>
              <w:rPr>
                <w:rFonts w:ascii="Times New Roman"/>
                <w:b w:val="false"/>
                <w:i w:val="false"/>
                <w:color w:val="000000"/>
                <w:sz w:val="20"/>
              </w:rPr>
              <w:t>
www.kazembchina.org</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Гонконг қаласындағы (ҚХР) ҚР Бас консулдығы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Unit 3106, 31st floor, West Tower, Shun Tak Center, 200 Connaught Road Central, Sheung Wan, Hong Kon, код +852 тел. 254-83-841, факс 254-88-361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office@consul-kazakhstan.org.hk;</w:t>
            </w:r>
            <w:r>
              <w:br/>
            </w:r>
            <w:r>
              <w:rPr>
                <w:rFonts w:ascii="Times New Roman"/>
                <w:b w:val="false"/>
                <w:i w:val="false"/>
                <w:color w:val="000000"/>
                <w:sz w:val="20"/>
              </w:rPr>
              <w:t>
honghong@mfa.kz; visa@consul-kazakhstan.org.hk http://www.consul-kazakhstan.org.hk</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Шанхай қаласындағы (ҚХР) ҚР Бас консулдығы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Loushanguan 85, 200336 Shanghai, building «Orient International Plaza», 1003, 1004, 1005, код +8621 тел. 627-538-78, 627-528-38, 627-554-83, факс 627-573-00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kazconsulshanghai@yahoo.com;</w:t>
            </w:r>
            <w:r>
              <w:br/>
            </w:r>
            <w:r>
              <w:rPr>
                <w:rFonts w:ascii="Times New Roman"/>
                <w:b w:val="false"/>
                <w:i w:val="false"/>
                <w:color w:val="000000"/>
                <w:sz w:val="20"/>
              </w:rPr>
              <w:t>
shanghai@mfa.kz; kzconsulshanghai@mail.ru; office@kzconsulshangai.org; http://www.kazembchina.org</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Үрімші қаласындағы (ҚХР) ҚР СІМ Төлқұжат-виза қызметі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Kunming Road, Урумчи, код +86991 тел. 381-57-96, 383-23-74, факс 382-12-03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pvs_mid@yahoo.cn</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Малайзиядағы ҚР Елшілігі Куала-Лумпур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Jalan Ampang Hilir, 55000 Kuala Lumpur, Malaysia, код +603 тел. 425-229-99, 425-269-99 факс 425-23-999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kuala-lumpur@kazembassy.org.my;</w:t>
            </w:r>
            <w:r>
              <w:br/>
            </w:r>
            <w:r>
              <w:rPr>
                <w:rFonts w:ascii="Times New Roman"/>
                <w:b w:val="false"/>
                <w:i w:val="false"/>
                <w:color w:val="000000"/>
                <w:sz w:val="20"/>
              </w:rPr>
              <w:t>
kuala-lumpur@mfa.kz http://www.kazembassy.org.my</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Индонезиядағы ҚР Елшілігі Джакарта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East 11 қабат, Unit 5 Jl.limgkar, Mega Kuningan, Kav.E3.2 #1 Jakarta 12950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 Республикасындағы ҚР Елшілігі Сеул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Hannam-dong, Yongsan-gu, Seoul 140-885 код +822 тел. 394-97-16, 379-97-14, Консульский отдел ПРК 391-89-06, 379-78-76, факс 395-97-66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seoul@mfa.kz</w:t>
            </w:r>
            <w:r>
              <w:br/>
            </w:r>
            <w:r>
              <w:rPr>
                <w:rFonts w:ascii="Times New Roman"/>
                <w:b w:val="false"/>
                <w:i w:val="false"/>
                <w:color w:val="000000"/>
                <w:sz w:val="20"/>
              </w:rPr>
              <w:t>
www.kazembassy.org</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Жапониядағы ҚР Елшілігі Токио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Azabudai 1-8-14, Minato-ku, Tokyo 106-0041, код +813 тел. 3589-1821, Факс: 3589-1822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japan@mfa.kz,</w:t>
            </w:r>
            <w:r>
              <w:br/>
            </w:r>
            <w:r>
              <w:rPr>
                <w:rFonts w:ascii="Times New Roman"/>
                <w:b w:val="false"/>
                <w:i w:val="false"/>
                <w:color w:val="000000"/>
                <w:sz w:val="20"/>
              </w:rPr>
              <w:t>
kazembassy.jp@gmail.com</w:t>
            </w:r>
            <w:r>
              <w:br/>
            </w:r>
            <w:r>
              <w:rPr>
                <w:rFonts w:ascii="Times New Roman"/>
                <w:b w:val="false"/>
                <w:i w:val="false"/>
                <w:color w:val="000000"/>
                <w:sz w:val="20"/>
              </w:rPr>
              <w:t>
http://www.embkazjp.org</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Монғолиядағы ҚР Елшілігі Ұлан-Батыр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Улан-Батор, Хан-Уул, 1-квартал, городок «Твин», Зайсан к., 31/6, код +97611 тел. 34-54-08, 34-10-76, факс. 34-17-07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info@kazembassy.mn;</w:t>
            </w:r>
            <w:r>
              <w:br/>
            </w:r>
            <w:r>
              <w:rPr>
                <w:rFonts w:ascii="Times New Roman"/>
                <w:b w:val="false"/>
                <w:i w:val="false"/>
                <w:color w:val="000000"/>
                <w:sz w:val="20"/>
              </w:rPr>
              <w:t>
ulaanbaatar@mfa.kz</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 Республикасындағы ҚР Елшілігі Сингапур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Kim Seng Promenade, #09-04/05 Great World City, East Office Tower, Singapore 237994, код +65, тел 653-661-00, 623-571-50, 623-623-67 факс 643-889-90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singapore@mfa.kz www.kazakhstan.org.sg</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 Республикасындағы ҚР Дипломатиялық миссиясы Бейрут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floor, Verdun 732, Verdun str., Al Mousaytebeh, Beirut, Lebanon, код +9611 тел. 786-587, 804-869, факс 786-013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beirut@mfa.kz;</w:t>
            </w:r>
            <w:r>
              <w:br/>
            </w:r>
            <w:r>
              <w:rPr>
                <w:rFonts w:ascii="Times New Roman"/>
                <w:b w:val="false"/>
                <w:i w:val="false"/>
                <w:color w:val="000000"/>
                <w:sz w:val="20"/>
              </w:rPr>
              <w:t>
kuat-kz@yandex.ru</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Ливиядағы ҚР Дипломатиялық миссиясы (Триполи)</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Kilometr, Gargaresh street, Madina Siyahia av. код +21821 тел. 483-66-90, факс 483-66-90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dipmission_kz@lttnet.net</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 Корольдігіндегі ҚР Елшілігі Бангкок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Office 804 A, Floor 8, Building A, GPF Witthayu Towers, 93/1 Wireless Road, Lumpini, Pathumwan, Ban, код +662 тел. 254-30-43, 254-30-45, факс 254-30-42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thailand@mfa.kz www.kazembassythailand.org</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Федерациясындағы ҚР Елшілігі Мәскеу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101000..Москва, Чистопрудный бульвар, 3 а, код +7-495 тел. 627-17-01; факс 608-08-32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moscow@kazembassy.ru</w:t>
            </w:r>
            <w:r>
              <w:br/>
            </w:r>
            <w:r>
              <w:rPr>
                <w:rFonts w:ascii="Times New Roman"/>
                <w:b w:val="false"/>
                <w:i w:val="false"/>
                <w:color w:val="000000"/>
                <w:sz w:val="20"/>
              </w:rPr>
              <w:t>
www.kazembassy.ru</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Санкт-Петербург қаласындағы (РФ) ҚР Бас консулдығы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Санкт-Петербург қ., Виленский тұйық көшесі, 15 үй, лит А, код +7-812, тел. 335-25-46; 335-25-47, факс 335-25-46; 335-25-47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genconsul.spb@mfa.kz;</w:t>
            </w:r>
            <w:r>
              <w:br/>
            </w:r>
            <w:r>
              <w:rPr>
                <w:rFonts w:ascii="Times New Roman"/>
                <w:b w:val="false"/>
                <w:i w:val="false"/>
                <w:color w:val="000000"/>
                <w:sz w:val="20"/>
              </w:rPr>
              <w:t>
saint-petersburg@mfa.ru;</w:t>
            </w:r>
            <w:r>
              <w:br/>
            </w:r>
            <w:r>
              <w:rPr>
                <w:rFonts w:ascii="Times New Roman"/>
                <w:b w:val="false"/>
                <w:i w:val="false"/>
                <w:color w:val="000000"/>
                <w:sz w:val="20"/>
              </w:rPr>
              <w:t>
genconsul.spb@mfa.kz;</w:t>
            </w:r>
            <w:r>
              <w:br/>
            </w:r>
            <w:r>
              <w:rPr>
                <w:rFonts w:ascii="Times New Roman"/>
                <w:b w:val="false"/>
                <w:i w:val="false"/>
                <w:color w:val="000000"/>
                <w:sz w:val="20"/>
              </w:rPr>
              <w:t>
kazconspb@mail.ru http://www.kazconsulate.spb.ru</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қаласындағы (РФ) ҚР консулдығы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414056, Астрахань, Акварельная к., 2Б, код +7-8512, тел. 61-00-07, факс 25-18-85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consulrk@astranet.ru;</w:t>
            </w:r>
            <w:r>
              <w:br/>
            </w:r>
            <w:r>
              <w:rPr>
                <w:rFonts w:ascii="Times New Roman"/>
                <w:b w:val="false"/>
                <w:i w:val="false"/>
                <w:color w:val="000000"/>
                <w:sz w:val="20"/>
              </w:rPr>
              <w:t>
astrakhan@mfa.kz</w:t>
            </w:r>
            <w:r>
              <w:br/>
            </w:r>
            <w:r>
              <w:rPr>
                <w:rFonts w:ascii="Times New Roman"/>
                <w:b w:val="false"/>
                <w:i w:val="false"/>
                <w:color w:val="000000"/>
                <w:sz w:val="20"/>
              </w:rPr>
              <w:t>
http://astra-consul.ru</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Омбы қаласындағы (РФ) ҚР консулдығы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Омбы қ., Ш. Валиханов к. 9, код +7-3812, тел. 32-52-13, 32-52-07, 32-52-17, факс 32-52-15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kzcmd@omskcity.com;</w:t>
            </w:r>
            <w:r>
              <w:br/>
            </w:r>
            <w:r>
              <w:rPr>
                <w:rFonts w:ascii="Times New Roman"/>
                <w:b w:val="false"/>
                <w:i w:val="false"/>
                <w:color w:val="000000"/>
                <w:sz w:val="20"/>
              </w:rPr>
              <w:t>
omsk@mfa.kz</w:t>
            </w:r>
            <w:r>
              <w:br/>
            </w:r>
            <w:r>
              <w:rPr>
                <w:rFonts w:ascii="Times New Roman"/>
                <w:b w:val="false"/>
                <w:i w:val="false"/>
                <w:color w:val="000000"/>
                <w:sz w:val="20"/>
              </w:rPr>
              <w:t>
http://www.kz-omsk.ru</w:t>
            </w:r>
          </w:p>
        </w:tc>
      </w:tr>
      <w:tr>
        <w:trPr>
          <w:trHeight w:val="765"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Украинадағы ҚР Елшілігі Киев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01901, Киев қ., Мельников к., 26, код +38044 тел. 489-18-58, факс 483-11-98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post@kazakh.kiev.ua;</w:t>
            </w:r>
            <w:r>
              <w:br/>
            </w:r>
            <w:r>
              <w:rPr>
                <w:rFonts w:ascii="Times New Roman"/>
                <w:b w:val="false"/>
                <w:i w:val="false"/>
                <w:color w:val="000000"/>
                <w:sz w:val="20"/>
              </w:rPr>
              <w:t>
kiev@mfa.kz http://www.kazembassy.com.ua</w:t>
            </w:r>
          </w:p>
        </w:tc>
      </w:tr>
      <w:tr>
        <w:trPr>
          <w:trHeight w:val="120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Республикасындағы ҚР Елшілігі Минск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Минск қ., Куйбышев к., 12, индекс 220029, код +37517 тел. 288-10-26, 210-11-22, 234-30-23, 284-48-10, факс 334-96-50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Minsk@mfa.kz</w:t>
            </w:r>
            <w:r>
              <w:br/>
            </w:r>
            <w:r>
              <w:rPr>
                <w:rFonts w:ascii="Times New Roman"/>
                <w:b w:val="false"/>
                <w:i w:val="false"/>
                <w:color w:val="000000"/>
                <w:sz w:val="20"/>
              </w:rPr>
              <w:t>
http://www.kazembassy.by</w:t>
            </w:r>
          </w:p>
        </w:tc>
      </w:tr>
      <w:tr>
        <w:trPr>
          <w:trHeight w:val="9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Республикасындағы ҚР консулдығы Брест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К.Маркс к., 82, код +8375 тел. 162-203-500, факс 162-205-242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brest-consul@tut.by,</w:t>
            </w:r>
            <w:r>
              <w:br/>
            </w:r>
            <w:r>
              <w:rPr>
                <w:rFonts w:ascii="Times New Roman"/>
                <w:b w:val="false"/>
                <w:i w:val="false"/>
                <w:color w:val="000000"/>
                <w:sz w:val="20"/>
              </w:rPr>
              <w:t>
brest@mfa.kz</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Республикасындағы ҚР Елшілігі Ташкент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100015 Тошкент шахар. Чехов кучаси, 23, код +99871 тел. 256-16-54, 252-16-54, 252-35-71, факс 252-16-50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info@kazembassy.uz;</w:t>
            </w:r>
            <w:r>
              <w:br/>
            </w:r>
            <w:r>
              <w:rPr>
                <w:rFonts w:ascii="Times New Roman"/>
                <w:b w:val="false"/>
                <w:i w:val="false"/>
                <w:color w:val="000000"/>
                <w:sz w:val="20"/>
              </w:rPr>
              <w:t>
tashkent@mfa.kz</w:t>
            </w:r>
            <w:r>
              <w:br/>
            </w:r>
            <w:r>
              <w:rPr>
                <w:rFonts w:ascii="Times New Roman"/>
                <w:b w:val="false"/>
                <w:i w:val="false"/>
                <w:color w:val="000000"/>
                <w:sz w:val="20"/>
              </w:rPr>
              <w:t>
http://kazembassy.uz</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Республикасындағы ҚР Елшілігі Бішкек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95-A Mira pr., Bishkek, Kyrgyzstan код +996312 тел. 69-20-98, 69-21-01 факс 69-20-94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bishkek@mfa.kz;</w:t>
            </w:r>
            <w:r>
              <w:br/>
            </w:r>
            <w:r>
              <w:rPr>
                <w:rFonts w:ascii="Times New Roman"/>
                <w:b w:val="false"/>
                <w:i w:val="false"/>
                <w:color w:val="000000"/>
                <w:sz w:val="20"/>
              </w:rPr>
              <w:t>
kaz_emb@elcat.kg;</w:t>
            </w:r>
            <w:r>
              <w:br/>
            </w:r>
            <w:r>
              <w:rPr>
                <w:rFonts w:ascii="Times New Roman"/>
                <w:b w:val="false"/>
                <w:i w:val="false"/>
                <w:color w:val="000000"/>
                <w:sz w:val="20"/>
              </w:rPr>
              <w:t>
embassy.kg@mfa.kz;</w:t>
            </w:r>
            <w:r>
              <w:br/>
            </w:r>
            <w:r>
              <w:rPr>
                <w:rFonts w:ascii="Times New Roman"/>
                <w:b w:val="false"/>
                <w:i w:val="false"/>
                <w:color w:val="000000"/>
                <w:sz w:val="20"/>
              </w:rPr>
              <w:t>
www.kaz-emb.kg</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Түрікменстандағы ҚР Елшілігі Ашхабад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744036, 11,13, 15 Гарашсызлык, код +99312 тел. 48-04-68, 48-04-69, факс 48-04-75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office@embkaztm.org;</w:t>
            </w:r>
            <w:r>
              <w:br/>
            </w:r>
            <w:r>
              <w:rPr>
                <w:rFonts w:ascii="Times New Roman"/>
                <w:b w:val="false"/>
                <w:i w:val="false"/>
                <w:color w:val="000000"/>
                <w:sz w:val="20"/>
              </w:rPr>
              <w:t>
ashgabad@mfa.kz</w:t>
            </w:r>
            <w:r>
              <w:br/>
            </w:r>
            <w:r>
              <w:rPr>
                <w:rFonts w:ascii="Times New Roman"/>
                <w:b w:val="false"/>
                <w:i w:val="false"/>
                <w:color w:val="000000"/>
                <w:sz w:val="20"/>
              </w:rPr>
              <w:t>
http://www.embkaztm.org</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 Республикасындағы ҚР Елшілігі Душанбе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734025, Хусейн заде к., 31/1 код +992372 тел. 21-89-40, факс 51-01-08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dipmiskz7@tajnet.com;</w:t>
            </w:r>
            <w:r>
              <w:br/>
            </w:r>
            <w:r>
              <w:rPr>
                <w:rFonts w:ascii="Times New Roman"/>
                <w:b w:val="false"/>
                <w:i w:val="false"/>
                <w:color w:val="000000"/>
                <w:sz w:val="20"/>
              </w:rPr>
              <w:t>
dushanbe@mfa.kz http://www.kazakhembassy.tj</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 Республикасындағы ҚР консулдығы Ходжент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+8992 Тел. 900-000-535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 Республикасындағы ҚР Елшілігі Баку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Баку қ., Х. Алиева к., проезд 15, 8 үй, код +99412 тел. 465-62-47; 465-62-48 факс 465-62-49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embassyk@azdata.net,</w:t>
            </w:r>
            <w:r>
              <w:br/>
            </w:r>
            <w:r>
              <w:rPr>
                <w:rFonts w:ascii="Times New Roman"/>
                <w:b w:val="false"/>
                <w:i w:val="false"/>
                <w:color w:val="000000"/>
                <w:sz w:val="20"/>
              </w:rPr>
              <w:t>
baku@mfa.kz</w:t>
            </w:r>
            <w:r>
              <w:br/>
            </w:r>
            <w:r>
              <w:rPr>
                <w:rFonts w:ascii="Times New Roman"/>
                <w:b w:val="false"/>
                <w:i w:val="false"/>
                <w:color w:val="000000"/>
                <w:sz w:val="20"/>
              </w:rPr>
              <w:t>
http://www.kazembassy.az</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Республикасындағы ҚР Елшілігі Ереван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0019, Айгедзора к., 66 үй код +374-10 тел. 211-333; факс 274-170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erevan@mfa.kz</w:t>
            </w:r>
            <w:r>
              <w:br/>
            </w:r>
            <w:r>
              <w:rPr>
                <w:rFonts w:ascii="Times New Roman"/>
                <w:b w:val="false"/>
                <w:i w:val="false"/>
                <w:color w:val="000000"/>
                <w:sz w:val="20"/>
              </w:rPr>
              <w:t>
www.kazembassy.am</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Грузиядағы ҚР Елшілігі Тбилиси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0179, Шатберашвили к., 23 код +7-99532 тел. 99-76-84; факс 29-24-89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tbilisi@mfa.kz</w:t>
            </w:r>
          </w:p>
        </w:tc>
      </w:tr>
    </w:tbl>
    <w:bookmarkStart w:name="z337" w:id="102"/>
    <w:p>
      <w:pPr>
        <w:spacing w:after="0"/>
        <w:ind w:left="0"/>
        <w:jc w:val="both"/>
      </w:pPr>
      <w:r>
        <w:rPr>
          <w:rFonts w:ascii="Times New Roman"/>
          <w:b w:val="false"/>
          <w:i w:val="false"/>
          <w:color w:val="000000"/>
          <w:sz w:val="28"/>
        </w:rPr>
        <w:t xml:space="preserve">
«Шетелдердегі Қазақстан Республикасының    </w:t>
      </w:r>
      <w:r>
        <w:br/>
      </w:r>
      <w:r>
        <w:rPr>
          <w:rFonts w:ascii="Times New Roman"/>
          <w:b w:val="false"/>
          <w:i w:val="false"/>
          <w:color w:val="000000"/>
          <w:sz w:val="28"/>
        </w:rPr>
        <w:t xml:space="preserve">
азаматтарына паспорттар ресімдеуге құжаттарды </w:t>
      </w:r>
      <w:r>
        <w:br/>
      </w:r>
      <w:r>
        <w:rPr>
          <w:rFonts w:ascii="Times New Roman"/>
          <w:b w:val="false"/>
          <w:i w:val="false"/>
          <w:color w:val="000000"/>
          <w:sz w:val="28"/>
        </w:rPr>
        <w:t xml:space="preserve">
қабылдау және олардың паспорттарына қажетті  </w:t>
      </w:r>
      <w:r>
        <w:br/>
      </w:r>
      <w:r>
        <w:rPr>
          <w:rFonts w:ascii="Times New Roman"/>
          <w:b w:val="false"/>
          <w:i w:val="false"/>
          <w:color w:val="000000"/>
          <w:sz w:val="28"/>
        </w:rPr>
        <w:t xml:space="preserve">
белгілер қою» мемлекеттік қызмет стандартына  </w:t>
      </w:r>
      <w:r>
        <w:br/>
      </w:r>
      <w:r>
        <w:rPr>
          <w:rFonts w:ascii="Times New Roman"/>
          <w:b w:val="false"/>
          <w:i w:val="false"/>
          <w:color w:val="000000"/>
          <w:sz w:val="28"/>
        </w:rPr>
        <w:t xml:space="preserve">
2-қосымша                      </w:t>
      </w:r>
    </w:p>
    <w:bookmarkEnd w:id="102"/>
    <w:bookmarkStart w:name="z338" w:id="103"/>
    <w:p>
      <w:pPr>
        <w:spacing w:after="0"/>
        <w:ind w:left="0"/>
        <w:jc w:val="both"/>
      </w:pPr>
      <w:r>
        <w:rPr>
          <w:rFonts w:ascii="Times New Roman"/>
          <w:b w:val="false"/>
          <w:i w:val="false"/>
          <w:color w:val="000000"/>
          <w:sz w:val="28"/>
        </w:rPr>
        <w:t>
нысан</w:t>
      </w:r>
    </w:p>
    <w:bookmarkEnd w:id="103"/>
    <w:bookmarkStart w:name="z339" w:id="104"/>
    <w:p>
      <w:pPr>
        <w:spacing w:after="0"/>
        <w:ind w:left="0"/>
        <w:jc w:val="left"/>
      </w:pPr>
      <w:r>
        <w:rPr>
          <w:rFonts w:ascii="Times New Roman"/>
          <w:b/>
          <w:i w:val="false"/>
          <w:color w:val="000000"/>
        </w:rPr>
        <w:t xml:space="preserve"> 
Формуляр</w:t>
      </w:r>
    </w:p>
    <w:bookmarkEnd w:id="104"/>
    <w:p>
      <w:pPr>
        <w:spacing w:after="0"/>
        <w:ind w:left="0"/>
        <w:jc w:val="both"/>
      </w:pPr>
      <w:r>
        <w:rPr>
          <w:rFonts w:ascii="Times New Roman"/>
          <w:b w:val="false"/>
          <w:i w:val="false"/>
          <w:color w:val="000000"/>
          <w:sz w:val="28"/>
        </w:rPr>
        <w:t>|||123456789|||</w:t>
      </w:r>
      <w:r>
        <w:br/>
      </w:r>
      <w:r>
        <w:rPr>
          <w:rFonts w:ascii="Times New Roman"/>
          <w:b w:val="false"/>
          <w:i w:val="false"/>
          <w:color w:val="000000"/>
          <w:sz w:val="28"/>
        </w:rPr>
        <w:t>
ПАСПОРТ |_| ЖЕКЕ КУӘЛIК |_| АЛУҒА АРНАЛҒАН ӨТIНIШ</w:t>
      </w:r>
      <w:r>
        <w:br/>
      </w:r>
      <w:r>
        <w:rPr>
          <w:rFonts w:ascii="Times New Roman"/>
          <w:b w:val="false"/>
          <w:i w:val="false"/>
          <w:color w:val="000000"/>
          <w:sz w:val="28"/>
        </w:rPr>
        <w:t>
||||||||||||||||</w:t>
      </w:r>
      <w:r>
        <w:br/>
      </w:r>
      <w:r>
        <w:rPr>
          <w:rFonts w:ascii="Times New Roman"/>
          <w:b w:val="false"/>
          <w:i w:val="false"/>
          <w:color w:val="000000"/>
          <w:sz w:val="28"/>
        </w:rPr>
        <w:t>
1 ПАСПОРТ, ЖЕКЕ КУӘЛIГI БЕРIЛЕДI |_||_||_||_||_||_||_| * 145650824 *</w:t>
      </w:r>
      <w:r>
        <w:br/>
      </w:r>
      <w:r>
        <w:rPr>
          <w:rFonts w:ascii="Times New Roman"/>
          <w:b w:val="false"/>
          <w:i w:val="false"/>
          <w:color w:val="000000"/>
          <w:sz w:val="28"/>
        </w:rPr>
        <w:t>
2|___________________| 3|____________________| 4|___________________|</w:t>
      </w:r>
      <w:r>
        <w:br/>
      </w:r>
      <w:r>
        <w:rPr>
          <w:rFonts w:ascii="Times New Roman"/>
          <w:b w:val="false"/>
          <w:i w:val="false"/>
          <w:color w:val="000000"/>
          <w:sz w:val="28"/>
        </w:rPr>
        <w:t>
         ТЕГI                 АТЫ                     ӘКЕСIНIҢ АТЫ</w:t>
      </w:r>
      <w:r>
        <w:br/>
      </w:r>
      <w:r>
        <w:rPr>
          <w:rFonts w:ascii="Times New Roman"/>
          <w:b w:val="false"/>
          <w:i w:val="false"/>
          <w:color w:val="000000"/>
          <w:sz w:val="28"/>
        </w:rPr>
        <w:t>
5|___________________|6|_||_|_|_| |7 жынысы _ 8|_______________|_|</w:t>
      </w:r>
      <w:r>
        <w:br/>
      </w:r>
      <w:r>
        <w:rPr>
          <w:rFonts w:ascii="Times New Roman"/>
          <w:b w:val="false"/>
          <w:i w:val="false"/>
          <w:color w:val="000000"/>
          <w:sz w:val="28"/>
        </w:rPr>
        <w:t>
|    БҰРЫНҒЫ ТЕГI    |ТУҒАН КҮНI, |ер-1    |_|       |ҰЛТЫ</w:t>
      </w:r>
      <w:r>
        <w:br/>
      </w:r>
      <w:r>
        <w:rPr>
          <w:rFonts w:ascii="Times New Roman"/>
          <w:b w:val="false"/>
          <w:i w:val="false"/>
          <w:color w:val="000000"/>
          <w:sz w:val="28"/>
        </w:rPr>
        <w:t>
| /                  |АЙЫ, ЖЫЛЫ   |әйел-2  |_|</w:t>
      </w:r>
      <w:r>
        <w:br/>
      </w:r>
      <w:r>
        <w:rPr>
          <w:rFonts w:ascii="Times New Roman"/>
          <w:b w:val="false"/>
          <w:i w:val="false"/>
          <w:color w:val="000000"/>
          <w:sz w:val="28"/>
        </w:rPr>
        <w:t>
|</w:t>
      </w:r>
      <w:r>
        <w:br/>
      </w:r>
      <w:r>
        <w:rPr>
          <w:rFonts w:ascii="Times New Roman"/>
          <w:b w:val="false"/>
          <w:i w:val="false"/>
          <w:color w:val="000000"/>
          <w:sz w:val="28"/>
        </w:rPr>
        <w:t>
9 ПАСПОРТ (ЖЕКЕ КУӘЛIГI) БЕРIЛГЕН НЕГIЗI</w:t>
      </w:r>
      <w:r>
        <w:br/>
      </w:r>
      <w:r>
        <w:rPr>
          <w:rFonts w:ascii="Times New Roman"/>
          <w:b w:val="false"/>
          <w:i w:val="false"/>
          <w:color w:val="000000"/>
          <w:sz w:val="28"/>
        </w:rPr>
        <w:t>
|_|____________________|  10|_|_|_|_|   11|_________________________|</w:t>
      </w:r>
      <w:r>
        <w:br/>
      </w:r>
      <w:r>
        <w:rPr>
          <w:rFonts w:ascii="Times New Roman"/>
          <w:b w:val="false"/>
          <w:i w:val="false"/>
          <w:color w:val="000000"/>
          <w:sz w:val="28"/>
        </w:rPr>
        <w:t>
                         БЕРIЛГЕН КҮНI          БЕРГЕН ОРГАН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12 ТУҒАН ЖЕРI _  |13 ТҰРҒЫЛЫҚТЫ ЖЕРI _ |14 БҰРЫНҒЫ ТҰРҒАН ЖЕРI  _ </w:t>
      </w:r>
      <w:r>
        <w:br/>
      </w:r>
      <w:r>
        <w:rPr>
          <w:rFonts w:ascii="Times New Roman"/>
          <w:b w:val="false"/>
          <w:i w:val="false"/>
          <w:color w:val="000000"/>
          <w:sz w:val="28"/>
        </w:rPr>
        <w:t>
|____________|_| |__________________|_| |______________________|_|</w:t>
      </w:r>
      <w:r>
        <w:br/>
      </w:r>
      <w:r>
        <w:rPr>
          <w:rFonts w:ascii="Times New Roman"/>
          <w:b w:val="false"/>
          <w:i w:val="false"/>
          <w:color w:val="000000"/>
          <w:sz w:val="28"/>
        </w:rPr>
        <w:t xml:space="preserve">
|ЕЛ           _ |ЕЛ                  _ |ҚАЙ ЕЛДЕН КЕЛДI         _ </w:t>
      </w:r>
      <w:r>
        <w:br/>
      </w:r>
      <w:r>
        <w:rPr>
          <w:rFonts w:ascii="Times New Roman"/>
          <w:b w:val="false"/>
          <w:i w:val="false"/>
          <w:color w:val="000000"/>
          <w:sz w:val="28"/>
        </w:rPr>
        <w:t>
|____________|_| |__________________|_| |______________________|_|</w:t>
      </w:r>
      <w:r>
        <w:br/>
      </w:r>
      <w:r>
        <w:rPr>
          <w:rFonts w:ascii="Times New Roman"/>
          <w:b w:val="false"/>
          <w:i w:val="false"/>
          <w:color w:val="000000"/>
          <w:sz w:val="28"/>
        </w:rPr>
        <w:t>
|АВТОНОМИЯЛЫ      |ОБЛЫС                |АВТОНОМИЯЛЫ                Б</w:t>
      </w:r>
      <w:r>
        <w:br/>
      </w:r>
      <w:r>
        <w:rPr>
          <w:rFonts w:ascii="Times New Roman"/>
          <w:b w:val="false"/>
          <w:i w:val="false"/>
          <w:color w:val="000000"/>
          <w:sz w:val="28"/>
        </w:rPr>
        <w:t>
|РЕСПУБЛИКА,                            |РЕСПУБЛИКА ӨЛКЕ, ОБЛЫС     А</w:t>
      </w:r>
      <w:r>
        <w:br/>
      </w:r>
      <w:r>
        <w:rPr>
          <w:rFonts w:ascii="Times New Roman"/>
          <w:b w:val="false"/>
          <w:i w:val="false"/>
          <w:color w:val="000000"/>
          <w:sz w:val="28"/>
        </w:rPr>
        <w:t>
|ӨЛКЕ, ОБЛЫС     _                  _                           _   С</w:t>
      </w:r>
      <w:r>
        <w:br/>
      </w:r>
      <w:r>
        <w:rPr>
          <w:rFonts w:ascii="Times New Roman"/>
          <w:b w:val="false"/>
          <w:i w:val="false"/>
          <w:color w:val="000000"/>
          <w:sz w:val="28"/>
        </w:rPr>
        <w:t>
|_______________|_| |______________|_| |_______________________|_|  П</w:t>
      </w:r>
      <w:r>
        <w:br/>
      </w:r>
      <w:r>
        <w:rPr>
          <w:rFonts w:ascii="Times New Roman"/>
          <w:b w:val="false"/>
          <w:i w:val="false"/>
          <w:color w:val="000000"/>
          <w:sz w:val="28"/>
        </w:rPr>
        <w:t>
|АУДАН              |АУДАН             |АУДАН                       А</w:t>
      </w:r>
      <w:r>
        <w:br/>
      </w:r>
      <w:r>
        <w:rPr>
          <w:rFonts w:ascii="Times New Roman"/>
          <w:b w:val="false"/>
          <w:i w:val="false"/>
          <w:color w:val="000000"/>
          <w:sz w:val="28"/>
        </w:rPr>
        <w:t xml:space="preserve">
|___________________| |________________| |_______________________| </w:t>
      </w:r>
      <w:r>
        <w:br/>
      </w:r>
      <w:r>
        <w:rPr>
          <w:rFonts w:ascii="Times New Roman"/>
          <w:b w:val="false"/>
          <w:i w:val="false"/>
          <w:color w:val="000000"/>
          <w:sz w:val="28"/>
        </w:rPr>
        <w:t>
|ЕЛДI МЕКЕН           |ЕЛДI МЕКЕН        |ЕЛДI МЕКЕН</w:t>
      </w:r>
      <w:r>
        <w:br/>
      </w:r>
      <w:r>
        <w:rPr>
          <w:rFonts w:ascii="Times New Roman"/>
          <w:b w:val="false"/>
          <w:i w:val="false"/>
          <w:color w:val="000000"/>
          <w:sz w:val="28"/>
        </w:rPr>
        <w:t>
|___________________| |________________| |_______________________|</w:t>
      </w:r>
      <w:r>
        <w:br/>
      </w:r>
      <w:r>
        <w:rPr>
          <w:rFonts w:ascii="Times New Roman"/>
          <w:b w:val="false"/>
          <w:i w:val="false"/>
          <w:color w:val="000000"/>
          <w:sz w:val="28"/>
        </w:rPr>
        <w:t>
15 БҰРЫН ҚАЙ ЕЛДIҢ     ЕЛДI МЕКЕН/АУДАН    ЕЛДI МЕКЕН/АУДАНЫ        Ә</w:t>
      </w:r>
      <w:r>
        <w:br/>
      </w:r>
      <w:r>
        <w:rPr>
          <w:rFonts w:ascii="Times New Roman"/>
          <w:b w:val="false"/>
          <w:i w:val="false"/>
          <w:color w:val="000000"/>
          <w:sz w:val="28"/>
        </w:rPr>
        <w:t>
   АЗАМАТТЫҒЫНДА ТҰРҒАН                                             Р</w:t>
      </w:r>
      <w:r>
        <w:br/>
      </w:r>
      <w:r>
        <w:rPr>
          <w:rFonts w:ascii="Times New Roman"/>
          <w:b w:val="false"/>
          <w:i w:val="false"/>
          <w:color w:val="000000"/>
          <w:sz w:val="28"/>
        </w:rPr>
        <w:t>
|____________________| |__________________| |____________________|  І</w:t>
      </w:r>
      <w:r>
        <w:br/>
      </w:r>
      <w:r>
        <w:rPr>
          <w:rFonts w:ascii="Times New Roman"/>
          <w:b w:val="false"/>
          <w:i w:val="false"/>
          <w:color w:val="000000"/>
          <w:sz w:val="28"/>
        </w:rPr>
        <w:t>
|ҚАЗАҚСТАН РЕСПУБЛИ-   |КӨШЕ                |КӨШЕ                   П</w:t>
      </w:r>
      <w:r>
        <w:br/>
      </w:r>
      <w:r>
        <w:rPr>
          <w:rFonts w:ascii="Times New Roman"/>
          <w:b w:val="false"/>
          <w:i w:val="false"/>
          <w:color w:val="000000"/>
          <w:sz w:val="28"/>
        </w:rPr>
        <w:t>
                                                                    Т</w:t>
      </w:r>
      <w:r>
        <w:br/>
      </w:r>
      <w:r>
        <w:rPr>
          <w:rFonts w:ascii="Times New Roman"/>
          <w:b w:val="false"/>
          <w:i w:val="false"/>
          <w:color w:val="000000"/>
          <w:sz w:val="28"/>
        </w:rPr>
        <w:t>
                                                                    Е</w:t>
      </w:r>
      <w:r>
        <w:br/>
      </w:r>
      <w:r>
        <w:rPr>
          <w:rFonts w:ascii="Times New Roman"/>
          <w:b w:val="false"/>
          <w:i w:val="false"/>
          <w:color w:val="000000"/>
          <w:sz w:val="28"/>
        </w:rPr>
        <w:t>
                                                                    Р</w:t>
      </w:r>
      <w:r>
        <w:br/>
      </w:r>
      <w:r>
        <w:rPr>
          <w:rFonts w:ascii="Times New Roman"/>
          <w:b w:val="false"/>
          <w:i w:val="false"/>
          <w:color w:val="000000"/>
          <w:sz w:val="28"/>
        </w:rPr>
        <w:t>
|КАСЫНЫҢ АЗАМАТТЫҒЫН                                                І</w:t>
      </w:r>
      <w:r>
        <w:br/>
      </w:r>
      <w:r>
        <w:rPr>
          <w:rFonts w:ascii="Times New Roman"/>
          <w:b w:val="false"/>
          <w:i w:val="false"/>
          <w:color w:val="000000"/>
          <w:sz w:val="28"/>
        </w:rPr>
        <w:t>
|ҚАБЫЛДАҒАН КҮНI                                                    М</w:t>
      </w:r>
      <w:r>
        <w:br/>
      </w:r>
      <w:r>
        <w:rPr>
          <w:rFonts w:ascii="Times New Roman"/>
          <w:b w:val="false"/>
          <w:i w:val="false"/>
          <w:color w:val="000000"/>
          <w:sz w:val="28"/>
        </w:rPr>
        <w:t>
|_|_|_|_|_|_|_|_|_|_|_|_|  |_|_|_|_|_|_|_|_|_|_|_|   |_|_|_|_|_|_|  Е</w:t>
      </w:r>
      <w:r>
        <w:br/>
      </w:r>
      <w:r>
        <w:rPr>
          <w:rFonts w:ascii="Times New Roman"/>
          <w:b w:val="false"/>
          <w:i w:val="false"/>
          <w:color w:val="000000"/>
          <w:sz w:val="28"/>
        </w:rPr>
        <w:t>
|ҮЙ КОРПУС ПӘТЕР           |ҮЙ КОРПУС ПӘТЕР          |ТЕЛЕФОН       Н</w:t>
      </w:r>
      <w:r>
        <w:br/>
      </w:r>
      <w:r>
        <w:rPr>
          <w:rFonts w:ascii="Times New Roman"/>
          <w:b w:val="false"/>
          <w:i w:val="false"/>
          <w:color w:val="000000"/>
          <w:sz w:val="28"/>
        </w:rPr>
        <w:t>
|_|_|_|_|_|_|_|_|          |_|_|_|_|_|_|_|_|</w:t>
      </w:r>
      <w:r>
        <w:br/>
      </w:r>
      <w:r>
        <w:rPr>
          <w:rFonts w:ascii="Times New Roman"/>
          <w:b w:val="false"/>
          <w:i w:val="false"/>
          <w:color w:val="000000"/>
          <w:sz w:val="28"/>
        </w:rPr>
        <w:t>
|КЕЛУ МЕРЗIМI              |КЕТУ МЕРЗIМI                            Т</w:t>
      </w:r>
      <w:r>
        <w:br/>
      </w:r>
      <w:r>
        <w:rPr>
          <w:rFonts w:ascii="Times New Roman"/>
          <w:b w:val="false"/>
          <w:i w:val="false"/>
          <w:color w:val="000000"/>
          <w:sz w:val="28"/>
        </w:rPr>
        <w:t>
________________                                                    О</w:t>
      </w:r>
      <w:r>
        <w:br/>
      </w:r>
      <w:r>
        <w:rPr>
          <w:rFonts w:ascii="Times New Roman"/>
          <w:b w:val="false"/>
          <w:i w:val="false"/>
          <w:color w:val="000000"/>
          <w:sz w:val="28"/>
        </w:rPr>
        <w:t>
|      |  |________________                                         Л</w:t>
      </w:r>
      <w:r>
        <w:br/>
      </w:r>
      <w:r>
        <w:rPr>
          <w:rFonts w:ascii="Times New Roman"/>
          <w:b w:val="false"/>
          <w:i w:val="false"/>
          <w:color w:val="000000"/>
          <w:sz w:val="28"/>
        </w:rPr>
        <w:t>
|      |  |  |                                                      Т</w:t>
      </w:r>
      <w:r>
        <w:br/>
      </w:r>
      <w:r>
        <w:rPr>
          <w:rFonts w:ascii="Times New Roman"/>
          <w:b w:val="false"/>
          <w:i w:val="false"/>
          <w:color w:val="000000"/>
          <w:sz w:val="28"/>
        </w:rPr>
        <w:t>
|      |  |  |СУРЕТ                                                 Ы</w:t>
      </w:r>
      <w:r>
        <w:br/>
      </w:r>
      <w:r>
        <w:rPr>
          <w:rFonts w:ascii="Times New Roman"/>
          <w:b w:val="false"/>
          <w:i w:val="false"/>
          <w:color w:val="000000"/>
          <w:sz w:val="28"/>
        </w:rPr>
        <w:t>
| СУРЕТ   |  |ҚАЛТАСЫ                                               Р</w:t>
      </w:r>
      <w:r>
        <w:br/>
      </w:r>
      <w:r>
        <w:rPr>
          <w:rFonts w:ascii="Times New Roman"/>
          <w:b w:val="false"/>
          <w:i w:val="false"/>
          <w:color w:val="000000"/>
          <w:sz w:val="28"/>
        </w:rPr>
        <w:t>
|      |  |________________|                                        Ы</w:t>
      </w:r>
      <w:r>
        <w:br/>
      </w:r>
      <w:r>
        <w:rPr>
          <w:rFonts w:ascii="Times New Roman"/>
          <w:b w:val="false"/>
          <w:i w:val="false"/>
          <w:color w:val="000000"/>
          <w:sz w:val="28"/>
        </w:rPr>
        <w:t>
|      |  |АЗАМАТТЫҢ ҚОЛЫ                                           Л</w:t>
      </w:r>
      <w:r>
        <w:br/>
      </w:r>
      <w:r>
        <w:rPr>
          <w:rFonts w:ascii="Times New Roman"/>
          <w:b w:val="false"/>
          <w:i w:val="false"/>
          <w:color w:val="000000"/>
          <w:sz w:val="28"/>
        </w:rPr>
        <w:t>
|      |                                                            А</w:t>
      </w:r>
      <w:r>
        <w:br/>
      </w:r>
      <w:r>
        <w:rPr>
          <w:rFonts w:ascii="Times New Roman"/>
          <w:b w:val="false"/>
          <w:i w:val="false"/>
          <w:color w:val="000000"/>
          <w:sz w:val="28"/>
        </w:rPr>
        <w:t>
|      |                   123456789                                Д</w:t>
      </w:r>
      <w:r>
        <w:br/>
      </w:r>
      <w:r>
        <w:rPr>
          <w:rFonts w:ascii="Times New Roman"/>
          <w:b w:val="false"/>
          <w:i w:val="false"/>
          <w:color w:val="000000"/>
          <w:sz w:val="28"/>
        </w:rPr>
        <w:t>
|_______________| |_  _|                                            Ы</w:t>
      </w:r>
      <w:r>
        <w:br/>
      </w:r>
      <w:r>
        <w:rPr>
          <w:rFonts w:ascii="Times New Roman"/>
          <w:b w:val="false"/>
          <w:i w:val="false"/>
          <w:color w:val="000000"/>
          <w:sz w:val="28"/>
        </w:rPr>
        <w:t>
Х------------------------------------------------------------------</w:t>
      </w:r>
    </w:p>
    <w:p>
      <w:pPr>
        <w:spacing w:after="0"/>
        <w:ind w:left="0"/>
        <w:jc w:val="both"/>
      </w:pPr>
      <w:r>
        <w:rPr>
          <w:rFonts w:ascii="Times New Roman"/>
          <w:b w:val="false"/>
          <w:i w:val="false"/>
          <w:color w:val="000000"/>
          <w:sz w:val="28"/>
        </w:rPr>
        <w:t>ӨТІНІШ ҚАБЫЛДАНҒАН КҮН</w:t>
      </w:r>
      <w:r>
        <w:br/>
      </w:r>
      <w:r>
        <w:rPr>
          <w:rFonts w:ascii="Times New Roman"/>
          <w:b w:val="false"/>
          <w:i w:val="false"/>
          <w:color w:val="000000"/>
          <w:sz w:val="28"/>
        </w:rPr>
        <w:t>
ПАСПОРТ, ЖЕКЕ КУӘЛIГIН АЛУҒА АРНАЛҒАН ТҮБIРТЕК:             ӨТIНIШ</w:t>
      </w:r>
      <w:r>
        <w:br/>
      </w:r>
      <w:r>
        <w:rPr>
          <w:rFonts w:ascii="Times New Roman"/>
          <w:b w:val="false"/>
          <w:i w:val="false"/>
          <w:color w:val="000000"/>
          <w:sz w:val="28"/>
        </w:rPr>
        <w:t>
                       N 14565082</w:t>
      </w:r>
      <w:r>
        <w:br/>
      </w:r>
      <w:r>
        <w:rPr>
          <w:rFonts w:ascii="Times New Roman"/>
          <w:b w:val="false"/>
          <w:i w:val="false"/>
          <w:color w:val="000000"/>
          <w:sz w:val="28"/>
        </w:rPr>
        <w:t>
      ПАСПОРТ |_| ЖЕКЕ КУӘЛIК |_|</w:t>
      </w:r>
      <w:r>
        <w:br/>
      </w:r>
      <w:r>
        <w:rPr>
          <w:rFonts w:ascii="Times New Roman"/>
          <w:b w:val="false"/>
          <w:i w:val="false"/>
          <w:color w:val="000000"/>
          <w:sz w:val="28"/>
        </w:rPr>
        <w:t>
АЗАМАТ</w:t>
      </w:r>
      <w:r>
        <w:br/>
      </w:r>
      <w:r>
        <w:rPr>
          <w:rFonts w:ascii="Times New Roman"/>
          <w:b w:val="false"/>
          <w:i w:val="false"/>
          <w:color w:val="000000"/>
          <w:sz w:val="28"/>
        </w:rPr>
        <w:t>
|____________________| |____________________| |____________________|</w:t>
      </w:r>
      <w:r>
        <w:br/>
      </w:r>
      <w:r>
        <w:rPr>
          <w:rFonts w:ascii="Times New Roman"/>
          <w:b w:val="false"/>
          <w:i w:val="false"/>
          <w:color w:val="000000"/>
          <w:sz w:val="28"/>
        </w:rPr>
        <w:t>
ТЕГI                    АТЫ                    ӘКЕСIНIҢ АТЫ</w:t>
      </w:r>
      <w:r>
        <w:br/>
      </w:r>
      <w:r>
        <w:rPr>
          <w:rFonts w:ascii="Times New Roman"/>
          <w:b w:val="false"/>
          <w:i w:val="false"/>
          <w:color w:val="000000"/>
          <w:sz w:val="28"/>
        </w:rPr>
        <w:t>
ПАСПОРТ/ ЖЕКЕ КУӘЛIГIН/ БЕРУГЕ АРНАЛҒАН |____________| ТЕҢГЕ</w:t>
      </w:r>
      <w:r>
        <w:br/>
      </w:r>
      <w:r>
        <w:rPr>
          <w:rFonts w:ascii="Times New Roman"/>
          <w:b w:val="false"/>
          <w:i w:val="false"/>
          <w:color w:val="000000"/>
          <w:sz w:val="28"/>
        </w:rPr>
        <w:t>
ӨТIНIШ ҚАБЫЛДАНДЫ ЖӘНЕ ТЕҢГЕ АЛЫНДЫ СОМАСЫ</w:t>
      </w:r>
      <w:r>
        <w:br/>
      </w:r>
      <w:r>
        <w:rPr>
          <w:rFonts w:ascii="Times New Roman"/>
          <w:b w:val="false"/>
          <w:i w:val="false"/>
          <w:color w:val="000000"/>
          <w:sz w:val="28"/>
        </w:rPr>
        <w:t>
ӨТIНIШ ҚАБЫЛДАНҒАН КҮН |_|_|_|_|_|_|_|_|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ӨЗ ҚОЛЫ                   ҚЫЗМЕТКЕРДIҢ ТЕГI</w:t>
      </w:r>
      <w:r>
        <w:br/>
      </w:r>
      <w:r>
        <w:rPr>
          <w:rFonts w:ascii="Times New Roman"/>
          <w:b w:val="false"/>
          <w:i w:val="false"/>
          <w:color w:val="000000"/>
          <w:sz w:val="28"/>
        </w:rPr>
        <w:t>
      (1-НЫСАНДАҒЫ АРЫЗДЫҢ СЫРТҚЫ БЕТI)</w:t>
      </w:r>
      <w:r>
        <w:br/>
      </w:r>
      <w:r>
        <w:rPr>
          <w:rFonts w:ascii="Times New Roman"/>
          <w:b w:val="false"/>
          <w:i w:val="false"/>
          <w:color w:val="000000"/>
          <w:sz w:val="28"/>
        </w:rPr>
        <w:t>
16 ОТБАСЫ  |_|1-ҮЙЛЕНБЕГЕН   /2-ҮЙЛЕНГЕН  /3-ТҰЛ    /4-АЖЫРАСҚАН</w:t>
      </w:r>
      <w:r>
        <w:br/>
      </w:r>
      <w:r>
        <w:rPr>
          <w:rFonts w:ascii="Times New Roman"/>
          <w:b w:val="false"/>
          <w:i w:val="false"/>
          <w:color w:val="000000"/>
          <w:sz w:val="28"/>
        </w:rPr>
        <w:t>
ЖАҒДАЙЫ       ТҰРМЫСҚА ШЫҚПАҒАН /ТҰРМЫСҚА ШЫҚҚАН /ЖЕСIР</w:t>
      </w:r>
      <w:r>
        <w:br/>
      </w:r>
      <w:r>
        <w:rPr>
          <w:rFonts w:ascii="Times New Roman"/>
          <w:b w:val="false"/>
          <w:i w:val="false"/>
          <w:color w:val="000000"/>
          <w:sz w:val="28"/>
        </w:rPr>
        <w:t>
|____________________| |___________________| |______________________|</w:t>
      </w:r>
      <w:r>
        <w:br/>
      </w:r>
      <w:r>
        <w:rPr>
          <w:rFonts w:ascii="Times New Roman"/>
          <w:b w:val="false"/>
          <w:i w:val="false"/>
          <w:color w:val="000000"/>
          <w:sz w:val="28"/>
        </w:rPr>
        <w:t>
ЗАЙЫБЫНЫҢ ТЕГI          АТЫ                  ӘКЕСIНIҢ АТЫ</w:t>
      </w:r>
      <w:r>
        <w:br/>
      </w:r>
      <w:r>
        <w:rPr>
          <w:rFonts w:ascii="Times New Roman"/>
          <w:b w:val="false"/>
          <w:i w:val="false"/>
          <w:color w:val="000000"/>
          <w:sz w:val="28"/>
        </w:rPr>
        <w:t>
|____________________| |_______________________| |_|_|_|_|_|_|_|_|_|</w:t>
      </w:r>
      <w:r>
        <w:br/>
      </w:r>
      <w:r>
        <w:rPr>
          <w:rFonts w:ascii="Times New Roman"/>
          <w:b w:val="false"/>
          <w:i w:val="false"/>
          <w:color w:val="000000"/>
          <w:sz w:val="28"/>
        </w:rPr>
        <w:t>
ТҰРМЫСҚА ШЫҚҚАНҒА      АХАЖ МЕКЕМЕСI             НЕКЕ ТIРКЕЛГЕН КҮНI</w:t>
      </w:r>
      <w:r>
        <w:br/>
      </w:r>
      <w:r>
        <w:rPr>
          <w:rFonts w:ascii="Times New Roman"/>
          <w:b w:val="false"/>
          <w:i w:val="false"/>
          <w:color w:val="000000"/>
          <w:sz w:val="28"/>
        </w:rPr>
        <w:t>
ДЕЙIНГI БҰРЫНҒЫ ТЕГI</w:t>
      </w:r>
      <w:r>
        <w:br/>
      </w:r>
      <w:r>
        <w:rPr>
          <w:rFonts w:ascii="Times New Roman"/>
          <w:b w:val="false"/>
          <w:i w:val="false"/>
          <w:color w:val="000000"/>
          <w:sz w:val="28"/>
        </w:rPr>
        <w:t>
17 16 ЖАСҚА ТОЛМАҒАН БАЛАЛАР</w:t>
      </w:r>
      <w:r>
        <w:br/>
      </w:r>
      <w:r>
        <w:rPr>
          <w:rFonts w:ascii="Times New Roman"/>
          <w:b w:val="false"/>
          <w:i w:val="false"/>
          <w:color w:val="000000"/>
          <w:sz w:val="28"/>
        </w:rPr>
        <w:t>
|___________________| ||___________________| ||_____________________|</w:t>
      </w:r>
      <w:r>
        <w:br/>
      </w:r>
      <w:r>
        <w:rPr>
          <w:rFonts w:ascii="Times New Roman"/>
          <w:b w:val="false"/>
          <w:i w:val="false"/>
          <w:color w:val="000000"/>
          <w:sz w:val="28"/>
        </w:rPr>
        <w:t>
ТЕГI                  || ТЕГI                 | ТЕГI</w:t>
      </w:r>
      <w:r>
        <w:br/>
      </w:r>
      <w:r>
        <w:rPr>
          <w:rFonts w:ascii="Times New Roman"/>
          <w:b w:val="false"/>
          <w:i w:val="false"/>
          <w:color w:val="000000"/>
          <w:sz w:val="28"/>
        </w:rPr>
        <w:t>
|___________________| ||___________________| ||_____________________|</w:t>
      </w:r>
      <w:r>
        <w:br/>
      </w:r>
      <w:r>
        <w:rPr>
          <w:rFonts w:ascii="Times New Roman"/>
          <w:b w:val="false"/>
          <w:i w:val="false"/>
          <w:color w:val="000000"/>
          <w:sz w:val="28"/>
        </w:rPr>
        <w:t>
АТЫ                   || АТЫ                  | АТЫ</w:t>
      </w:r>
      <w:r>
        <w:br/>
      </w:r>
      <w:r>
        <w:rPr>
          <w:rFonts w:ascii="Times New Roman"/>
          <w:b w:val="false"/>
          <w:i w:val="false"/>
          <w:color w:val="000000"/>
          <w:sz w:val="28"/>
        </w:rPr>
        <w:t>
|___________________| ||___________________| ||_____________________|</w:t>
      </w:r>
      <w:r>
        <w:br/>
      </w:r>
      <w:r>
        <w:rPr>
          <w:rFonts w:ascii="Times New Roman"/>
          <w:b w:val="false"/>
          <w:i w:val="false"/>
          <w:color w:val="000000"/>
          <w:sz w:val="28"/>
        </w:rPr>
        <w:t>
ӘКЕСIНIҢ АТЫ          ||ӘКЕСIНIҢ АТЫ          | ӘКЕСIНIҢ АТЫ</w:t>
      </w:r>
      <w:r>
        <w:br/>
      </w:r>
      <w:r>
        <w:rPr>
          <w:rFonts w:ascii="Times New Roman"/>
          <w:b w:val="false"/>
          <w:i w:val="false"/>
          <w:color w:val="000000"/>
          <w:sz w:val="28"/>
        </w:rPr>
        <w:t>
|_|_|_|_|_|_|_|_| |_|_|_|_|_|_|_|_| |_|_|_|_|_|_|_|_|</w:t>
      </w:r>
      <w:r>
        <w:br/>
      </w:r>
      <w:r>
        <w:rPr>
          <w:rFonts w:ascii="Times New Roman"/>
          <w:b w:val="false"/>
          <w:i w:val="false"/>
          <w:color w:val="000000"/>
          <w:sz w:val="28"/>
        </w:rPr>
        <w:t>
ТУҒАН КҮНI, АЙЫ, ЖЫЛЫ| ТУҒАН КҮНI, АЙЫ, ЖЫЛЫ| |ТУҒАН КҮНI, АЙЫ, ЖЫЛЫ</w:t>
      </w:r>
      <w:r>
        <w:br/>
      </w:r>
      <w:r>
        <w:rPr>
          <w:rFonts w:ascii="Times New Roman"/>
          <w:b w:val="false"/>
          <w:i w:val="false"/>
          <w:color w:val="000000"/>
          <w:sz w:val="28"/>
        </w:rPr>
        <w:t>
___________________| |______________________| |______________________</w:t>
      </w:r>
      <w:r>
        <w:br/>
      </w:r>
      <w:r>
        <w:rPr>
          <w:rFonts w:ascii="Times New Roman"/>
          <w:b w:val="false"/>
          <w:i w:val="false"/>
          <w:color w:val="000000"/>
          <w:sz w:val="28"/>
        </w:rPr>
        <w:t>
ҚОСЫМША АҚПАРАТ    | |       18 ӘКЕСI       |       19 АНАСЫ</w:t>
      </w:r>
      <w:r>
        <w:br/>
      </w:r>
      <w:r>
        <w:rPr>
          <w:rFonts w:ascii="Times New Roman"/>
          <w:b w:val="false"/>
          <w:i w:val="false"/>
          <w:color w:val="000000"/>
          <w:sz w:val="28"/>
        </w:rPr>
        <w:t>
ҮШIН  ||______________________|||_____________________|</w:t>
      </w:r>
      <w:r>
        <w:br/>
      </w:r>
      <w:r>
        <w:rPr>
          <w:rFonts w:ascii="Times New Roman"/>
          <w:b w:val="false"/>
          <w:i w:val="false"/>
          <w:color w:val="000000"/>
          <w:sz w:val="28"/>
        </w:rPr>
        <w:t>
       | ТЕГI                   | ТЕГI</w:t>
      </w:r>
      <w:r>
        <w:br/>
      </w:r>
      <w:r>
        <w:rPr>
          <w:rFonts w:ascii="Times New Roman"/>
          <w:b w:val="false"/>
          <w:i w:val="false"/>
          <w:color w:val="000000"/>
          <w:sz w:val="28"/>
        </w:rPr>
        <w:t>
      ||______________________|||_____________________|</w:t>
      </w:r>
      <w:r>
        <w:br/>
      </w:r>
      <w:r>
        <w:rPr>
          <w:rFonts w:ascii="Times New Roman"/>
          <w:b w:val="false"/>
          <w:i w:val="false"/>
          <w:color w:val="000000"/>
          <w:sz w:val="28"/>
        </w:rPr>
        <w:t>
      | АТЫ                    | АТЫ</w:t>
      </w:r>
      <w:r>
        <w:br/>
      </w:r>
      <w:r>
        <w:rPr>
          <w:rFonts w:ascii="Times New Roman"/>
          <w:b w:val="false"/>
          <w:i w:val="false"/>
          <w:color w:val="000000"/>
          <w:sz w:val="28"/>
        </w:rPr>
        <w:t>
      ||______________________|||_____________________|</w:t>
      </w:r>
      <w:r>
        <w:br/>
      </w:r>
      <w:r>
        <w:rPr>
          <w:rFonts w:ascii="Times New Roman"/>
          <w:b w:val="false"/>
          <w:i w:val="false"/>
          <w:color w:val="000000"/>
          <w:sz w:val="28"/>
        </w:rPr>
        <w:t>
       | ӘКЕСIНIҢ АТЫ           | ӘКЕСIНIҢ АТЫ</w:t>
      </w:r>
      <w:r>
        <w:br/>
      </w:r>
      <w:r>
        <w:rPr>
          <w:rFonts w:ascii="Times New Roman"/>
          <w:b w:val="false"/>
          <w:i w:val="false"/>
          <w:color w:val="000000"/>
          <w:sz w:val="28"/>
        </w:rPr>
        <w:t>
      ||_|_|_|_|_|_|_|_| |_|_|_|_|_|_|_|_|</w:t>
      </w:r>
      <w:r>
        <w:br/>
      </w:r>
      <w:r>
        <w:rPr>
          <w:rFonts w:ascii="Times New Roman"/>
          <w:b w:val="false"/>
          <w:i w:val="false"/>
          <w:color w:val="000000"/>
          <w:sz w:val="28"/>
        </w:rPr>
        <w:t>
      |ТУҒАН КҮНI, АЙЫ, ЖЫЛЫ |ТУҒАН КҮНI, АЙЫ, ЖЫЛЫ</w:t>
      </w:r>
      <w:r>
        <w:br/>
      </w:r>
      <w:r>
        <w:rPr>
          <w:rFonts w:ascii="Times New Roman"/>
          <w:b w:val="false"/>
          <w:i w:val="false"/>
          <w:color w:val="000000"/>
          <w:sz w:val="28"/>
        </w:rPr>
        <w:t>
______________________ ______________________ ______________________</w:t>
      </w:r>
      <w:r>
        <w:br/>
      </w:r>
      <w:r>
        <w:rPr>
          <w:rFonts w:ascii="Times New Roman"/>
          <w:b w:val="false"/>
          <w:i w:val="false"/>
          <w:color w:val="000000"/>
          <w:sz w:val="28"/>
        </w:rPr>
        <w:t>
ҚЫЗМЕТКЕРДIҢ             ҚЫЗМЕТКЕРДIҢ           ҚЫЗМЕТКЕРДIҢ</w:t>
      </w:r>
      <w:r>
        <w:br/>
      </w:r>
      <w:r>
        <w:rPr>
          <w:rFonts w:ascii="Times New Roman"/>
          <w:b w:val="false"/>
          <w:i w:val="false"/>
          <w:color w:val="000000"/>
          <w:sz w:val="28"/>
        </w:rPr>
        <w:t>
КОДЫ                     ҚОЛЫ                   ТЕГI</w:t>
      </w:r>
      <w:r>
        <w:br/>
      </w:r>
      <w:r>
        <w:rPr>
          <w:rFonts w:ascii="Times New Roman"/>
          <w:b w:val="false"/>
          <w:i w:val="false"/>
          <w:color w:val="000000"/>
          <w:sz w:val="28"/>
        </w:rPr>
        <w:t>
20    "__"___________ 200_ж ДАЙЫНДАЛҒАН N |___________| ПАСПОРТТЫ</w:t>
      </w:r>
      <w:r>
        <w:br/>
      </w:r>
      <w:r>
        <w:rPr>
          <w:rFonts w:ascii="Times New Roman"/>
          <w:b w:val="false"/>
          <w:i w:val="false"/>
          <w:color w:val="000000"/>
          <w:sz w:val="28"/>
        </w:rPr>
        <w:t>
      "__"___________ 200_ж ДАЙЫНДАЛҒАН N |___________| ЖЕКЕ КУӘЛIК</w:t>
      </w:r>
      <w:r>
        <w:br/>
      </w:r>
      <w:r>
        <w:rPr>
          <w:rFonts w:ascii="Times New Roman"/>
          <w:b w:val="false"/>
          <w:i w:val="false"/>
          <w:color w:val="000000"/>
          <w:sz w:val="28"/>
        </w:rPr>
        <w:t>
      "__"___________ 200_ж АЛДЫМ __________________________________</w:t>
      </w:r>
      <w:r>
        <w:br/>
      </w:r>
      <w:r>
        <w:rPr>
          <w:rFonts w:ascii="Times New Roman"/>
          <w:b w:val="false"/>
          <w:i w:val="false"/>
          <w:color w:val="000000"/>
          <w:sz w:val="28"/>
        </w:rPr>
        <w:t>
                                          ҚОЛЫ</w:t>
      </w:r>
      <w:r>
        <w:br/>
      </w:r>
      <w:r>
        <w:rPr>
          <w:rFonts w:ascii="Times New Roman"/>
          <w:b w:val="false"/>
          <w:i w:val="false"/>
          <w:color w:val="000000"/>
          <w:sz w:val="28"/>
        </w:rPr>
        <w:t>
БЕРIЛДI _____________________________________________________________</w:t>
      </w:r>
      <w:r>
        <w:br/>
      </w:r>
      <w:r>
        <w:rPr>
          <w:rFonts w:ascii="Times New Roman"/>
          <w:b w:val="false"/>
          <w:i w:val="false"/>
          <w:color w:val="000000"/>
          <w:sz w:val="28"/>
        </w:rPr>
        <w:t>
        ЛАУАЗЫМЫ                 ТЕГI             ҚОЛЫ</w:t>
      </w:r>
      <w:r>
        <w:br/>
      </w:r>
      <w:r>
        <w:rPr>
          <w:rFonts w:ascii="Times New Roman"/>
          <w:b w:val="false"/>
          <w:i w:val="false"/>
          <w:color w:val="000000"/>
          <w:sz w:val="28"/>
        </w:rPr>
        <w:t>
Х-------------------------------------------------------------------</w:t>
      </w:r>
    </w:p>
    <w:bookmarkStart w:name="z340" w:id="105"/>
    <w:p>
      <w:pPr>
        <w:spacing w:after="0"/>
        <w:ind w:left="0"/>
        <w:jc w:val="both"/>
      </w:pPr>
      <w:r>
        <w:rPr>
          <w:rFonts w:ascii="Times New Roman"/>
          <w:b w:val="false"/>
          <w:i w:val="false"/>
          <w:color w:val="000000"/>
          <w:sz w:val="28"/>
        </w:rPr>
        <w:t xml:space="preserve">
«Шетелдердегі Қазақстан Республикасының    </w:t>
      </w:r>
      <w:r>
        <w:br/>
      </w:r>
      <w:r>
        <w:rPr>
          <w:rFonts w:ascii="Times New Roman"/>
          <w:b w:val="false"/>
          <w:i w:val="false"/>
          <w:color w:val="000000"/>
          <w:sz w:val="28"/>
        </w:rPr>
        <w:t xml:space="preserve">
азаматтарына паспорттар ресімдеуге құжаттарды </w:t>
      </w:r>
      <w:r>
        <w:br/>
      </w:r>
      <w:r>
        <w:rPr>
          <w:rFonts w:ascii="Times New Roman"/>
          <w:b w:val="false"/>
          <w:i w:val="false"/>
          <w:color w:val="000000"/>
          <w:sz w:val="28"/>
        </w:rPr>
        <w:t xml:space="preserve">
қабылдау және олардың паспорттарына қажетті  </w:t>
      </w:r>
      <w:r>
        <w:br/>
      </w:r>
      <w:r>
        <w:rPr>
          <w:rFonts w:ascii="Times New Roman"/>
          <w:b w:val="false"/>
          <w:i w:val="false"/>
          <w:color w:val="000000"/>
          <w:sz w:val="28"/>
        </w:rPr>
        <w:t xml:space="preserve">
белгілер қою» мемлекеттік қызмет стандартына  </w:t>
      </w:r>
      <w:r>
        <w:br/>
      </w:r>
      <w:r>
        <w:rPr>
          <w:rFonts w:ascii="Times New Roman"/>
          <w:b w:val="false"/>
          <w:i w:val="false"/>
          <w:color w:val="000000"/>
          <w:sz w:val="28"/>
        </w:rPr>
        <w:t xml:space="preserve">
3-қосымша                      </w:t>
      </w:r>
    </w:p>
    <w:bookmarkEnd w:id="105"/>
    <w:bookmarkStart w:name="z341" w:id="106"/>
    <w:p>
      <w:pPr>
        <w:spacing w:after="0"/>
        <w:ind w:left="0"/>
        <w:jc w:val="left"/>
      </w:pPr>
      <w:r>
        <w:rPr>
          <w:rFonts w:ascii="Times New Roman"/>
          <w:b/>
          <w:i w:val="false"/>
          <w:color w:val="000000"/>
        </w:rPr>
        <w:t xml:space="preserve"> 
Қазақстан Республикасы азаматы паспортының</w:t>
      </w:r>
      <w:r>
        <w:br/>
      </w:r>
      <w:r>
        <w:rPr>
          <w:rFonts w:ascii="Times New Roman"/>
          <w:b/>
          <w:i w:val="false"/>
          <w:color w:val="000000"/>
        </w:rPr>
        <w:t>
қолданылу мерзімін ұзарту туралы белгі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5"/>
      </w:tblGrid>
      <w:tr>
        <w:trPr>
          <w:trHeight w:val="30" w:hRule="atLeast"/>
        </w:trPr>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ПАСПОРТ МЕРЗІМІ 20_____ж.</w:t>
            </w:r>
            <w:r>
              <w:br/>
            </w:r>
            <w:r>
              <w:rPr>
                <w:rFonts w:ascii="Times New Roman"/>
                <w:b/>
                <w:i w:val="false"/>
                <w:color w:val="000000"/>
                <w:sz w:val="20"/>
              </w:rPr>
              <w:t>
«___» __________ ДЕЙІН ҰЗАРТЫЛДЫ</w:t>
            </w:r>
            <w:r>
              <w:br/>
            </w:r>
            <w:r>
              <w:rPr>
                <w:rFonts w:ascii="Times New Roman"/>
                <w:b/>
                <w:i w:val="false"/>
                <w:color w:val="000000"/>
                <w:sz w:val="20"/>
              </w:rPr>
              <w:t>
THE VALIDITY OF THIS PASSPORT IS</w:t>
            </w:r>
            <w:r>
              <w:br/>
            </w:r>
            <w:r>
              <w:rPr>
                <w:rFonts w:ascii="Times New Roman"/>
                <w:b/>
                <w:i w:val="false"/>
                <w:color w:val="000000"/>
                <w:sz w:val="20"/>
              </w:rPr>
              <w:t>
EXTENDED TO 20___ __________ "___"
</w:t>
            </w:r>
          </w:p>
        </w:tc>
      </w:tr>
    </w:tbl>
    <w:bookmarkStart w:name="z342" w:id="107"/>
    <w:p>
      <w:pPr>
        <w:spacing w:after="0"/>
        <w:ind w:left="0"/>
        <w:jc w:val="both"/>
      </w:pPr>
      <w:r>
        <w:rPr>
          <w:rFonts w:ascii="Times New Roman"/>
          <w:b w:val="false"/>
          <w:i w:val="false"/>
          <w:color w:val="000000"/>
          <w:sz w:val="28"/>
        </w:rPr>
        <w:t xml:space="preserve">
«Шетелдердегі Қазақстан Республикасының    </w:t>
      </w:r>
      <w:r>
        <w:br/>
      </w:r>
      <w:r>
        <w:rPr>
          <w:rFonts w:ascii="Times New Roman"/>
          <w:b w:val="false"/>
          <w:i w:val="false"/>
          <w:color w:val="000000"/>
          <w:sz w:val="28"/>
        </w:rPr>
        <w:t xml:space="preserve">
азаматтарына паспорттар ресімдеуге құжаттарды </w:t>
      </w:r>
      <w:r>
        <w:br/>
      </w:r>
      <w:r>
        <w:rPr>
          <w:rFonts w:ascii="Times New Roman"/>
          <w:b w:val="false"/>
          <w:i w:val="false"/>
          <w:color w:val="000000"/>
          <w:sz w:val="28"/>
        </w:rPr>
        <w:t xml:space="preserve">
қабылдау және олардың паспорттарына қажетті  </w:t>
      </w:r>
      <w:r>
        <w:br/>
      </w:r>
      <w:r>
        <w:rPr>
          <w:rFonts w:ascii="Times New Roman"/>
          <w:b w:val="false"/>
          <w:i w:val="false"/>
          <w:color w:val="000000"/>
          <w:sz w:val="28"/>
        </w:rPr>
        <w:t xml:space="preserve">
белгілер қою» мемлекеттік қызмет стандартына  </w:t>
      </w:r>
      <w:r>
        <w:br/>
      </w:r>
      <w:r>
        <w:rPr>
          <w:rFonts w:ascii="Times New Roman"/>
          <w:b w:val="false"/>
          <w:i w:val="false"/>
          <w:color w:val="000000"/>
          <w:sz w:val="28"/>
        </w:rPr>
        <w:t xml:space="preserve">
4-қосымша                      </w:t>
      </w:r>
    </w:p>
    <w:bookmarkEnd w:id="107"/>
    <w:bookmarkStart w:name="z343" w:id="108"/>
    <w:p>
      <w:pPr>
        <w:spacing w:after="0"/>
        <w:ind w:left="0"/>
        <w:jc w:val="both"/>
      </w:pPr>
      <w:r>
        <w:rPr>
          <w:rFonts w:ascii="Times New Roman"/>
          <w:b w:val="false"/>
          <w:i w:val="false"/>
          <w:color w:val="000000"/>
          <w:sz w:val="28"/>
        </w:rPr>
        <w:t>
Мемлекеттік қызметті көрсету үшін құжаттардың қабылданғаны туралы</w:t>
      </w:r>
      <w:r>
        <w:br/>
      </w:r>
      <w:r>
        <w:rPr>
          <w:rFonts w:ascii="Times New Roman"/>
          <w:b w:val="false"/>
          <w:i w:val="false"/>
          <w:color w:val="000000"/>
          <w:sz w:val="28"/>
        </w:rPr>
        <w:t>
№ ________ талон</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(өтініш берушінің Т.А.Ә. немесе заңды тұлғаның атауы)</w:t>
      </w:r>
    </w:p>
    <w:bookmarkEnd w:id="108"/>
    <w:p>
      <w:pPr>
        <w:spacing w:after="0"/>
        <w:ind w:left="0"/>
        <w:jc w:val="both"/>
      </w:pPr>
      <w:r>
        <w:rPr>
          <w:rFonts w:ascii="Times New Roman"/>
          <w:b w:val="false"/>
          <w:i w:val="false"/>
          <w:color w:val="000000"/>
          <w:sz w:val="28"/>
        </w:rPr>
        <w:t>Қабылданған құжаттардың тізбесі:</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r>
        <w:br/>
      </w:r>
      <w:r>
        <w:rPr>
          <w:rFonts w:ascii="Times New Roman"/>
          <w:b w:val="false"/>
          <w:i w:val="false"/>
          <w:color w:val="000000"/>
          <w:sz w:val="28"/>
        </w:rPr>
        <w:t>
4.___________________________________________________________________</w:t>
      </w:r>
      <w:r>
        <w:br/>
      </w:r>
      <w:r>
        <w:rPr>
          <w:rFonts w:ascii="Times New Roman"/>
          <w:b w:val="false"/>
          <w:i w:val="false"/>
          <w:color w:val="000000"/>
          <w:sz w:val="28"/>
        </w:rPr>
        <w:t>
5.___________________________________________________________________</w:t>
      </w:r>
      <w:r>
        <w:br/>
      </w:r>
      <w:r>
        <w:rPr>
          <w:rFonts w:ascii="Times New Roman"/>
          <w:b w:val="false"/>
          <w:i w:val="false"/>
          <w:color w:val="000000"/>
          <w:sz w:val="28"/>
        </w:rPr>
        <w:t>
6.___________________________________________________________________</w:t>
      </w:r>
      <w:r>
        <w:br/>
      </w:r>
      <w:r>
        <w:rPr>
          <w:rFonts w:ascii="Times New Roman"/>
          <w:b w:val="false"/>
          <w:i w:val="false"/>
          <w:color w:val="000000"/>
          <w:sz w:val="28"/>
        </w:rPr>
        <w:t>
7.___________________________________________________________________</w:t>
      </w:r>
      <w:r>
        <w:br/>
      </w:r>
      <w:r>
        <w:rPr>
          <w:rFonts w:ascii="Times New Roman"/>
          <w:b w:val="false"/>
          <w:i w:val="false"/>
          <w:color w:val="000000"/>
          <w:sz w:val="28"/>
        </w:rPr>
        <w:t>
8.___________________________________________________________________</w:t>
      </w:r>
      <w:r>
        <w:br/>
      </w:r>
      <w:r>
        <w:rPr>
          <w:rFonts w:ascii="Times New Roman"/>
          <w:b w:val="false"/>
          <w:i w:val="false"/>
          <w:color w:val="000000"/>
          <w:sz w:val="28"/>
        </w:rPr>
        <w:t>
9.___________________________________________________________________</w:t>
      </w:r>
    </w:p>
    <w:p>
      <w:pPr>
        <w:spacing w:after="0"/>
        <w:ind w:left="0"/>
        <w:jc w:val="both"/>
      </w:pPr>
      <w:r>
        <w:rPr>
          <w:rFonts w:ascii="Times New Roman"/>
          <w:b w:val="false"/>
          <w:i w:val="false"/>
          <w:color w:val="000000"/>
          <w:sz w:val="28"/>
        </w:rPr>
        <w:t>Қабылдаған:</w:t>
      </w:r>
      <w:r>
        <w:br/>
      </w:r>
      <w:r>
        <w:rPr>
          <w:rFonts w:ascii="Times New Roman"/>
          <w:b w:val="false"/>
          <w:i w:val="false"/>
          <w:color w:val="000000"/>
          <w:sz w:val="28"/>
        </w:rPr>
        <w:t>
___________________________ /____________/ __________________________</w:t>
      </w:r>
      <w:r>
        <w:br/>
      </w:r>
      <w:r>
        <w:rPr>
          <w:rFonts w:ascii="Times New Roman"/>
          <w:b w:val="false"/>
          <w:i w:val="false"/>
          <w:color w:val="000000"/>
          <w:sz w:val="28"/>
        </w:rPr>
        <w:t>
  (қызметкердің лауазымы)       (қолы)             (Т.А.Ә.)</w:t>
      </w:r>
      <w:r>
        <w:br/>
      </w:r>
      <w:r>
        <w:rPr>
          <w:rFonts w:ascii="Times New Roman"/>
          <w:b w:val="false"/>
          <w:i w:val="false"/>
          <w:color w:val="000000"/>
          <w:sz w:val="28"/>
        </w:rPr>
        <w:t>
_______ ж. «____» ___________________</w:t>
      </w:r>
      <w:r>
        <w:br/>
      </w:r>
      <w:r>
        <w:rPr>
          <w:rFonts w:ascii="Times New Roman"/>
          <w:b w:val="false"/>
          <w:i w:val="false"/>
          <w:color w:val="000000"/>
          <w:sz w:val="28"/>
        </w:rPr>
        <w:t>
                   (Қабылданған күн)</w:t>
      </w:r>
    </w:p>
    <w:p>
      <w:pPr>
        <w:spacing w:after="0"/>
        <w:ind w:left="0"/>
        <w:jc w:val="both"/>
      </w:pPr>
      <w:r>
        <w:rPr>
          <w:rFonts w:ascii="Times New Roman"/>
          <w:b w:val="false"/>
          <w:i w:val="false"/>
          <w:color w:val="000000"/>
          <w:sz w:val="28"/>
        </w:rPr>
        <w:t>Берілетін уақыты және күні: «___»________ _____ ж. _____ сағ ____ мин</w:t>
      </w:r>
    </w:p>
    <w:bookmarkStart w:name="z344" w:id="109"/>
    <w:p>
      <w:pPr>
        <w:spacing w:after="0"/>
        <w:ind w:left="0"/>
        <w:jc w:val="both"/>
      </w:pPr>
      <w:r>
        <w:rPr>
          <w:rFonts w:ascii="Times New Roman"/>
          <w:b w:val="false"/>
          <w:i w:val="false"/>
          <w:color w:val="000000"/>
          <w:sz w:val="28"/>
        </w:rPr>
        <w:t xml:space="preserve">
«Шетелдердегі Қазақстан Республикасының    </w:t>
      </w:r>
      <w:r>
        <w:br/>
      </w:r>
      <w:r>
        <w:rPr>
          <w:rFonts w:ascii="Times New Roman"/>
          <w:b w:val="false"/>
          <w:i w:val="false"/>
          <w:color w:val="000000"/>
          <w:sz w:val="28"/>
        </w:rPr>
        <w:t xml:space="preserve">
азаматтарына паспорттар ресімдеуге құжаттарды </w:t>
      </w:r>
      <w:r>
        <w:br/>
      </w:r>
      <w:r>
        <w:rPr>
          <w:rFonts w:ascii="Times New Roman"/>
          <w:b w:val="false"/>
          <w:i w:val="false"/>
          <w:color w:val="000000"/>
          <w:sz w:val="28"/>
        </w:rPr>
        <w:t xml:space="preserve">
қабылдау және олардың паспорттарына қажетті  </w:t>
      </w:r>
      <w:r>
        <w:br/>
      </w:r>
      <w:r>
        <w:rPr>
          <w:rFonts w:ascii="Times New Roman"/>
          <w:b w:val="false"/>
          <w:i w:val="false"/>
          <w:color w:val="000000"/>
          <w:sz w:val="28"/>
        </w:rPr>
        <w:t xml:space="preserve">
белгілер қою» мемлекеттік қызмет стандартына  </w:t>
      </w:r>
      <w:r>
        <w:br/>
      </w:r>
      <w:r>
        <w:rPr>
          <w:rFonts w:ascii="Times New Roman"/>
          <w:b w:val="false"/>
          <w:i w:val="false"/>
          <w:color w:val="000000"/>
          <w:sz w:val="28"/>
        </w:rPr>
        <w:t xml:space="preserve">
5-қосымша                      </w:t>
      </w:r>
    </w:p>
    <w:bookmarkEnd w:id="109"/>
    <w:bookmarkStart w:name="z345" w:id="110"/>
    <w:p>
      <w:pPr>
        <w:spacing w:after="0"/>
        <w:ind w:left="0"/>
        <w:jc w:val="left"/>
      </w:pPr>
      <w:r>
        <w:rPr>
          <w:rFonts w:ascii="Times New Roman"/>
          <w:b/>
          <w:i w:val="false"/>
          <w:color w:val="000000"/>
        </w:rPr>
        <w:t xml:space="preserve"> 
Кесте. Сапа және тиімділік көрсеткіштерінің мәндері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9"/>
        <w:gridCol w:w="3612"/>
        <w:gridCol w:w="2392"/>
        <w:gridCol w:w="2227"/>
      </w:tblGrid>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тиімділік көрсеткіштері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жылдағы көрсеткіштің нысаналы мәні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жылдағы көрсеткіштің ағымдағы мәні</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Уақыттылығы</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қызметті белгіленген мерзімде ұсыну жағдайларының %-ы (үлесі)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 үдерісінің сапасына қанағаттанған тұтынушылардың %-ы (үлесі)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 көрсету сапасы мен оны көрсету туралы ақпаратқа қанағаттанған тұтынушылардың %-ы (үлесі)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қол жеткізуге болатын ақпарат қызметтерінің %-ы (үлесі)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қанағаттанатын тұтынушылардың %-ы (үлесі)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қанағаттанатын тұтынушылардың %-ы (үлесі)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6" w:id="111"/>
    <w:p>
      <w:pPr>
        <w:spacing w:after="0"/>
        <w:ind w:left="0"/>
        <w:jc w:val="both"/>
      </w:pPr>
      <w:r>
        <w:rPr>
          <w:rFonts w:ascii="Times New Roman"/>
          <w:b w:val="false"/>
          <w:i w:val="false"/>
          <w:color w:val="000000"/>
          <w:sz w:val="28"/>
        </w:rPr>
        <w:t xml:space="preserve">
«Шетелдердегі Қазақстан Республикасының    </w:t>
      </w:r>
      <w:r>
        <w:br/>
      </w:r>
      <w:r>
        <w:rPr>
          <w:rFonts w:ascii="Times New Roman"/>
          <w:b w:val="false"/>
          <w:i w:val="false"/>
          <w:color w:val="000000"/>
          <w:sz w:val="28"/>
        </w:rPr>
        <w:t xml:space="preserve">
азаматтарына паспорттар ресімдеуге құжаттарды </w:t>
      </w:r>
      <w:r>
        <w:br/>
      </w:r>
      <w:r>
        <w:rPr>
          <w:rFonts w:ascii="Times New Roman"/>
          <w:b w:val="false"/>
          <w:i w:val="false"/>
          <w:color w:val="000000"/>
          <w:sz w:val="28"/>
        </w:rPr>
        <w:t xml:space="preserve">
қабылдау және олардың паспорттарына қажетті  </w:t>
      </w:r>
      <w:r>
        <w:br/>
      </w:r>
      <w:r>
        <w:rPr>
          <w:rFonts w:ascii="Times New Roman"/>
          <w:b w:val="false"/>
          <w:i w:val="false"/>
          <w:color w:val="000000"/>
          <w:sz w:val="28"/>
        </w:rPr>
        <w:t xml:space="preserve">
белгілер қою» мемлекеттік қызмет стандартына  </w:t>
      </w:r>
      <w:r>
        <w:br/>
      </w:r>
      <w:r>
        <w:rPr>
          <w:rFonts w:ascii="Times New Roman"/>
          <w:b w:val="false"/>
          <w:i w:val="false"/>
          <w:color w:val="000000"/>
          <w:sz w:val="28"/>
        </w:rPr>
        <w:t xml:space="preserve">
6-қосымша                      </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Шағымды қабылдау туралы талон № ________________</w:t>
            </w:r>
          </w:p>
          <w:p>
            <w:pPr>
              <w:spacing w:after="20"/>
              <w:ind w:left="20"/>
              <w:jc w:val="both"/>
            </w:pPr>
            <w:r>
              <w:rPr>
                <w:rFonts w:ascii="Times New Roman"/>
                <w:b w:val="false"/>
                <w:i w:val="false"/>
                <w:color w:val="000000"/>
                <w:sz w:val="20"/>
              </w:rPr>
              <w:t>Құжатты қабылдап алды:</w:t>
            </w:r>
            <w:r>
              <w:br/>
            </w:r>
            <w:r>
              <w:rPr>
                <w:rFonts w:ascii="Times New Roman"/>
                <w:b w:val="false"/>
                <w:i w:val="false"/>
                <w:color w:val="000000"/>
                <w:sz w:val="20"/>
              </w:rPr>
              <w:t>
______________________________________</w:t>
            </w:r>
            <w:r>
              <w:br/>
            </w:r>
            <w:r>
              <w:rPr>
                <w:rFonts w:ascii="Times New Roman"/>
                <w:b w:val="false"/>
                <w:i w:val="false"/>
                <w:color w:val="000000"/>
                <w:sz w:val="20"/>
              </w:rPr>
              <w:t>
(Консулдық лауазымды тұлғаның Т.А.Ә.)</w:t>
            </w:r>
          </w:p>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(Қолы)</w:t>
            </w:r>
          </w:p>
          <w:p>
            <w:pPr>
              <w:spacing w:after="20"/>
              <w:ind w:left="20"/>
              <w:jc w:val="both"/>
            </w:pPr>
            <w:r>
              <w:rPr>
                <w:rFonts w:ascii="Times New Roman"/>
                <w:b w:val="false"/>
                <w:i w:val="false"/>
                <w:color w:val="000000"/>
                <w:sz w:val="20"/>
              </w:rPr>
              <w:t>201__ жылғы « » ___________</w:t>
            </w:r>
          </w:p>
          <w:p>
            <w:pPr>
              <w:spacing w:after="20"/>
              <w:ind w:left="20"/>
              <w:jc w:val="both"/>
            </w:pPr>
            <w:r>
              <w:rPr>
                <w:rFonts w:ascii="Times New Roman"/>
                <w:b w:val="false"/>
                <w:i w:val="false"/>
                <w:color w:val="000000"/>
                <w:sz w:val="20"/>
              </w:rPr>
              <w:t>Байланыс телефондары: _____________</w:t>
            </w:r>
          </w:p>
        </w:tc>
      </w:tr>
    </w:tbl>
    <w:bookmarkStart w:name="z347" w:id="1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11 қаңтардағы </w:t>
      </w:r>
      <w:r>
        <w:br/>
      </w:r>
      <w:r>
        <w:rPr>
          <w:rFonts w:ascii="Times New Roman"/>
          <w:b w:val="false"/>
          <w:i w:val="false"/>
          <w:color w:val="000000"/>
          <w:sz w:val="28"/>
        </w:rPr>
        <w:t xml:space="preserve">
№ 6 қаулысымен    </w:t>
      </w:r>
      <w:r>
        <w:br/>
      </w:r>
      <w:r>
        <w:rPr>
          <w:rFonts w:ascii="Times New Roman"/>
          <w:b w:val="false"/>
          <w:i w:val="false"/>
          <w:color w:val="000000"/>
          <w:sz w:val="28"/>
        </w:rPr>
        <w:t xml:space="preserve">
бекітілген      </w:t>
      </w:r>
    </w:p>
    <w:bookmarkEnd w:id="112"/>
    <w:bookmarkStart w:name="z348" w:id="113"/>
    <w:p>
      <w:pPr>
        <w:spacing w:after="0"/>
        <w:ind w:left="0"/>
        <w:jc w:val="left"/>
      </w:pPr>
      <w:r>
        <w:rPr>
          <w:rFonts w:ascii="Times New Roman"/>
          <w:b/>
          <w:i w:val="false"/>
          <w:color w:val="000000"/>
        </w:rPr>
        <w:t xml:space="preserve"> 
«Қазақстан Республикасының шетелдердегі азаматтарының азаматтық</w:t>
      </w:r>
      <w:r>
        <w:br/>
      </w:r>
      <w:r>
        <w:rPr>
          <w:rFonts w:ascii="Times New Roman"/>
          <w:b/>
          <w:i w:val="false"/>
          <w:color w:val="000000"/>
        </w:rPr>
        <w:t>
хал актілерін тіркеу» мемлекеттік қызмет стандарты</w:t>
      </w:r>
    </w:p>
    <w:bookmarkEnd w:id="113"/>
    <w:bookmarkStart w:name="z349" w:id="114"/>
    <w:p>
      <w:pPr>
        <w:spacing w:after="0"/>
        <w:ind w:left="0"/>
        <w:jc w:val="left"/>
      </w:pPr>
      <w:r>
        <w:rPr>
          <w:rFonts w:ascii="Times New Roman"/>
          <w:b/>
          <w:i w:val="false"/>
          <w:color w:val="000000"/>
        </w:rPr>
        <w:t xml:space="preserve"> 
1. Жалпы ережелер</w:t>
      </w:r>
    </w:p>
    <w:bookmarkEnd w:id="114"/>
    <w:bookmarkStart w:name="z350" w:id="115"/>
    <w:p>
      <w:pPr>
        <w:spacing w:after="0"/>
        <w:ind w:left="0"/>
        <w:jc w:val="both"/>
      </w:pPr>
      <w:r>
        <w:rPr>
          <w:rFonts w:ascii="Times New Roman"/>
          <w:b w:val="false"/>
          <w:i w:val="false"/>
          <w:color w:val="000000"/>
          <w:sz w:val="28"/>
        </w:rPr>
        <w:t>
      1. «Қазақстан Республикасының шетелдердегі азаматтарының азаматтық хал актілерін тіркеу» мемлекеттік қызметін (бұдан әрі – мемлекеттік қызмет)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Қазақстан Республикасының шетелдердегі мекемелері (бұдан әрі – шетелдердегі мекемелер) </w:t>
      </w:r>
      <w:r>
        <w:rPr>
          <w:rFonts w:ascii="Times New Roman"/>
          <w:b w:val="false"/>
          <w:i w:val="false"/>
          <w:color w:val="000000"/>
          <w:sz w:val="28"/>
        </w:rPr>
        <w:t>ұсынады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Ұсынылатын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«Неке (ерлі-зайыптылық) және отбасы туралы» 2011 жылғы 26 желтоқсандағы Қазақстан Республикасы Кодексінің </w:t>
      </w:r>
      <w:r>
        <w:rPr>
          <w:rFonts w:ascii="Times New Roman"/>
          <w:b w:val="false"/>
          <w:i w:val="false"/>
          <w:color w:val="000000"/>
          <w:sz w:val="28"/>
        </w:rPr>
        <w:t>195</w:t>
      </w:r>
      <w:r>
        <w:rPr>
          <w:rFonts w:ascii="Times New Roman"/>
          <w:b w:val="false"/>
          <w:i w:val="false"/>
          <w:color w:val="000000"/>
          <w:sz w:val="28"/>
        </w:rPr>
        <w:t>, </w:t>
      </w:r>
      <w:r>
        <w:rPr>
          <w:rFonts w:ascii="Times New Roman"/>
          <w:b w:val="false"/>
          <w:i w:val="false"/>
          <w:color w:val="000000"/>
          <w:sz w:val="28"/>
        </w:rPr>
        <w:t>229</w:t>
      </w:r>
      <w:r>
        <w:rPr>
          <w:rFonts w:ascii="Times New Roman"/>
          <w:b w:val="false"/>
          <w:i w:val="false"/>
          <w:color w:val="000000"/>
          <w:sz w:val="28"/>
        </w:rPr>
        <w:t>, </w:t>
      </w:r>
      <w:r>
        <w:rPr>
          <w:rFonts w:ascii="Times New Roman"/>
          <w:b w:val="false"/>
          <w:i w:val="false"/>
          <w:color w:val="000000"/>
          <w:sz w:val="28"/>
        </w:rPr>
        <w:t>244</w:t>
      </w:r>
      <w:r>
        <w:rPr>
          <w:rFonts w:ascii="Times New Roman"/>
          <w:b w:val="false"/>
          <w:i w:val="false"/>
          <w:color w:val="000000"/>
          <w:sz w:val="28"/>
        </w:rPr>
        <w:t>, </w:t>
      </w:r>
      <w:r>
        <w:rPr>
          <w:rFonts w:ascii="Times New Roman"/>
          <w:b w:val="false"/>
          <w:i w:val="false"/>
          <w:color w:val="000000"/>
          <w:sz w:val="28"/>
        </w:rPr>
        <w:t>246</w:t>
      </w:r>
      <w:r>
        <w:rPr>
          <w:rFonts w:ascii="Times New Roman"/>
          <w:b w:val="false"/>
          <w:i w:val="false"/>
          <w:color w:val="000000"/>
          <w:sz w:val="28"/>
        </w:rPr>
        <w:t>, </w:t>
      </w:r>
      <w:r>
        <w:rPr>
          <w:rFonts w:ascii="Times New Roman"/>
          <w:b w:val="false"/>
          <w:i w:val="false"/>
          <w:color w:val="000000"/>
          <w:sz w:val="28"/>
        </w:rPr>
        <w:t>279-баптарына</w:t>
      </w:r>
      <w:r>
        <w:rPr>
          <w:rFonts w:ascii="Times New Roman"/>
          <w:b w:val="false"/>
          <w:i w:val="false"/>
          <w:color w:val="000000"/>
          <w:sz w:val="28"/>
        </w:rPr>
        <w:t>; Қазақстан Республикасы Президентінің 1999 жылғы 27 қыркүйектегі № 217 Жарлығымен бекітілген Қазақстан Республикасының Консулдық жарғысының </w:t>
      </w:r>
      <w:r>
        <w:rPr>
          <w:rFonts w:ascii="Times New Roman"/>
          <w:b w:val="false"/>
          <w:i w:val="false"/>
          <w:color w:val="000000"/>
          <w:sz w:val="28"/>
        </w:rPr>
        <w:t>42-тармағына</w:t>
      </w:r>
      <w:r>
        <w:rPr>
          <w:rFonts w:ascii="Times New Roman"/>
          <w:b w:val="false"/>
          <w:i w:val="false"/>
          <w:color w:val="000000"/>
          <w:sz w:val="28"/>
        </w:rPr>
        <w:t>; «Азаматтық хал актілерін тіркеу кітаптарының нысандарын және осы кітаптардағы жазбалардың негізінде берілетін куәліктердің нысандарын бекіту туралы» Қазақстан Республикасы Үкіметінің 2012 жылғы 19 сәуірдегі № 498 </w:t>
      </w:r>
      <w:r>
        <w:rPr>
          <w:rFonts w:ascii="Times New Roman"/>
          <w:b w:val="false"/>
          <w:i w:val="false"/>
          <w:color w:val="000000"/>
          <w:sz w:val="28"/>
        </w:rPr>
        <w:t>қаулысына</w:t>
      </w:r>
      <w:r>
        <w:rPr>
          <w:rFonts w:ascii="Times New Roman"/>
          <w:b w:val="false"/>
          <w:i w:val="false"/>
          <w:color w:val="000000"/>
          <w:sz w:val="28"/>
        </w:rPr>
        <w:t xml:space="preserve"> сәйкес ұсынылады.</w:t>
      </w:r>
      <w:r>
        <w:br/>
      </w:r>
      <w:r>
        <w:rPr>
          <w:rFonts w:ascii="Times New Roman"/>
          <w:b w:val="false"/>
          <w:i w:val="false"/>
          <w:color w:val="000000"/>
          <w:sz w:val="28"/>
        </w:rPr>
        <w:t>
</w:t>
      </w:r>
      <w:r>
        <w:rPr>
          <w:rFonts w:ascii="Times New Roman"/>
          <w:b w:val="false"/>
          <w:i w:val="false"/>
          <w:color w:val="000000"/>
          <w:sz w:val="28"/>
        </w:rPr>
        <w:t>
      4. Мемлекеттік қызмет және қажетті құжаттар туралы толық ақпарат, сондай-ақ оларды толтыру бланкілерінің үлгілері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шетелдердегі мекемелердің интернет-ресурстарында және ақпараттық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азаматтарына азаматтық хал актілерін тіркеу туралы куәліктер (бұдан әрі – куәлік) беру немесе </w:t>
      </w:r>
      <w:r>
        <w:rPr>
          <w:rFonts w:ascii="Times New Roman"/>
          <w:b w:val="false"/>
          <w:i w:val="false"/>
          <w:color w:val="000000"/>
          <w:sz w:val="28"/>
        </w:rPr>
        <w:t>куәлік</w:t>
      </w:r>
      <w:r>
        <w:rPr>
          <w:rFonts w:ascii="Times New Roman"/>
          <w:b w:val="false"/>
          <w:i w:val="false"/>
          <w:color w:val="000000"/>
          <w:sz w:val="28"/>
        </w:rPr>
        <w:t xml:space="preserve"> беруден бас тарту туралы дәлелді жауап ұсынылатын мемлекеттiк қызметтiң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азаматтарына, шетелдіктерге және азаматтығы жоқ тұлғаларға (бұдан әрі – мемлекеттік қызметті алушы) ұсынылады.</w:t>
      </w:r>
      <w:r>
        <w:br/>
      </w:r>
      <w:r>
        <w:rPr>
          <w:rFonts w:ascii="Times New Roman"/>
          <w:b w:val="false"/>
          <w:i w:val="false"/>
          <w:color w:val="000000"/>
          <w:sz w:val="28"/>
        </w:rPr>
        <w:t>
</w:t>
      </w:r>
      <w:r>
        <w:rPr>
          <w:rFonts w:ascii="Times New Roman"/>
          <w:b w:val="false"/>
          <w:i w:val="false"/>
          <w:color w:val="000000"/>
          <w:sz w:val="28"/>
        </w:rPr>
        <w:t>
      7. Мемлекеттiк қызметтi ұсынудың мерзiмдерi:</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мемлекеттік қызметті алушының тапсырған сәтінен бастап – бес жұмыс күнінен артық емес;</w:t>
      </w:r>
      <w:r>
        <w:br/>
      </w:r>
      <w:r>
        <w:rPr>
          <w:rFonts w:ascii="Times New Roman"/>
          <w:b w:val="false"/>
          <w:i w:val="false"/>
          <w:color w:val="000000"/>
          <w:sz w:val="28"/>
        </w:rPr>
        <w:t>
</w:t>
      </w:r>
      <w:r>
        <w:rPr>
          <w:rFonts w:ascii="Times New Roman"/>
          <w:b w:val="false"/>
          <w:i w:val="false"/>
          <w:color w:val="000000"/>
          <w:sz w:val="28"/>
        </w:rPr>
        <w:t>
      2) мемлекеттiк қызметті ұсыну үшін қажеттi құжаттарды өткізу кезiнде мемлекеттік қызметті алушының кезек күтуiнің рұқсат етілген ең ұзақ уақыты – бір сағаттан артық емес;</w:t>
      </w:r>
      <w:r>
        <w:br/>
      </w:r>
      <w:r>
        <w:rPr>
          <w:rFonts w:ascii="Times New Roman"/>
          <w:b w:val="false"/>
          <w:i w:val="false"/>
          <w:color w:val="000000"/>
          <w:sz w:val="28"/>
        </w:rPr>
        <w:t>
</w:t>
      </w:r>
      <w:r>
        <w:rPr>
          <w:rFonts w:ascii="Times New Roman"/>
          <w:b w:val="false"/>
          <w:i w:val="false"/>
          <w:color w:val="000000"/>
          <w:sz w:val="28"/>
        </w:rPr>
        <w:t>
      3) куәлікті беру кезiнде мемлекеттік қызметті алушыға мемлекеттік қызмет көрсетудің рұқсат етілген ең ұзақ уақыты – он минуттан артық емес.</w:t>
      </w:r>
      <w:r>
        <w:br/>
      </w:r>
      <w:r>
        <w:rPr>
          <w:rFonts w:ascii="Times New Roman"/>
          <w:b w:val="false"/>
          <w:i w:val="false"/>
          <w:color w:val="000000"/>
          <w:sz w:val="28"/>
        </w:rPr>
        <w:t>
</w:t>
      </w:r>
      <w:r>
        <w:rPr>
          <w:rFonts w:ascii="Times New Roman"/>
          <w:b w:val="false"/>
          <w:i w:val="false"/>
          <w:color w:val="000000"/>
          <w:sz w:val="28"/>
        </w:rPr>
        <w:t>
      8. Мемлекеттiк қызмет ақылы негізде көрсетіледі, оны көрсету үшін Қазақстан Республикасының </w:t>
      </w:r>
      <w:r>
        <w:rPr>
          <w:rFonts w:ascii="Times New Roman"/>
          <w:b w:val="false"/>
          <w:i w:val="false"/>
          <w:color w:val="000000"/>
          <w:sz w:val="28"/>
        </w:rPr>
        <w:t>Салық Кодексімен</w:t>
      </w:r>
      <w:r>
        <w:rPr>
          <w:rFonts w:ascii="Times New Roman"/>
          <w:b w:val="false"/>
          <w:i w:val="false"/>
          <w:color w:val="000000"/>
          <w:sz w:val="28"/>
        </w:rPr>
        <w:t xml:space="preserve"> белгіленген тәртіппен консулдық алым алынады.</w:t>
      </w:r>
      <w:r>
        <w:br/>
      </w:r>
      <w:r>
        <w:rPr>
          <w:rFonts w:ascii="Times New Roman"/>
          <w:b w:val="false"/>
          <w:i w:val="false"/>
          <w:color w:val="000000"/>
          <w:sz w:val="28"/>
        </w:rPr>
        <w:t>
</w:t>
      </w:r>
      <w:r>
        <w:rPr>
          <w:rFonts w:ascii="Times New Roman"/>
          <w:b w:val="false"/>
          <w:i w:val="false"/>
          <w:color w:val="000000"/>
          <w:sz w:val="28"/>
        </w:rPr>
        <w:t>
      9. Мемлекеттiк қызмет аптаның төрт жұмыс күнінде (сәрсенбі, демалыс және мереке күндерін қоспағанда) ұсынылады. Құжаттарды қабылдау сағат 10.00-ден 12.00-ге дейін, ал құжаттарды беру сағат 16.00-ден 17.00-ге дейін жүзеге асырылады. Қабылдау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ұсынылатын үй-жай шетелдегі мекеменің ғимаратында немесе бөлек тұрған ғимаратта орналасады.</w:t>
      </w:r>
      <w:r>
        <w:br/>
      </w:r>
      <w:r>
        <w:rPr>
          <w:rFonts w:ascii="Times New Roman"/>
          <w:b w:val="false"/>
          <w:i w:val="false"/>
          <w:color w:val="000000"/>
          <w:sz w:val="28"/>
        </w:rPr>
        <w:t>
</w:t>
      </w:r>
      <w:r>
        <w:rPr>
          <w:rFonts w:ascii="Times New Roman"/>
          <w:b w:val="false"/>
          <w:i w:val="false"/>
          <w:color w:val="000000"/>
          <w:sz w:val="28"/>
        </w:rPr>
        <w:t>
      Күту залы, құжаттарды толтыруға арналған орындар қажетті құжаттардың тізбесі мен оларды толтыру үлгілері бар стендiлермен жарақталады.</w:t>
      </w:r>
    </w:p>
    <w:bookmarkEnd w:id="115"/>
    <w:bookmarkStart w:name="z364" w:id="116"/>
    <w:p>
      <w:pPr>
        <w:spacing w:after="0"/>
        <w:ind w:left="0"/>
        <w:jc w:val="left"/>
      </w:pPr>
      <w:r>
        <w:rPr>
          <w:rFonts w:ascii="Times New Roman"/>
          <w:b/>
          <w:i w:val="false"/>
          <w:color w:val="000000"/>
        </w:rPr>
        <w:t xml:space="preserve"> 
2. Мемлекеттiк қызметтi ұсыну тәртiбi</w:t>
      </w:r>
    </w:p>
    <w:bookmarkEnd w:id="116"/>
    <w:bookmarkStart w:name="z365" w:id="117"/>
    <w:p>
      <w:pPr>
        <w:spacing w:after="0"/>
        <w:ind w:left="0"/>
        <w:jc w:val="both"/>
      </w:pPr>
      <w:r>
        <w:rPr>
          <w:rFonts w:ascii="Times New Roman"/>
          <w:b w:val="false"/>
          <w:i w:val="false"/>
          <w:color w:val="000000"/>
          <w:sz w:val="28"/>
        </w:rPr>
        <w:t>
      11. Мемлекеттік қызметті алу үшін мынадай құжаттарды (пошта арқылы құжаттар қабылдау жүзеге асырылмайды):</w:t>
      </w:r>
      <w:r>
        <w:br/>
      </w:r>
      <w:r>
        <w:rPr>
          <w:rFonts w:ascii="Times New Roman"/>
          <w:b w:val="false"/>
          <w:i w:val="false"/>
          <w:color w:val="000000"/>
          <w:sz w:val="28"/>
        </w:rPr>
        <w:t>
</w:t>
      </w:r>
      <w:r>
        <w:rPr>
          <w:rFonts w:ascii="Times New Roman"/>
          <w:b w:val="false"/>
          <w:i w:val="false"/>
          <w:color w:val="000000"/>
          <w:sz w:val="28"/>
        </w:rPr>
        <w:t>
      1) баланың тууын тіркеу үшін екі ай ішінде, ал өлі бала туған жағдайда – туған сәтінен бастап бес тәуліктен кешіктірмей:</w:t>
      </w:r>
      <w:r>
        <w:br/>
      </w:r>
      <w:r>
        <w:rPr>
          <w:rFonts w:ascii="Times New Roman"/>
          <w:b w:val="false"/>
          <w:i w:val="false"/>
          <w:color w:val="000000"/>
          <w:sz w:val="28"/>
        </w:rPr>
        <w:t>
</w:t>
      </w:r>
      <w:r>
        <w:rPr>
          <w:rFonts w:ascii="Times New Roman"/>
          <w:b w:val="false"/>
          <w:i w:val="false"/>
          <w:color w:val="000000"/>
          <w:sz w:val="28"/>
        </w:rPr>
        <w:t>
      еркін нысандағы өтініш;</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ата-анасының неке қию туралы куәлігі (түпнұсқасы және көшірмесі) немесе некеде тұрмаған анасының өтініші;</w:t>
      </w:r>
      <w:r>
        <w:br/>
      </w:r>
      <w:r>
        <w:rPr>
          <w:rFonts w:ascii="Times New Roman"/>
          <w:b w:val="false"/>
          <w:i w:val="false"/>
          <w:color w:val="000000"/>
          <w:sz w:val="28"/>
        </w:rPr>
        <w:t>
</w:t>
      </w:r>
      <w:r>
        <w:rPr>
          <w:rFonts w:ascii="Times New Roman"/>
          <w:b w:val="false"/>
          <w:i w:val="false"/>
          <w:color w:val="000000"/>
          <w:sz w:val="28"/>
        </w:rPr>
        <w:t>
      баланың туғаны туралы емдеу мекемесінің анықтамасы (түпнұсқа);</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мүдделеріне өкілдік ететін жеке тұлғаның атына нотариалды куәландырылған сенімхат (түпнұсқасы);</w:t>
      </w:r>
      <w:r>
        <w:br/>
      </w:r>
      <w:r>
        <w:rPr>
          <w:rFonts w:ascii="Times New Roman"/>
          <w:b w:val="false"/>
          <w:i w:val="false"/>
          <w:color w:val="000000"/>
          <w:sz w:val="28"/>
        </w:rPr>
        <w:t>
</w:t>
      </w:r>
      <w:r>
        <w:rPr>
          <w:rFonts w:ascii="Times New Roman"/>
          <w:b w:val="false"/>
          <w:i w:val="false"/>
          <w:color w:val="000000"/>
          <w:sz w:val="28"/>
        </w:rPr>
        <w:t>
      сенім білдірілген тұлғаның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консулдық алымның бюджетке төленгендігін растайтын құжат (түпнұсқа) ұсыну қажет.</w:t>
      </w:r>
      <w:r>
        <w:br/>
      </w:r>
      <w:r>
        <w:rPr>
          <w:rFonts w:ascii="Times New Roman"/>
          <w:b w:val="false"/>
          <w:i w:val="false"/>
          <w:color w:val="000000"/>
          <w:sz w:val="28"/>
        </w:rPr>
        <w:t>
</w:t>
      </w:r>
      <w:r>
        <w:rPr>
          <w:rFonts w:ascii="Times New Roman"/>
          <w:b w:val="false"/>
          <w:i w:val="false"/>
          <w:color w:val="000000"/>
          <w:sz w:val="28"/>
        </w:rPr>
        <w:t>
      Неке-отбасы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тіркеу мерзімі бұзылған жағдайда мынадай құжаттар қосымша ұсынылады:</w:t>
      </w:r>
      <w:r>
        <w:br/>
      </w:r>
      <w:r>
        <w:rPr>
          <w:rFonts w:ascii="Times New Roman"/>
          <w:b w:val="false"/>
          <w:i w:val="false"/>
          <w:color w:val="000000"/>
          <w:sz w:val="28"/>
        </w:rPr>
        <w:t>
</w:t>
      </w:r>
      <w:r>
        <w:rPr>
          <w:rFonts w:ascii="Times New Roman"/>
          <w:b w:val="false"/>
          <w:i w:val="false"/>
          <w:color w:val="000000"/>
          <w:sz w:val="28"/>
        </w:rPr>
        <w:t>
      ата-анасының еркін нысандағы жазбаша түсініктемесі;</w:t>
      </w:r>
      <w:r>
        <w:br/>
      </w:r>
      <w:r>
        <w:rPr>
          <w:rFonts w:ascii="Times New Roman"/>
          <w:b w:val="false"/>
          <w:i w:val="false"/>
          <w:color w:val="000000"/>
          <w:sz w:val="28"/>
        </w:rPr>
        <w:t>
</w:t>
      </w:r>
      <w:r>
        <w:rPr>
          <w:rFonts w:ascii="Times New Roman"/>
          <w:b w:val="false"/>
          <w:i w:val="false"/>
          <w:color w:val="000000"/>
          <w:sz w:val="28"/>
        </w:rPr>
        <w:t>
      баланың туған жері бойынша туу туралы актілік жазбаның болмауы туралы уәкілетті органның берген анықтамасы;</w:t>
      </w:r>
      <w:r>
        <w:br/>
      </w:r>
      <w:r>
        <w:rPr>
          <w:rFonts w:ascii="Times New Roman"/>
          <w:b w:val="false"/>
          <w:i w:val="false"/>
          <w:color w:val="000000"/>
          <w:sz w:val="28"/>
        </w:rPr>
        <w:t>
</w:t>
      </w:r>
      <w:r>
        <w:rPr>
          <w:rFonts w:ascii="Times New Roman"/>
          <w:b w:val="false"/>
          <w:i w:val="false"/>
          <w:color w:val="000000"/>
          <w:sz w:val="28"/>
        </w:rPr>
        <w:t>
      баланың денсаулығы туралы оның тұрғылықты жері бойынша уәкілетті органмен берілген медициналық құжат;</w:t>
      </w:r>
      <w:r>
        <w:br/>
      </w:r>
      <w:r>
        <w:rPr>
          <w:rFonts w:ascii="Times New Roman"/>
          <w:b w:val="false"/>
          <w:i w:val="false"/>
          <w:color w:val="000000"/>
          <w:sz w:val="28"/>
        </w:rPr>
        <w:t>
</w:t>
      </w:r>
      <w:r>
        <w:rPr>
          <w:rFonts w:ascii="Times New Roman"/>
          <w:b w:val="false"/>
          <w:i w:val="false"/>
          <w:color w:val="000000"/>
          <w:sz w:val="28"/>
        </w:rPr>
        <w:t>
      2) ата-анасының бірлескен өтініші бойынша әкелікті анықтауды тіркеу үшін:</w:t>
      </w:r>
      <w:r>
        <w:br/>
      </w:r>
      <w:r>
        <w:rPr>
          <w:rFonts w:ascii="Times New Roman"/>
          <w:b w:val="false"/>
          <w:i w:val="false"/>
          <w:color w:val="000000"/>
          <w:sz w:val="28"/>
        </w:rPr>
        <w:t>
</w:t>
      </w:r>
      <w:r>
        <w:rPr>
          <w:rFonts w:ascii="Times New Roman"/>
          <w:b w:val="false"/>
          <w:i w:val="false"/>
          <w:color w:val="000000"/>
          <w:sz w:val="28"/>
        </w:rPr>
        <w:t>
      еркін нысандағы өтініш;</w:t>
      </w:r>
      <w:r>
        <w:br/>
      </w:r>
      <w:r>
        <w:rPr>
          <w:rFonts w:ascii="Times New Roman"/>
          <w:b w:val="false"/>
          <w:i w:val="false"/>
          <w:color w:val="000000"/>
          <w:sz w:val="28"/>
        </w:rPr>
        <w:t>
</w:t>
      </w:r>
      <w:r>
        <w:rPr>
          <w:rFonts w:ascii="Times New Roman"/>
          <w:b w:val="false"/>
          <w:i w:val="false"/>
          <w:color w:val="000000"/>
          <w:sz w:val="28"/>
        </w:rPr>
        <w:t>
      баланың туу туралы куәлігі (түпнұсқасы және көшірмесі);</w:t>
      </w:r>
      <w:r>
        <w:br/>
      </w:r>
      <w:r>
        <w:rPr>
          <w:rFonts w:ascii="Times New Roman"/>
          <w:b w:val="false"/>
          <w:i w:val="false"/>
          <w:color w:val="000000"/>
          <w:sz w:val="28"/>
        </w:rPr>
        <w:t>
</w:t>
      </w:r>
      <w:r>
        <w:rPr>
          <w:rFonts w:ascii="Times New Roman"/>
          <w:b w:val="false"/>
          <w:i w:val="false"/>
          <w:color w:val="000000"/>
          <w:sz w:val="28"/>
        </w:rPr>
        <w:t>
      ата-анасының жеке басын куәландыратын құжаттар (түпнұсқасы және көшірмесі);</w:t>
      </w:r>
      <w:r>
        <w:br/>
      </w:r>
      <w:r>
        <w:rPr>
          <w:rFonts w:ascii="Times New Roman"/>
          <w:b w:val="false"/>
          <w:i w:val="false"/>
          <w:color w:val="000000"/>
          <w:sz w:val="28"/>
        </w:rPr>
        <w:t>
</w:t>
      </w:r>
      <w:r>
        <w:rPr>
          <w:rFonts w:ascii="Times New Roman"/>
          <w:b w:val="false"/>
          <w:i w:val="false"/>
          <w:color w:val="000000"/>
          <w:sz w:val="28"/>
        </w:rPr>
        <w:t>
      консулдық алымның бюджетке төленгендігін растайтын құжат (түпнұсқасы);</w:t>
      </w:r>
      <w:r>
        <w:br/>
      </w:r>
      <w:r>
        <w:rPr>
          <w:rFonts w:ascii="Times New Roman"/>
          <w:b w:val="false"/>
          <w:i w:val="false"/>
          <w:color w:val="000000"/>
          <w:sz w:val="28"/>
        </w:rPr>
        <w:t>
</w:t>
      </w:r>
      <w:r>
        <w:rPr>
          <w:rFonts w:ascii="Times New Roman"/>
          <w:b w:val="false"/>
          <w:i w:val="false"/>
          <w:color w:val="000000"/>
          <w:sz w:val="28"/>
        </w:rPr>
        <w:t>
      3) сот шешімінің негізінде әкелікті анықтауды тіркеу кезінде:</w:t>
      </w:r>
      <w:r>
        <w:br/>
      </w:r>
      <w:r>
        <w:rPr>
          <w:rFonts w:ascii="Times New Roman"/>
          <w:b w:val="false"/>
          <w:i w:val="false"/>
          <w:color w:val="000000"/>
          <w:sz w:val="28"/>
        </w:rPr>
        <w:t>
</w:t>
      </w:r>
      <w:r>
        <w:rPr>
          <w:rFonts w:ascii="Times New Roman"/>
          <w:b w:val="false"/>
          <w:i w:val="false"/>
          <w:color w:val="000000"/>
          <w:sz w:val="28"/>
        </w:rPr>
        <w:t>
      еркін нысандағы өтініш;</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немесе оның өкілінің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әкелікті анықтау туралы сот шешімінің уәкілетті орган куәландырған көшірмесі,</w:t>
      </w:r>
      <w:r>
        <w:br/>
      </w:r>
      <w:r>
        <w:rPr>
          <w:rFonts w:ascii="Times New Roman"/>
          <w:b w:val="false"/>
          <w:i w:val="false"/>
          <w:color w:val="000000"/>
          <w:sz w:val="28"/>
        </w:rPr>
        <w:t>
</w:t>
      </w:r>
      <w:r>
        <w:rPr>
          <w:rFonts w:ascii="Times New Roman"/>
          <w:b w:val="false"/>
          <w:i w:val="false"/>
          <w:color w:val="000000"/>
          <w:sz w:val="28"/>
        </w:rPr>
        <w:t>
      баланың туу туралы куәлігі (түпнұсқасы және көшірмесі);</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мүдделеріне өкілдік ететін жеке тұлғаның атына нотариалды куәландырылған сенімхат (түпнұсқасы);</w:t>
      </w:r>
      <w:r>
        <w:br/>
      </w:r>
      <w:r>
        <w:rPr>
          <w:rFonts w:ascii="Times New Roman"/>
          <w:b w:val="false"/>
          <w:i w:val="false"/>
          <w:color w:val="000000"/>
          <w:sz w:val="28"/>
        </w:rPr>
        <w:t>
</w:t>
      </w:r>
      <w:r>
        <w:rPr>
          <w:rFonts w:ascii="Times New Roman"/>
          <w:b w:val="false"/>
          <w:i w:val="false"/>
          <w:color w:val="000000"/>
          <w:sz w:val="28"/>
        </w:rPr>
        <w:t>
      консулдық алымның бюджетке төленгендігін растайтын құжат (түпнұсқасы);</w:t>
      </w:r>
      <w:r>
        <w:br/>
      </w:r>
      <w:r>
        <w:rPr>
          <w:rFonts w:ascii="Times New Roman"/>
          <w:b w:val="false"/>
          <w:i w:val="false"/>
          <w:color w:val="000000"/>
          <w:sz w:val="28"/>
        </w:rPr>
        <w:t>
</w:t>
      </w:r>
      <w:r>
        <w:rPr>
          <w:rFonts w:ascii="Times New Roman"/>
          <w:b w:val="false"/>
          <w:i w:val="false"/>
          <w:color w:val="000000"/>
          <w:sz w:val="28"/>
        </w:rPr>
        <w:t>
      4) бала асырап алуды тіркеу үшін:</w:t>
      </w:r>
      <w:r>
        <w:br/>
      </w:r>
      <w:r>
        <w:rPr>
          <w:rFonts w:ascii="Times New Roman"/>
          <w:b w:val="false"/>
          <w:i w:val="false"/>
          <w:color w:val="000000"/>
          <w:sz w:val="28"/>
        </w:rPr>
        <w:t>
</w:t>
      </w:r>
      <w:r>
        <w:rPr>
          <w:rFonts w:ascii="Times New Roman"/>
          <w:b w:val="false"/>
          <w:i w:val="false"/>
          <w:color w:val="000000"/>
          <w:sz w:val="28"/>
        </w:rPr>
        <w:t>
      бала асырап алушылардың еркін нысандағы өтініші;</w:t>
      </w:r>
      <w:r>
        <w:br/>
      </w:r>
      <w:r>
        <w:rPr>
          <w:rFonts w:ascii="Times New Roman"/>
          <w:b w:val="false"/>
          <w:i w:val="false"/>
          <w:color w:val="000000"/>
          <w:sz w:val="28"/>
        </w:rPr>
        <w:t>
</w:t>
      </w:r>
      <w:r>
        <w:rPr>
          <w:rFonts w:ascii="Times New Roman"/>
          <w:b w:val="false"/>
          <w:i w:val="false"/>
          <w:color w:val="000000"/>
          <w:sz w:val="28"/>
        </w:rPr>
        <w:t>
      бала асырап алушылардың жеке басын куәландыратын құжаттар (түпнұсқасы және көшірмесі);</w:t>
      </w:r>
      <w:r>
        <w:br/>
      </w:r>
      <w:r>
        <w:rPr>
          <w:rFonts w:ascii="Times New Roman"/>
          <w:b w:val="false"/>
          <w:i w:val="false"/>
          <w:color w:val="000000"/>
          <w:sz w:val="28"/>
        </w:rPr>
        <w:t>
</w:t>
      </w:r>
      <w:r>
        <w:rPr>
          <w:rFonts w:ascii="Times New Roman"/>
          <w:b w:val="false"/>
          <w:i w:val="false"/>
          <w:color w:val="000000"/>
          <w:sz w:val="28"/>
        </w:rPr>
        <w:t>
      бала асырап алу туралы сот шешімінің уәкілетті орган куәландырған көшірмесі;</w:t>
      </w:r>
      <w:r>
        <w:br/>
      </w:r>
      <w:r>
        <w:rPr>
          <w:rFonts w:ascii="Times New Roman"/>
          <w:b w:val="false"/>
          <w:i w:val="false"/>
          <w:color w:val="000000"/>
          <w:sz w:val="28"/>
        </w:rPr>
        <w:t>
</w:t>
      </w:r>
      <w:r>
        <w:rPr>
          <w:rFonts w:ascii="Times New Roman"/>
          <w:b w:val="false"/>
          <w:i w:val="false"/>
          <w:color w:val="000000"/>
          <w:sz w:val="28"/>
        </w:rPr>
        <w:t>
      баланың туу туралы куәлігі (түпнұсқасы және көшірмесі);</w:t>
      </w:r>
      <w:r>
        <w:br/>
      </w:r>
      <w:r>
        <w:rPr>
          <w:rFonts w:ascii="Times New Roman"/>
          <w:b w:val="false"/>
          <w:i w:val="false"/>
          <w:color w:val="000000"/>
          <w:sz w:val="28"/>
        </w:rPr>
        <w:t>
</w:t>
      </w:r>
      <w:r>
        <w:rPr>
          <w:rFonts w:ascii="Times New Roman"/>
          <w:b w:val="false"/>
          <w:i w:val="false"/>
          <w:color w:val="000000"/>
          <w:sz w:val="28"/>
        </w:rPr>
        <w:t>
      бала асырап алушылардың неке қию туралы куәлігі (түпнұсқасы және көшірмесі);</w:t>
      </w:r>
      <w:r>
        <w:br/>
      </w:r>
      <w:r>
        <w:rPr>
          <w:rFonts w:ascii="Times New Roman"/>
          <w:b w:val="false"/>
          <w:i w:val="false"/>
          <w:color w:val="000000"/>
          <w:sz w:val="28"/>
        </w:rPr>
        <w:t>
</w:t>
      </w:r>
      <w:r>
        <w:rPr>
          <w:rFonts w:ascii="Times New Roman"/>
          <w:b w:val="false"/>
          <w:i w:val="false"/>
          <w:color w:val="000000"/>
          <w:sz w:val="28"/>
        </w:rPr>
        <w:t>
      консулдық алымның бюджетке төленгендігін растайтын құжат (түпнұсқасы);</w:t>
      </w:r>
      <w:r>
        <w:br/>
      </w:r>
      <w:r>
        <w:rPr>
          <w:rFonts w:ascii="Times New Roman"/>
          <w:b w:val="false"/>
          <w:i w:val="false"/>
          <w:color w:val="000000"/>
          <w:sz w:val="28"/>
        </w:rPr>
        <w:t>
</w:t>
      </w:r>
      <w:r>
        <w:rPr>
          <w:rFonts w:ascii="Times New Roman"/>
          <w:b w:val="false"/>
          <w:i w:val="false"/>
          <w:color w:val="000000"/>
          <w:sz w:val="28"/>
        </w:rPr>
        <w:t>
      5) неке қиюды тіркеу үшін:</w:t>
      </w:r>
      <w:r>
        <w:br/>
      </w:r>
      <w:r>
        <w:rPr>
          <w:rFonts w:ascii="Times New Roman"/>
          <w:b w:val="false"/>
          <w:i w:val="false"/>
          <w:color w:val="000000"/>
          <w:sz w:val="28"/>
        </w:rPr>
        <w:t>
</w:t>
      </w:r>
      <w:r>
        <w:rPr>
          <w:rFonts w:ascii="Times New Roman"/>
          <w:b w:val="false"/>
          <w:i w:val="false"/>
          <w:color w:val="000000"/>
          <w:sz w:val="28"/>
        </w:rPr>
        <w:t>
      еркін нысандағы өтініш;</w:t>
      </w:r>
      <w:r>
        <w:br/>
      </w:r>
      <w:r>
        <w:rPr>
          <w:rFonts w:ascii="Times New Roman"/>
          <w:b w:val="false"/>
          <w:i w:val="false"/>
          <w:color w:val="000000"/>
          <w:sz w:val="28"/>
        </w:rPr>
        <w:t>
</w:t>
      </w:r>
      <w:r>
        <w:rPr>
          <w:rFonts w:ascii="Times New Roman"/>
          <w:b w:val="false"/>
          <w:i w:val="false"/>
          <w:color w:val="000000"/>
          <w:sz w:val="28"/>
        </w:rPr>
        <w:t>
      некеге тұратын адамдардың жеке басын куәландыратын құжат (түпнұсқасы және көшірмесі);</w:t>
      </w:r>
      <w:r>
        <w:br/>
      </w:r>
      <w:r>
        <w:rPr>
          <w:rFonts w:ascii="Times New Roman"/>
          <w:b w:val="false"/>
          <w:i w:val="false"/>
          <w:color w:val="000000"/>
          <w:sz w:val="28"/>
        </w:rPr>
        <w:t>
</w:t>
      </w:r>
      <w:r>
        <w:rPr>
          <w:rFonts w:ascii="Times New Roman"/>
          <w:b w:val="false"/>
          <w:i w:val="false"/>
          <w:color w:val="000000"/>
          <w:sz w:val="28"/>
        </w:rPr>
        <w:t>
      некеге тұратын адамдардың құқықтық қабілеттілігі туралы уәкілетті органдар беретін анықтамалар;</w:t>
      </w:r>
      <w:r>
        <w:br/>
      </w:r>
      <w:r>
        <w:rPr>
          <w:rFonts w:ascii="Times New Roman"/>
          <w:b w:val="false"/>
          <w:i w:val="false"/>
          <w:color w:val="000000"/>
          <w:sz w:val="28"/>
        </w:rPr>
        <w:t>
</w:t>
      </w:r>
      <w:r>
        <w:rPr>
          <w:rFonts w:ascii="Times New Roman"/>
          <w:b w:val="false"/>
          <w:i w:val="false"/>
          <w:color w:val="000000"/>
          <w:sz w:val="28"/>
        </w:rPr>
        <w:t>
      консулдық алымның бюджетке төленгендігін растайтын құжат (түпнұсқасы).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мерзімді қысқарту немесе ұзарту қажет болған кезде қосымша растайтын құжат ұсынылады.</w:t>
      </w:r>
      <w:r>
        <w:br/>
      </w:r>
      <w:r>
        <w:rPr>
          <w:rFonts w:ascii="Times New Roman"/>
          <w:b w:val="false"/>
          <w:i w:val="false"/>
          <w:color w:val="000000"/>
          <w:sz w:val="28"/>
        </w:rPr>
        <w:t>
</w:t>
      </w:r>
      <w:r>
        <w:rPr>
          <w:rFonts w:ascii="Times New Roman"/>
          <w:b w:val="false"/>
          <w:i w:val="false"/>
          <w:color w:val="000000"/>
          <w:sz w:val="28"/>
        </w:rPr>
        <w:t>
      Егер неке жасына толмаған адамдар некеге тұрса, некеге тұратын адамдардың заңды өкілдерінің келісімдері қосымша ұсынылады;</w:t>
      </w:r>
      <w:r>
        <w:br/>
      </w:r>
      <w:r>
        <w:rPr>
          <w:rFonts w:ascii="Times New Roman"/>
          <w:b w:val="false"/>
          <w:i w:val="false"/>
          <w:color w:val="000000"/>
          <w:sz w:val="28"/>
        </w:rPr>
        <w:t>
</w:t>
      </w:r>
      <w:r>
        <w:rPr>
          <w:rFonts w:ascii="Times New Roman"/>
          <w:b w:val="false"/>
          <w:i w:val="false"/>
          <w:color w:val="000000"/>
          <w:sz w:val="28"/>
        </w:rPr>
        <w:t>
      6) сот шешімінің негізінде некені бұзуды тіркеу үшін:</w:t>
      </w:r>
      <w:r>
        <w:br/>
      </w:r>
      <w:r>
        <w:rPr>
          <w:rFonts w:ascii="Times New Roman"/>
          <w:b w:val="false"/>
          <w:i w:val="false"/>
          <w:color w:val="000000"/>
          <w:sz w:val="28"/>
        </w:rPr>
        <w:t>
</w:t>
      </w:r>
      <w:r>
        <w:rPr>
          <w:rFonts w:ascii="Times New Roman"/>
          <w:b w:val="false"/>
          <w:i w:val="false"/>
          <w:color w:val="000000"/>
          <w:sz w:val="28"/>
        </w:rPr>
        <w:t>
      еркін нысандағы өтініш;</w:t>
      </w:r>
      <w:r>
        <w:br/>
      </w:r>
      <w:r>
        <w:rPr>
          <w:rFonts w:ascii="Times New Roman"/>
          <w:b w:val="false"/>
          <w:i w:val="false"/>
          <w:color w:val="000000"/>
          <w:sz w:val="28"/>
        </w:rPr>
        <w:t>
</w:t>
      </w:r>
      <w:r>
        <w:rPr>
          <w:rFonts w:ascii="Times New Roman"/>
          <w:b w:val="false"/>
          <w:i w:val="false"/>
          <w:color w:val="000000"/>
          <w:sz w:val="28"/>
        </w:rPr>
        <w:t>
      мемлекеттік қызметті алушылардың жеке басын куәландыратын құжаттар (түпнұсқасы және көшірмесі);</w:t>
      </w:r>
      <w:r>
        <w:br/>
      </w:r>
      <w:r>
        <w:rPr>
          <w:rFonts w:ascii="Times New Roman"/>
          <w:b w:val="false"/>
          <w:i w:val="false"/>
          <w:color w:val="000000"/>
          <w:sz w:val="28"/>
        </w:rPr>
        <w:t>
</w:t>
      </w:r>
      <w:r>
        <w:rPr>
          <w:rFonts w:ascii="Times New Roman"/>
          <w:b w:val="false"/>
          <w:i w:val="false"/>
          <w:color w:val="000000"/>
          <w:sz w:val="28"/>
        </w:rPr>
        <w:t>
      некені бұзу жөніндегі сот шешімінің уәкілетті орган куәландырған көшірмесі;</w:t>
      </w:r>
      <w:r>
        <w:br/>
      </w:r>
      <w:r>
        <w:rPr>
          <w:rFonts w:ascii="Times New Roman"/>
          <w:b w:val="false"/>
          <w:i w:val="false"/>
          <w:color w:val="000000"/>
          <w:sz w:val="28"/>
        </w:rPr>
        <w:t>
</w:t>
      </w:r>
      <w:r>
        <w:rPr>
          <w:rFonts w:ascii="Times New Roman"/>
          <w:b w:val="false"/>
          <w:i w:val="false"/>
          <w:color w:val="000000"/>
          <w:sz w:val="28"/>
        </w:rPr>
        <w:t>
      консулдық алымның бюджетке төленгендігін растайтын құжат (түпнұсқасы);</w:t>
      </w:r>
      <w:r>
        <w:br/>
      </w:r>
      <w:r>
        <w:rPr>
          <w:rFonts w:ascii="Times New Roman"/>
          <w:b w:val="false"/>
          <w:i w:val="false"/>
          <w:color w:val="000000"/>
          <w:sz w:val="28"/>
        </w:rPr>
        <w:t>
</w:t>
      </w:r>
      <w:r>
        <w:rPr>
          <w:rFonts w:ascii="Times New Roman"/>
          <w:b w:val="false"/>
          <w:i w:val="false"/>
          <w:color w:val="000000"/>
          <w:sz w:val="28"/>
        </w:rPr>
        <w:t>
      7) кәмелеттік жасқа толмаған балалары жоқ ерлі-зайыптылардың ортақ келісімі бойынша некені бұзуды тіркеу үшін:</w:t>
      </w:r>
      <w:r>
        <w:br/>
      </w:r>
      <w:r>
        <w:rPr>
          <w:rFonts w:ascii="Times New Roman"/>
          <w:b w:val="false"/>
          <w:i w:val="false"/>
          <w:color w:val="000000"/>
          <w:sz w:val="28"/>
        </w:rPr>
        <w:t>
</w:t>
      </w:r>
      <w:r>
        <w:rPr>
          <w:rFonts w:ascii="Times New Roman"/>
          <w:b w:val="false"/>
          <w:i w:val="false"/>
          <w:color w:val="000000"/>
          <w:sz w:val="28"/>
        </w:rPr>
        <w:t>
      еркін нысандағы өтініш;</w:t>
      </w:r>
      <w:r>
        <w:br/>
      </w:r>
      <w:r>
        <w:rPr>
          <w:rFonts w:ascii="Times New Roman"/>
          <w:b w:val="false"/>
          <w:i w:val="false"/>
          <w:color w:val="000000"/>
          <w:sz w:val="28"/>
        </w:rPr>
        <w:t>
</w:t>
      </w:r>
      <w:r>
        <w:rPr>
          <w:rFonts w:ascii="Times New Roman"/>
          <w:b w:val="false"/>
          <w:i w:val="false"/>
          <w:color w:val="000000"/>
          <w:sz w:val="28"/>
        </w:rPr>
        <w:t>
      мемлекеттік қызметті алушылардың жеке басын куәландыратын құжаттар (түпнұсқасы және көшірмесі);</w:t>
      </w:r>
      <w:r>
        <w:br/>
      </w:r>
      <w:r>
        <w:rPr>
          <w:rFonts w:ascii="Times New Roman"/>
          <w:b w:val="false"/>
          <w:i w:val="false"/>
          <w:color w:val="000000"/>
          <w:sz w:val="28"/>
        </w:rPr>
        <w:t>
</w:t>
      </w:r>
      <w:r>
        <w:rPr>
          <w:rFonts w:ascii="Times New Roman"/>
          <w:b w:val="false"/>
          <w:i w:val="false"/>
          <w:color w:val="000000"/>
          <w:sz w:val="28"/>
        </w:rPr>
        <w:t>
      неке қию туралы куәлік (түпнұсқасы және көшірмесі);</w:t>
      </w:r>
      <w:r>
        <w:br/>
      </w:r>
      <w:r>
        <w:rPr>
          <w:rFonts w:ascii="Times New Roman"/>
          <w:b w:val="false"/>
          <w:i w:val="false"/>
          <w:color w:val="000000"/>
          <w:sz w:val="28"/>
        </w:rPr>
        <w:t>
</w:t>
      </w:r>
      <w:r>
        <w:rPr>
          <w:rFonts w:ascii="Times New Roman"/>
          <w:b w:val="false"/>
          <w:i w:val="false"/>
          <w:color w:val="000000"/>
          <w:sz w:val="28"/>
        </w:rPr>
        <w:t>
      консулдық алымның бюджетке төленгендігін растайтын құжат (түпнұсқасы);</w:t>
      </w:r>
      <w:r>
        <w:br/>
      </w:r>
      <w:r>
        <w:rPr>
          <w:rFonts w:ascii="Times New Roman"/>
          <w:b w:val="false"/>
          <w:i w:val="false"/>
          <w:color w:val="000000"/>
          <w:sz w:val="28"/>
        </w:rPr>
        <w:t>
</w:t>
      </w:r>
      <w:r>
        <w:rPr>
          <w:rFonts w:ascii="Times New Roman"/>
          <w:b w:val="false"/>
          <w:i w:val="false"/>
          <w:color w:val="000000"/>
          <w:sz w:val="28"/>
        </w:rPr>
        <w:t>
      8) белгіленген тәртіппен сот шешімінің негізінде хабар-ошарсыз кеткен, жүйке ауруынан немесе ақыл-есiнiң кемдiгiнен әрекетке қабілетсіз деп танылған не қылмыс жасағаны үшiн үш жылдан астам мерзiмге бас бостандығынан айыруға сотталған адаммен некені бұзуды тіркеу үшін:</w:t>
      </w:r>
      <w:r>
        <w:br/>
      </w:r>
      <w:r>
        <w:rPr>
          <w:rFonts w:ascii="Times New Roman"/>
          <w:b w:val="false"/>
          <w:i w:val="false"/>
          <w:color w:val="000000"/>
          <w:sz w:val="28"/>
        </w:rPr>
        <w:t>
</w:t>
      </w:r>
      <w:r>
        <w:rPr>
          <w:rFonts w:ascii="Times New Roman"/>
          <w:b w:val="false"/>
          <w:i w:val="false"/>
          <w:color w:val="000000"/>
          <w:sz w:val="28"/>
        </w:rPr>
        <w:t>
      еркін нысандағы өтініш;</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жеке басын куәландыратын құжат (түпнұсқасы және көшірмесі);</w:t>
      </w:r>
      <w:r>
        <w:br/>
      </w:r>
      <w:r>
        <w:rPr>
          <w:rFonts w:ascii="Times New Roman"/>
          <w:b w:val="false"/>
          <w:i w:val="false"/>
          <w:color w:val="000000"/>
          <w:sz w:val="28"/>
        </w:rPr>
        <w:t>
</w:t>
      </w:r>
      <w:r>
        <w:rPr>
          <w:rFonts w:ascii="Times New Roman"/>
          <w:b w:val="false"/>
          <w:i w:val="false"/>
          <w:color w:val="000000"/>
          <w:sz w:val="28"/>
        </w:rPr>
        <w:t>
      сот шешімі немесе сот үкімінің уәкілетті орган куәландырған көшірмесі;</w:t>
      </w:r>
      <w:r>
        <w:br/>
      </w:r>
      <w:r>
        <w:rPr>
          <w:rFonts w:ascii="Times New Roman"/>
          <w:b w:val="false"/>
          <w:i w:val="false"/>
          <w:color w:val="000000"/>
          <w:sz w:val="28"/>
        </w:rPr>
        <w:t>
</w:t>
      </w:r>
      <w:r>
        <w:rPr>
          <w:rFonts w:ascii="Times New Roman"/>
          <w:b w:val="false"/>
          <w:i w:val="false"/>
          <w:color w:val="000000"/>
          <w:sz w:val="28"/>
        </w:rPr>
        <w:t>
      неке қию туралы куәлік (түпнұсқасы және көшірмесі);</w:t>
      </w:r>
      <w:r>
        <w:br/>
      </w:r>
      <w:r>
        <w:rPr>
          <w:rFonts w:ascii="Times New Roman"/>
          <w:b w:val="false"/>
          <w:i w:val="false"/>
          <w:color w:val="000000"/>
          <w:sz w:val="28"/>
        </w:rPr>
        <w:t>
</w:t>
      </w:r>
      <w:r>
        <w:rPr>
          <w:rFonts w:ascii="Times New Roman"/>
          <w:b w:val="false"/>
          <w:i w:val="false"/>
          <w:color w:val="000000"/>
          <w:sz w:val="28"/>
        </w:rPr>
        <w:t>
      консулдық алымның бюджетке төленгендігін растайтын құжат (түпнұсқасы);</w:t>
      </w:r>
      <w:r>
        <w:br/>
      </w:r>
      <w:r>
        <w:rPr>
          <w:rFonts w:ascii="Times New Roman"/>
          <w:b w:val="false"/>
          <w:i w:val="false"/>
          <w:color w:val="000000"/>
          <w:sz w:val="28"/>
        </w:rPr>
        <w:t>
</w:t>
      </w:r>
      <w:r>
        <w:rPr>
          <w:rFonts w:ascii="Times New Roman"/>
          <w:b w:val="false"/>
          <w:i w:val="false"/>
          <w:color w:val="000000"/>
          <w:sz w:val="28"/>
        </w:rPr>
        <w:t>
      9) атын, әкесінің атын және тегін өзгертуді тіркеу үшін:</w:t>
      </w:r>
      <w:r>
        <w:br/>
      </w:r>
      <w:r>
        <w:rPr>
          <w:rFonts w:ascii="Times New Roman"/>
          <w:b w:val="false"/>
          <w:i w:val="false"/>
          <w:color w:val="000000"/>
          <w:sz w:val="28"/>
        </w:rPr>
        <w:t>
</w:t>
      </w:r>
      <w:r>
        <w:rPr>
          <w:rFonts w:ascii="Times New Roman"/>
          <w:b w:val="false"/>
          <w:i w:val="false"/>
          <w:color w:val="000000"/>
          <w:sz w:val="28"/>
        </w:rPr>
        <w:t>
      еркін нысандағы өтініш;</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туу туралы куәлігі (түпнұсқасы және көшірмесі);</w:t>
      </w:r>
      <w:r>
        <w:br/>
      </w:r>
      <w:r>
        <w:rPr>
          <w:rFonts w:ascii="Times New Roman"/>
          <w:b w:val="false"/>
          <w:i w:val="false"/>
          <w:color w:val="000000"/>
          <w:sz w:val="28"/>
        </w:rPr>
        <w:t>
</w:t>
      </w:r>
      <w:r>
        <w:rPr>
          <w:rFonts w:ascii="Times New Roman"/>
          <w:b w:val="false"/>
          <w:i w:val="false"/>
          <w:color w:val="000000"/>
          <w:sz w:val="28"/>
        </w:rPr>
        <w:t>
      егер мемлекеттік қызметті алушы некеде тұрса, неке қию туралы куәлік (түпнұсқасы және көшірмесі);</w:t>
      </w:r>
      <w:r>
        <w:br/>
      </w:r>
      <w:r>
        <w:rPr>
          <w:rFonts w:ascii="Times New Roman"/>
          <w:b w:val="false"/>
          <w:i w:val="false"/>
          <w:color w:val="000000"/>
          <w:sz w:val="28"/>
        </w:rPr>
        <w:t>
</w:t>
      </w:r>
      <w:r>
        <w:rPr>
          <w:rFonts w:ascii="Times New Roman"/>
          <w:b w:val="false"/>
          <w:i w:val="false"/>
          <w:color w:val="000000"/>
          <w:sz w:val="28"/>
        </w:rPr>
        <w:t>
      егер мемлекеттік қызметті алушының кәмелеттік жасқа толмаған балалары болса, кәмелеттік жасқа толмаған балалардың туу туралы куәліктері (түпнұсқасы және көшірмесі);</w:t>
      </w:r>
      <w:r>
        <w:br/>
      </w:r>
      <w:r>
        <w:rPr>
          <w:rFonts w:ascii="Times New Roman"/>
          <w:b w:val="false"/>
          <w:i w:val="false"/>
          <w:color w:val="000000"/>
          <w:sz w:val="28"/>
        </w:rPr>
        <w:t>
</w:t>
      </w:r>
      <w:r>
        <w:rPr>
          <w:rFonts w:ascii="Times New Roman"/>
          <w:b w:val="false"/>
          <w:i w:val="false"/>
          <w:color w:val="000000"/>
          <w:sz w:val="28"/>
        </w:rPr>
        <w:t>
      егер азаматтық хал актілерін тіркеу бөлімдерінде тіркелсе, бала асырап алу туралы куәлік немесе әкелікті анықтау туралы куәлік (түпнұсқасы және көшірмесі);</w:t>
      </w:r>
      <w:r>
        <w:br/>
      </w:r>
      <w:r>
        <w:rPr>
          <w:rFonts w:ascii="Times New Roman"/>
          <w:b w:val="false"/>
          <w:i w:val="false"/>
          <w:color w:val="000000"/>
          <w:sz w:val="28"/>
        </w:rPr>
        <w:t>
</w:t>
      </w:r>
      <w:r>
        <w:rPr>
          <w:rFonts w:ascii="Times New Roman"/>
          <w:b w:val="false"/>
          <w:i w:val="false"/>
          <w:color w:val="000000"/>
          <w:sz w:val="28"/>
        </w:rPr>
        <w:t>
      егер мемлекеттік қызметті алушы некенің бұзылуына байланысты өзіне некеге дейінгі тегін беру туралы өтініш жасаса, неке бұзу туралы куәлік (түпнұсқасы және көшірмесі);</w:t>
      </w:r>
      <w:r>
        <w:br/>
      </w:r>
      <w:r>
        <w:rPr>
          <w:rFonts w:ascii="Times New Roman"/>
          <w:b w:val="false"/>
          <w:i w:val="false"/>
          <w:color w:val="000000"/>
          <w:sz w:val="28"/>
        </w:rPr>
        <w:t>
</w:t>
      </w:r>
      <w:r>
        <w:rPr>
          <w:rFonts w:ascii="Times New Roman"/>
          <w:b w:val="false"/>
          <w:i w:val="false"/>
          <w:color w:val="000000"/>
          <w:sz w:val="28"/>
        </w:rPr>
        <w:t>
      өлшемі 3х4 см екі түрлі түсті фотосурет;</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атын, әкесінің атын және тегін өзгерту себептерін түсіндіре отырып, өз қолымен жазылған толық өмірбаяны;</w:t>
      </w:r>
      <w:r>
        <w:br/>
      </w:r>
      <w:r>
        <w:rPr>
          <w:rFonts w:ascii="Times New Roman"/>
          <w:b w:val="false"/>
          <w:i w:val="false"/>
          <w:color w:val="000000"/>
          <w:sz w:val="28"/>
        </w:rPr>
        <w:t>
</w:t>
      </w:r>
      <w:r>
        <w:rPr>
          <w:rFonts w:ascii="Times New Roman"/>
          <w:b w:val="false"/>
          <w:i w:val="false"/>
          <w:color w:val="000000"/>
          <w:sz w:val="28"/>
        </w:rPr>
        <w:t>
      Қазақстан Республикасы азаматының жеке куәлігінің немесе паспортының көшірмесі (әскери қызметкерлерге – жеке басын куәландыратын құжат, ал он алты жасқа толған, бірақ паспорт алмағандарға – туу туралы куәлік);</w:t>
      </w:r>
      <w:r>
        <w:br/>
      </w:r>
      <w:r>
        <w:rPr>
          <w:rFonts w:ascii="Times New Roman"/>
          <w:b w:val="false"/>
          <w:i w:val="false"/>
          <w:color w:val="000000"/>
          <w:sz w:val="28"/>
        </w:rPr>
        <w:t>
</w:t>
      </w:r>
      <w:r>
        <w:rPr>
          <w:rFonts w:ascii="Times New Roman"/>
          <w:b w:val="false"/>
          <w:i w:val="false"/>
          <w:color w:val="000000"/>
          <w:sz w:val="28"/>
        </w:rPr>
        <w:t>
      консулдық алымның бюджетке төленгендігін растайтын құжат (түпнұсқасы);</w:t>
      </w:r>
      <w:r>
        <w:br/>
      </w:r>
      <w:r>
        <w:rPr>
          <w:rFonts w:ascii="Times New Roman"/>
          <w:b w:val="false"/>
          <w:i w:val="false"/>
          <w:color w:val="000000"/>
          <w:sz w:val="28"/>
        </w:rPr>
        <w:t>
</w:t>
      </w:r>
      <w:r>
        <w:rPr>
          <w:rFonts w:ascii="Times New Roman"/>
          <w:b w:val="false"/>
          <w:i w:val="false"/>
          <w:color w:val="000000"/>
          <w:sz w:val="28"/>
        </w:rPr>
        <w:t>
      10) қайтыс болуды тіркеу үшін:</w:t>
      </w:r>
      <w:r>
        <w:br/>
      </w:r>
      <w:r>
        <w:rPr>
          <w:rFonts w:ascii="Times New Roman"/>
          <w:b w:val="false"/>
          <w:i w:val="false"/>
          <w:color w:val="000000"/>
          <w:sz w:val="28"/>
        </w:rPr>
        <w:t>
</w:t>
      </w:r>
      <w:r>
        <w:rPr>
          <w:rFonts w:ascii="Times New Roman"/>
          <w:b w:val="false"/>
          <w:i w:val="false"/>
          <w:color w:val="000000"/>
          <w:sz w:val="28"/>
        </w:rPr>
        <w:t>
      еркін нысандағы өтініш;</w:t>
      </w:r>
      <w:r>
        <w:br/>
      </w:r>
      <w:r>
        <w:rPr>
          <w:rFonts w:ascii="Times New Roman"/>
          <w:b w:val="false"/>
          <w:i w:val="false"/>
          <w:color w:val="000000"/>
          <w:sz w:val="28"/>
        </w:rPr>
        <w:t>
</w:t>
      </w:r>
      <w:r>
        <w:rPr>
          <w:rFonts w:ascii="Times New Roman"/>
          <w:b w:val="false"/>
          <w:i w:val="false"/>
          <w:color w:val="000000"/>
          <w:sz w:val="28"/>
        </w:rPr>
        <w:t>
      қайтыс болу фактісін растайтын құжат (түпнұсқасы);</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жеке басын куәландыратын құжат (түпнұсқасы және көшірмесі);</w:t>
      </w:r>
      <w:r>
        <w:br/>
      </w:r>
      <w:r>
        <w:rPr>
          <w:rFonts w:ascii="Times New Roman"/>
          <w:b w:val="false"/>
          <w:i w:val="false"/>
          <w:color w:val="000000"/>
          <w:sz w:val="28"/>
        </w:rPr>
        <w:t>
</w:t>
      </w:r>
      <w:r>
        <w:rPr>
          <w:rFonts w:ascii="Times New Roman"/>
          <w:b w:val="false"/>
          <w:i w:val="false"/>
          <w:color w:val="000000"/>
          <w:sz w:val="28"/>
        </w:rPr>
        <w:t>
      консулдық алымның бюджетке төленгендігін растайтын құжат (түпнұсқасы).</w:t>
      </w:r>
      <w:r>
        <w:br/>
      </w:r>
      <w:r>
        <w:rPr>
          <w:rFonts w:ascii="Times New Roman"/>
          <w:b w:val="false"/>
          <w:i w:val="false"/>
          <w:color w:val="000000"/>
          <w:sz w:val="28"/>
        </w:rPr>
        <w:t>
</w:t>
      </w:r>
      <w:r>
        <w:rPr>
          <w:rFonts w:ascii="Times New Roman"/>
          <w:b w:val="false"/>
          <w:i w:val="false"/>
          <w:color w:val="000000"/>
          <w:sz w:val="28"/>
        </w:rPr>
        <w:t>
      Қолданыстағы неке-отбасы </w:t>
      </w:r>
      <w:r>
        <w:rPr>
          <w:rFonts w:ascii="Times New Roman"/>
          <w:b w:val="false"/>
          <w:i w:val="false"/>
          <w:color w:val="000000"/>
          <w:sz w:val="28"/>
        </w:rPr>
        <w:t>заңнамасына</w:t>
      </w:r>
      <w:r>
        <w:rPr>
          <w:rFonts w:ascii="Times New Roman"/>
          <w:b w:val="false"/>
          <w:i w:val="false"/>
          <w:color w:val="000000"/>
          <w:sz w:val="28"/>
        </w:rPr>
        <w:t xml:space="preserve"> сәйкес, қайтыс болу туралы куәлік қайтыс болған адамның мұрагерлер тізіміне енетін адамдарға ғана беріледі.</w:t>
      </w:r>
      <w:r>
        <w:br/>
      </w:r>
      <w:r>
        <w:rPr>
          <w:rFonts w:ascii="Times New Roman"/>
          <w:b w:val="false"/>
          <w:i w:val="false"/>
          <w:color w:val="000000"/>
          <w:sz w:val="28"/>
        </w:rPr>
        <w:t>
</w:t>
      </w:r>
      <w:r>
        <w:rPr>
          <w:rFonts w:ascii="Times New Roman"/>
          <w:b w:val="false"/>
          <w:i w:val="false"/>
          <w:color w:val="000000"/>
          <w:sz w:val="28"/>
        </w:rPr>
        <w:t>
      Консулдық лауазымды тұлға болу мемлекетінде тұрақты тұратын немесе уақытша жүрген Қазақстан Республикасының азаматтарынан, сондай-ақ Қазақстан Республикасының азаматтық хал актілерін жазу органдарында азаматтық хал актілерін тіркеген, шетелдік азаматтардан және азаматтығы жоқ тұлғалардан азаматтық хал актілері жазбасына өзгертулер, толықтырулар және түзетулер енгізу туралы өтініштерді қабылдайды.</w:t>
      </w:r>
      <w:r>
        <w:br/>
      </w:r>
      <w:r>
        <w:rPr>
          <w:rFonts w:ascii="Times New Roman"/>
          <w:b w:val="false"/>
          <w:i w:val="false"/>
          <w:color w:val="000000"/>
          <w:sz w:val="28"/>
        </w:rPr>
        <w:t>
</w:t>
      </w:r>
      <w:r>
        <w:rPr>
          <w:rFonts w:ascii="Times New Roman"/>
          <w:b w:val="false"/>
          <w:i w:val="false"/>
          <w:color w:val="000000"/>
          <w:sz w:val="28"/>
        </w:rPr>
        <w:t>
      Консулдық лауазымды тұлға болу мемлекетінде тұрақты тұратын немесе уақытша жүрген Қазақстан Республикасының азаматтарынан, сондай-ақ азаматтық хал актілерін жазу органдарында азаматтық хал актілерін тіркеген, шетелдік азаматтардан және азаматтығы жоқ тұлғалардан жоғалған азаматтық хал актілерін қалпына келтіру және азаматтық хал актілерін жою туралы өтініштерді қабылдайды.</w:t>
      </w:r>
      <w:r>
        <w:br/>
      </w:r>
      <w:r>
        <w:rPr>
          <w:rFonts w:ascii="Times New Roman"/>
          <w:b w:val="false"/>
          <w:i w:val="false"/>
          <w:color w:val="000000"/>
          <w:sz w:val="28"/>
        </w:rPr>
        <w:t>
</w:t>
      </w:r>
      <w:r>
        <w:rPr>
          <w:rFonts w:ascii="Times New Roman"/>
          <w:b w:val="false"/>
          <w:i w:val="false"/>
          <w:color w:val="000000"/>
          <w:sz w:val="28"/>
        </w:rPr>
        <w:t>
      12. Бланкілер (өтініш-сауалнама) берілмейді.</w:t>
      </w:r>
      <w:r>
        <w:br/>
      </w:r>
      <w:r>
        <w:rPr>
          <w:rFonts w:ascii="Times New Roman"/>
          <w:b w:val="false"/>
          <w:i w:val="false"/>
          <w:color w:val="000000"/>
          <w:sz w:val="28"/>
        </w:rPr>
        <w:t>
</w:t>
      </w:r>
      <w:r>
        <w:rPr>
          <w:rFonts w:ascii="Times New Roman"/>
          <w:b w:val="false"/>
          <w:i w:val="false"/>
          <w:color w:val="000000"/>
          <w:sz w:val="28"/>
        </w:rPr>
        <w:t>
      13.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шетелдердегі мекемелерге өткізіледі.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алушыға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барлық қажетті құжаттарды консулдық лауазымды тұлғаға өткізгенін растайтын,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талон беріледі.</w:t>
      </w:r>
      <w:r>
        <w:br/>
      </w:r>
      <w:r>
        <w:rPr>
          <w:rFonts w:ascii="Times New Roman"/>
          <w:b w:val="false"/>
          <w:i w:val="false"/>
          <w:color w:val="000000"/>
          <w:sz w:val="28"/>
        </w:rPr>
        <w:t>
</w:t>
      </w:r>
      <w:r>
        <w:rPr>
          <w:rFonts w:ascii="Times New Roman"/>
          <w:b w:val="false"/>
          <w:i w:val="false"/>
          <w:color w:val="000000"/>
          <w:sz w:val="28"/>
        </w:rPr>
        <w:t>
      15. Азаматтық хал актілерді тіркеу мәселесі бойынша қабылданған шешім туралы мемлекеттік қызметті алушыны консулдық лауазымды тұлға телефон арқылы немесе жеке қабылдауда хабардар етеді.</w:t>
      </w:r>
      <w:r>
        <w:br/>
      </w:r>
      <w:r>
        <w:rPr>
          <w:rFonts w:ascii="Times New Roman"/>
          <w:b w:val="false"/>
          <w:i w:val="false"/>
          <w:color w:val="000000"/>
          <w:sz w:val="28"/>
        </w:rPr>
        <w:t>
</w:t>
      </w:r>
      <w:r>
        <w:rPr>
          <w:rFonts w:ascii="Times New Roman"/>
          <w:b w:val="false"/>
          <w:i w:val="false"/>
          <w:color w:val="000000"/>
          <w:sz w:val="28"/>
        </w:rPr>
        <w:t>
      16. Мемлекеттік қызметті алушыға мемлекеттік қызметті ұсыну мынадай жағдайларда:</w:t>
      </w:r>
      <w:r>
        <w:br/>
      </w:r>
      <w:r>
        <w:rPr>
          <w:rFonts w:ascii="Times New Roman"/>
          <w:b w:val="false"/>
          <w:i w:val="false"/>
          <w:color w:val="000000"/>
          <w:sz w:val="28"/>
        </w:rPr>
        <w:t>
</w:t>
      </w:r>
      <w:r>
        <w:rPr>
          <w:rFonts w:ascii="Times New Roman"/>
          <w:b w:val="false"/>
          <w:i w:val="false"/>
          <w:color w:val="000000"/>
          <w:sz w:val="28"/>
        </w:rPr>
        <w:t>
      1) құжаттарды өткізу кезінде толық емес және/немесе анық емес мәліметтерді ұсынса;</w:t>
      </w:r>
      <w:r>
        <w:br/>
      </w:r>
      <w:r>
        <w:rPr>
          <w:rFonts w:ascii="Times New Roman"/>
          <w:b w:val="false"/>
          <w:i w:val="false"/>
          <w:color w:val="000000"/>
          <w:sz w:val="28"/>
        </w:rPr>
        <w:t>
</w:t>
      </w:r>
      <w:r>
        <w:rPr>
          <w:rFonts w:ascii="Times New Roman"/>
          <w:b w:val="false"/>
          <w:i w:val="false"/>
          <w:color w:val="000000"/>
          <w:sz w:val="28"/>
        </w:rPr>
        <w:t>
      2)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емес пакеті ұсынылса;</w:t>
      </w:r>
      <w:r>
        <w:br/>
      </w:r>
      <w:r>
        <w:rPr>
          <w:rFonts w:ascii="Times New Roman"/>
          <w:b w:val="false"/>
          <w:i w:val="false"/>
          <w:color w:val="000000"/>
          <w:sz w:val="28"/>
        </w:rPr>
        <w:t>
</w:t>
      </w:r>
      <w:r>
        <w:rPr>
          <w:rFonts w:ascii="Times New Roman"/>
          <w:b w:val="false"/>
          <w:i w:val="false"/>
          <w:color w:val="000000"/>
          <w:sz w:val="28"/>
        </w:rPr>
        <w:t>
      3) консулдық алым төленбесе бас тартылады.</w:t>
      </w:r>
    </w:p>
    <w:bookmarkEnd w:id="117"/>
    <w:bookmarkStart w:name="z447" w:id="118"/>
    <w:p>
      <w:pPr>
        <w:spacing w:after="0"/>
        <w:ind w:left="0"/>
        <w:jc w:val="left"/>
      </w:pPr>
      <w:r>
        <w:rPr>
          <w:rFonts w:ascii="Times New Roman"/>
          <w:b/>
          <w:i w:val="false"/>
          <w:color w:val="000000"/>
        </w:rPr>
        <w:t xml:space="preserve"> 
3. Жұмыс қағидаттары</w:t>
      </w:r>
    </w:p>
    <w:bookmarkEnd w:id="118"/>
    <w:bookmarkStart w:name="z448" w:id="119"/>
    <w:p>
      <w:pPr>
        <w:spacing w:after="0"/>
        <w:ind w:left="0"/>
        <w:jc w:val="both"/>
      </w:pPr>
      <w:r>
        <w:rPr>
          <w:rFonts w:ascii="Times New Roman"/>
          <w:b w:val="false"/>
          <w:i w:val="false"/>
          <w:color w:val="000000"/>
          <w:sz w:val="28"/>
        </w:rPr>
        <w:t>
      17. Шетелдердегі мекемелердің қызметі сыпайылық, толық ақпарат беру, құжаттардың сақталуын, мемлекеттік қызметті алушы туралы ақпараттың қорғалуын және құпиялылығын қамтамасыз ету қағидаттарында жүзеге асырылады.</w:t>
      </w:r>
    </w:p>
    <w:bookmarkEnd w:id="119"/>
    <w:bookmarkStart w:name="z449" w:id="120"/>
    <w:p>
      <w:pPr>
        <w:spacing w:after="0"/>
        <w:ind w:left="0"/>
        <w:jc w:val="left"/>
      </w:pPr>
      <w:r>
        <w:rPr>
          <w:rFonts w:ascii="Times New Roman"/>
          <w:b/>
          <w:i w:val="false"/>
          <w:color w:val="000000"/>
        </w:rPr>
        <w:t xml:space="preserve"> 
4. Жұмыс нәтижелері</w:t>
      </w:r>
    </w:p>
    <w:bookmarkEnd w:id="120"/>
    <w:bookmarkStart w:name="z450" w:id="121"/>
    <w:p>
      <w:pPr>
        <w:spacing w:after="0"/>
        <w:ind w:left="0"/>
        <w:jc w:val="both"/>
      </w:pPr>
      <w:r>
        <w:rPr>
          <w:rFonts w:ascii="Times New Roman"/>
          <w:b w:val="false"/>
          <w:i w:val="false"/>
          <w:color w:val="000000"/>
          <w:sz w:val="28"/>
        </w:rPr>
        <w:t>
      18. Шетелдердегі мекемелердің жұмыс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тиімділік көрсеткiштерiмен өлшенедi.</w:t>
      </w:r>
      <w:r>
        <w:br/>
      </w:r>
      <w:r>
        <w:rPr>
          <w:rFonts w:ascii="Times New Roman"/>
          <w:b w:val="false"/>
          <w:i w:val="false"/>
          <w:color w:val="000000"/>
          <w:sz w:val="28"/>
        </w:rPr>
        <w:t>
</w:t>
      </w:r>
      <w:r>
        <w:rPr>
          <w:rFonts w:ascii="Times New Roman"/>
          <w:b w:val="false"/>
          <w:i w:val="false"/>
          <w:color w:val="000000"/>
          <w:sz w:val="28"/>
        </w:rPr>
        <w:t>
      19. Шетелдердегі мекемелердің жұмысы бағаланатын мемлекеттiк қызметтердiң сапасы және тиімділігі көрсеткiштерiнiң нысаналы мәндерi Қазақстан Республикасы Сыртқы істер министрлігімен (бұдан әрі – Сыртқы істер министрлігі) бекiтіледi.</w:t>
      </w:r>
    </w:p>
    <w:bookmarkEnd w:id="121"/>
    <w:bookmarkStart w:name="z452" w:id="122"/>
    <w:p>
      <w:pPr>
        <w:spacing w:after="0"/>
        <w:ind w:left="0"/>
        <w:jc w:val="left"/>
      </w:pPr>
      <w:r>
        <w:rPr>
          <w:rFonts w:ascii="Times New Roman"/>
          <w:b/>
          <w:i w:val="false"/>
          <w:color w:val="000000"/>
        </w:rPr>
        <w:t xml:space="preserve"> 
5. Шағымдану тәртiбi</w:t>
      </w:r>
    </w:p>
    <w:bookmarkEnd w:id="122"/>
    <w:bookmarkStart w:name="z453" w:id="123"/>
    <w:p>
      <w:pPr>
        <w:spacing w:after="0"/>
        <w:ind w:left="0"/>
        <w:jc w:val="both"/>
      </w:pPr>
      <w:r>
        <w:rPr>
          <w:rFonts w:ascii="Times New Roman"/>
          <w:b w:val="false"/>
          <w:i w:val="false"/>
          <w:color w:val="000000"/>
          <w:sz w:val="28"/>
        </w:rPr>
        <w:t>
      20. Мемлекеттiк қызмет ұсынудың нәтижелеріне шағымдану тәртібін түсіндіру бойынша ақпаратты мемлекеттік қызметті алушы осы стандартқа </w:t>
      </w:r>
      <w:r>
        <w:rPr>
          <w:rFonts w:ascii="Times New Roman"/>
          <w:b w:val="false"/>
          <w:i w:val="false"/>
          <w:color w:val="000000"/>
          <w:sz w:val="28"/>
        </w:rPr>
        <w:t>1-қосымшада</w:t>
      </w:r>
      <w:r>
        <w:rPr>
          <w:rFonts w:ascii="Times New Roman"/>
          <w:b w:val="false"/>
          <w:i w:val="false"/>
          <w:color w:val="000000"/>
          <w:sz w:val="28"/>
        </w:rPr>
        <w:t> көрсетілген мекенжайлар бойынша шетелдердегі мекемелерден ала алады.</w:t>
      </w:r>
      <w:r>
        <w:br/>
      </w:r>
      <w:r>
        <w:rPr>
          <w:rFonts w:ascii="Times New Roman"/>
          <w:b w:val="false"/>
          <w:i w:val="false"/>
          <w:color w:val="000000"/>
          <w:sz w:val="28"/>
        </w:rPr>
        <w:t>
</w:t>
      </w:r>
      <w:r>
        <w:rPr>
          <w:rFonts w:ascii="Times New Roman"/>
          <w:b w:val="false"/>
          <w:i w:val="false"/>
          <w:color w:val="000000"/>
          <w:sz w:val="28"/>
        </w:rPr>
        <w:t>
      21. Ұсынылған мемлекеттiк қызметтің нәтижелерімен келіспеген жағдайда, мемлекеттік қызметті алушы шағымды жұмыс күндері 9.00-ден 18.30-ға дейін, түскі үзіліс сағат 13.00-ден 14.30-ға дейін, демалыс күндері мен мереке күндерін қоспағанда, Қазақстан Республикасы Сыртқы істер министрінің атына мына мекенжай бойынша: Астана қаласы, Д.Қонаев көшесі, 31-ғимарат, телефон (7172) 72-05-18, факс: 8 (7172) 72-05-16, электрондық пошта: midrk@mfa.kz береді.</w:t>
      </w:r>
      <w:r>
        <w:br/>
      </w:r>
      <w:r>
        <w:rPr>
          <w:rFonts w:ascii="Times New Roman"/>
          <w:b w:val="false"/>
          <w:i w:val="false"/>
          <w:color w:val="000000"/>
          <w:sz w:val="28"/>
        </w:rPr>
        <w:t>
</w:t>
      </w:r>
      <w:r>
        <w:rPr>
          <w:rFonts w:ascii="Times New Roman"/>
          <w:b w:val="false"/>
          <w:i w:val="false"/>
          <w:color w:val="000000"/>
          <w:sz w:val="28"/>
        </w:rPr>
        <w:t>
      22. Дөрекі қызмет көрсетілген жағдайларда шағым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мемлекеттік қызметті ұсынған шетелдегі мекеме басшысының атына жазылады.</w:t>
      </w:r>
      <w:r>
        <w:br/>
      </w:r>
      <w:r>
        <w:rPr>
          <w:rFonts w:ascii="Times New Roman"/>
          <w:b w:val="false"/>
          <w:i w:val="false"/>
          <w:color w:val="000000"/>
          <w:sz w:val="28"/>
        </w:rPr>
        <w:t>
</w:t>
      </w:r>
      <w:r>
        <w:rPr>
          <w:rFonts w:ascii="Times New Roman"/>
          <w:b w:val="false"/>
          <w:i w:val="false"/>
          <w:color w:val="000000"/>
          <w:sz w:val="28"/>
        </w:rPr>
        <w:t>
      23. Ұсынылған мемлекеттік қызметтің нәтижелерімен келіспеген жағдайларда мемлекеттік қызметті алушының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 органдарына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еркін нысанда жасалған жазбаша түрде пошта не Сыртқы істер министрлігінің немесе шетелдегі мекеменің кеңсесі арқылы қолма-қол қабылданады.</w:t>
      </w:r>
      <w:r>
        <w:br/>
      </w:r>
      <w:r>
        <w:rPr>
          <w:rFonts w:ascii="Times New Roman"/>
          <w:b w:val="false"/>
          <w:i w:val="false"/>
          <w:color w:val="000000"/>
          <w:sz w:val="28"/>
        </w:rPr>
        <w:t>
</w:t>
      </w:r>
      <w:r>
        <w:rPr>
          <w:rFonts w:ascii="Times New Roman"/>
          <w:b w:val="false"/>
          <w:i w:val="false"/>
          <w:color w:val="000000"/>
          <w:sz w:val="28"/>
        </w:rPr>
        <w:t>
      Шағымда мемлекеттік қызметті алушының тегі, аты, әкесінің аты, пошталық мекенжайы және қолы қойылады. Шағымды беру кезінде іс-әрекеті шағымдалатын шетелдегі мекеменің атауы немесе лауазымды тұлға, шағымдану себептері мен талаптар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Сыртқы істер министрлігінің немесе шетелдегі мекеменің кеңсесінде тіркеледі. Өтініштің/арыздың күні мен уақыты, қабылдаған адамның тегі, аты-жөні, сондай-ақ берілген шағымға алынатын жауаптың мерзімі мен орны және шағымды қарау барысы туралы білуге болатын лауазымды тұлғалардың байланыс деректері көрсетілген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берілген талон шағымның қабылданғанын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Шағым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қаралады.</w:t>
      </w:r>
      <w:r>
        <w:br/>
      </w:r>
      <w:r>
        <w:rPr>
          <w:rFonts w:ascii="Times New Roman"/>
          <w:b w:val="false"/>
          <w:i w:val="false"/>
          <w:color w:val="000000"/>
          <w:sz w:val="28"/>
        </w:rPr>
        <w:t>
</w:t>
      </w:r>
      <w:r>
        <w:rPr>
          <w:rFonts w:ascii="Times New Roman"/>
          <w:b w:val="false"/>
          <w:i w:val="false"/>
          <w:color w:val="000000"/>
          <w:sz w:val="28"/>
        </w:rPr>
        <w:t>
      26. Мемлекеттiк қызмет туралы қосымша ақпаратты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шетелдердегі мекемелерден алуға болады.</w:t>
      </w:r>
    </w:p>
    <w:bookmarkEnd w:id="123"/>
    <w:bookmarkStart w:name="z462" w:id="124"/>
    <w:p>
      <w:pPr>
        <w:spacing w:after="0"/>
        <w:ind w:left="0"/>
        <w:jc w:val="both"/>
      </w:pPr>
      <w:r>
        <w:rPr>
          <w:rFonts w:ascii="Times New Roman"/>
          <w:b w:val="false"/>
          <w:i w:val="false"/>
          <w:color w:val="000000"/>
          <w:sz w:val="28"/>
        </w:rPr>
        <w:t xml:space="preserve">
«Қазақстан Республикасының шетелдердегі    </w:t>
      </w:r>
      <w:r>
        <w:br/>
      </w:r>
      <w:r>
        <w:rPr>
          <w:rFonts w:ascii="Times New Roman"/>
          <w:b w:val="false"/>
          <w:i w:val="false"/>
          <w:color w:val="000000"/>
          <w:sz w:val="28"/>
        </w:rPr>
        <w:t>
азаматтарының азаматтық хал актілерін тіркеу»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1"/>
        <w:gridCol w:w="4216"/>
        <w:gridCol w:w="6293"/>
      </w:tblGrid>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шетелдегі мекемесінің атауы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 Құрама Штаттарындағы ҚР Елшілігі Вашингтон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 16th Street, N.W., Washington D.C. 20036</w:t>
            </w:r>
            <w:r>
              <w:br/>
            </w:r>
            <w:r>
              <w:rPr>
                <w:rFonts w:ascii="Times New Roman"/>
                <w:b w:val="false"/>
                <w:i w:val="false"/>
                <w:color w:val="000000"/>
                <w:sz w:val="20"/>
              </w:rPr>
              <w:t>
код +1202, тел. 232-54-88, факс 232-5845, 232-35-41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washington@kazakhembus.com; washington@mfa.kz; consul@kazakhembus.comhttp://www.kazakhembus.com</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Нью-Йорк қаласындағы (АҚШ) ҚР Бас консулдығы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Fifth Avenue, 19 Floor, New York, NY 10017 код +1212 тел. 646 370 6331, факс 646 370 6334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kzconsulny@un.int http://www.kazconsulny.org</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Канададағы ҚР Елшілігі Оттава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Metcalfe Street, Suite 1603-1604, Ottawa, Ontario, K2P 1P1; Консульский отдел: 150 Metcalfe Stre, код +1-613 тел. 695-80-55, факс 695-87-55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kazakhembassy@gmail.com; kazconsulcan@gmail.com http://www.kazembassy.ca</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 Республикасындағы ҚР консулдығы Гавана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5ta Ave. 2203 e/22 y 24, Miramar, La Habana, Cuba, код +537 тел. 206-99-63, факс 206-99-64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italposkaz@mail.ru;</w:t>
            </w:r>
            <w:r>
              <w:br/>
            </w:r>
            <w:r>
              <w:rPr>
                <w:rFonts w:ascii="Times New Roman"/>
                <w:b w:val="false"/>
                <w:i w:val="false"/>
                <w:color w:val="000000"/>
                <w:sz w:val="20"/>
              </w:rPr>
              <w:t>
havana@mfa.kz;</w:t>
            </w:r>
            <w:r>
              <w:br/>
            </w:r>
            <w:r>
              <w:rPr>
                <w:rFonts w:ascii="Times New Roman"/>
                <w:b w:val="false"/>
                <w:i w:val="false"/>
                <w:color w:val="000000"/>
                <w:sz w:val="20"/>
              </w:rPr>
              <w:t>
dipmk@enet.cu</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 және Солтүстік Ирландия Құрама Корольдігіндегі ҚР Елшілігі Лондон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Thurloe Square, London SW7 2SD код +44-207, тел. 590-34-90, факс 584-84-81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london@kazembassy.org.uk consulate@kazembassy.org.uk http://www.kazakhstanembassy.org.uk</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Шотландиядағы ҚР консулдығы (Абердин)</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Bridje House, 1&amp;2 Riverside Drive, Aberdeen AB11 7LH, код +44 тел. 122-4212-400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 Корольдігіндегі ҚР Елшілігі Брюссель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Avenue Van Bever, 30, 1180 Bruxelles Belgique код +32 тел. 2-373-38-90, 2-373-38-96, факс 374-50-91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info@embassy.be http://kazakhstanembassy.be</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Республикасындағы ҚР Елшілігі Париж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rue Pierre Charron, 75008 Paris, France код +331 тел. 145-61-52-02, 456-15-206, 456-15-200, факс 456-15-201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office@amb-kazakhstan.fr;</w:t>
            </w:r>
            <w:r>
              <w:br/>
            </w:r>
            <w:r>
              <w:rPr>
                <w:rFonts w:ascii="Times New Roman"/>
                <w:b w:val="false"/>
                <w:i w:val="false"/>
                <w:color w:val="000000"/>
                <w:sz w:val="20"/>
              </w:rPr>
              <w:t>
paris@mfa.kzhttp://www.amb-kazakhstan.fr</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 Федеративтік Республикасындағы ҚР Елшілігі Берлин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Bundesrepublik Deutshland Nordendstrasse 14-17, D-13156 Berlin-Pankow код +4930 тел. 470-071-10, 470-071-14, конс.отд. 470-071-60, факс 470-071-25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berlin@mfa.kz</w:t>
            </w:r>
            <w:r>
              <w:br/>
            </w:r>
            <w:r>
              <w:rPr>
                <w:rFonts w:ascii="Times New Roman"/>
                <w:b w:val="false"/>
                <w:i w:val="false"/>
                <w:color w:val="000000"/>
                <w:sz w:val="20"/>
              </w:rPr>
              <w:t>
www.botschaft-kaz.de</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Бонн қаласындағы (ГФР) ҚР Елшілігінің бөлімі</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RathausstraЯe 3, 53225 Bonn, код +49228 тел. 403-87-27, 403-87-24, 403-87-28, факс 403-87-20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konsul-bonn@web.de</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Майндағы Франкфурт қаласындағы (ГФР) ҚР Бас консулдығы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Beethoven str. 17, 60325, Frankfurt am Main, код +4969 тел. 971-467-31, 971-467-44, факс 971-46-818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info.kaz@genconsul.de;</w:t>
            </w:r>
            <w:r>
              <w:br/>
            </w:r>
            <w:r>
              <w:rPr>
                <w:rFonts w:ascii="Times New Roman"/>
                <w:b w:val="false"/>
                <w:i w:val="false"/>
                <w:color w:val="000000"/>
                <w:sz w:val="20"/>
              </w:rPr>
              <w:t>
frankfurt@mfa.kz</w:t>
            </w:r>
            <w:r>
              <w:br/>
            </w:r>
            <w:r>
              <w:rPr>
                <w:rFonts w:ascii="Times New Roman"/>
                <w:b w:val="false"/>
                <w:i w:val="false"/>
                <w:color w:val="000000"/>
                <w:sz w:val="20"/>
              </w:rPr>
              <w:t>
http://genconsul.de</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Ганновер қаласындағы (ГФР) ҚР консулдығы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Lister Meile 2, 30161 Hannover, код +49511, тел. 301-868-99, факс 301-868-95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hannover@mfa.kz; konsul-hannover@t-online.de</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Мюнхен қаласындағы (ГФР) ҚР консулдығы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Hans-Urmiller-Ring 46 A, 82515 Wolfratshausen, код +49-8171 тел. 911-6030, факс 911-6088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konsul-muenchen@mfa.kz</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 Республикасындағы ҚР Елшілігі Вена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Wipplingerstrasse 35, Floor 3 1010 Wien, код +431 тел 890-80-08-10, факс 890-80-08-20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vienna@mfa.kz;</w:t>
            </w:r>
            <w:r>
              <w:br/>
            </w:r>
            <w:r>
              <w:rPr>
                <w:rFonts w:ascii="Times New Roman"/>
                <w:b w:val="false"/>
                <w:i w:val="false"/>
                <w:color w:val="000000"/>
                <w:sz w:val="20"/>
              </w:rPr>
              <w:t>
embassy@kazakhstan.at</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Венадағы ҚР Елшілігінің консулдық бөлімі</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Felix-Mottl-Str. 23, A-1190 Wien, код: +431 Тел: 367-66-57-11, 367-66-57-88, 367-66-57-33, факс: 367-66-57-20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vienna@mfa.kz;</w:t>
            </w:r>
            <w:r>
              <w:br/>
            </w:r>
            <w:r>
              <w:rPr>
                <w:rFonts w:ascii="Times New Roman"/>
                <w:b w:val="false"/>
                <w:i w:val="false"/>
                <w:color w:val="000000"/>
                <w:sz w:val="20"/>
              </w:rPr>
              <w:t>
embassy@kazakhstan.at http://www.kazakhstan.at</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 Конфедерациясындағы ҚР Елшілігі Берн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Melchenbuhlweg 79, 3006- Bern, код +031 тел. 351-79-69, факс 351-79-75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embassy@kazakhstan-bern.chhttp://kazakhstan-bern.ch</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 Республикасындағы ҚР Елшілігі Рим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Via Cassia, 471, 00189 – Roma код +3906 тел. 363-011-30, факс 362-926-75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roma@mfa.kz</w:t>
            </w:r>
            <w:r>
              <w:br/>
            </w:r>
            <w:r>
              <w:rPr>
                <w:rFonts w:ascii="Times New Roman"/>
                <w:b w:val="false"/>
                <w:i w:val="false"/>
                <w:color w:val="000000"/>
                <w:sz w:val="20"/>
              </w:rPr>
              <w:t>
http://www.embkaz.it</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 Корольдігіндегі ҚР Елшілігі Мадрид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Sotillo, 10 Parque Conde de Orgaz 28043 MADRID код +3491 тел. 721-62-90, 721-62-94, 721-62-94 факс 721-93-74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embajada@kazesp.org;</w:t>
            </w:r>
            <w:r>
              <w:br/>
            </w:r>
            <w:r>
              <w:rPr>
                <w:rFonts w:ascii="Times New Roman"/>
                <w:b w:val="false"/>
                <w:i w:val="false"/>
                <w:color w:val="000000"/>
                <w:sz w:val="20"/>
              </w:rPr>
              <w:t>
madrid@mfa.kz</w:t>
            </w:r>
            <w:r>
              <w:br/>
            </w:r>
            <w:r>
              <w:rPr>
                <w:rFonts w:ascii="Times New Roman"/>
                <w:b w:val="false"/>
                <w:i w:val="false"/>
                <w:color w:val="000000"/>
                <w:sz w:val="20"/>
              </w:rPr>
              <w:t>
сайт: www.kazesp.org</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Венгриядағы ҚР Елшілігі Будапешт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Kapy ut. 59 Budapest H-1025, код +361 тел. 275-13-00, 275-13-01, факс 275-20-92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kazak@t-online.hu;</w:t>
            </w:r>
            <w:r>
              <w:br/>
            </w:r>
            <w:r>
              <w:rPr>
                <w:rFonts w:ascii="Times New Roman"/>
                <w:b w:val="false"/>
                <w:i w:val="false"/>
                <w:color w:val="000000"/>
                <w:sz w:val="20"/>
              </w:rPr>
              <w:t>
budapest@mfa.kzhttp://www.kazembassy.hu</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 Республикасындағы ҚР Елшілігі Прага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 Praha 6, ul. Romaina Rolanda 12 код +420 тел.233-375-642; факс 233-371-019</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kzembas@gmail.com;</w:t>
            </w:r>
            <w:r>
              <w:br/>
            </w:r>
            <w:r>
              <w:rPr>
                <w:rFonts w:ascii="Times New Roman"/>
                <w:b w:val="false"/>
                <w:i w:val="false"/>
                <w:color w:val="000000"/>
                <w:sz w:val="20"/>
              </w:rPr>
              <w:t>
prague@mfa.kz</w:t>
            </w:r>
            <w:r>
              <w:br/>
            </w:r>
            <w:r>
              <w:rPr>
                <w:rFonts w:ascii="Times New Roman"/>
                <w:b w:val="false"/>
                <w:i w:val="false"/>
                <w:color w:val="000000"/>
                <w:sz w:val="20"/>
              </w:rPr>
              <w:t>
www.kazembassy.cz</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 Республикасындағы ҚР Елшілігі Вильнюс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Birutes 20A, LT-08117, Vilnius-4, Lithuania код +3705 тел. 212-21-23, 231-30-40, факс 231-35-80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vilnuis@mfa.kz;</w:t>
            </w:r>
            <w:r>
              <w:br/>
            </w:r>
            <w:r>
              <w:rPr>
                <w:rFonts w:ascii="Times New Roman"/>
                <w:b w:val="false"/>
                <w:i w:val="false"/>
                <w:color w:val="000000"/>
                <w:sz w:val="20"/>
              </w:rPr>
              <w:t>
kazemb@iti.lt</w:t>
            </w:r>
            <w:r>
              <w:br/>
            </w:r>
            <w:r>
              <w:rPr>
                <w:rFonts w:ascii="Times New Roman"/>
                <w:b w:val="false"/>
                <w:i w:val="false"/>
                <w:color w:val="000000"/>
                <w:sz w:val="20"/>
              </w:rPr>
              <w:t>
www.kazembassy.lt</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 Республикасындағы ҚР Елшілігі Анкара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06450 Kilik Ali sokak №6, Or-An Diplomatik Sitesi Cankaya, Ankara, Turkey, код +90312 тел. 491-91-00, факс 490-98-51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ankara@mfa.kz;kazank@kazakhstan.org.tr;</w:t>
            </w:r>
            <w:r>
              <w:br/>
            </w:r>
            <w:r>
              <w:rPr>
                <w:rFonts w:ascii="Times New Roman"/>
                <w:b w:val="false"/>
                <w:i w:val="false"/>
                <w:color w:val="000000"/>
                <w:sz w:val="20"/>
              </w:rPr>
              <w:t>
kazankembassy@mail.ruhttp://www.kazakhstan.org.tr</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Стамбул қаласындағы (Түрік Республикасы) ҚР Бас консулдығы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Florya caddesi, Senlikkoy, Germiyan Sok 10, FLORYA-ISTANBUL, код +90212, тел. 662-53-47, факс 662-53-49</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сonsulkzist@superonline.com;</w:t>
            </w:r>
            <w:r>
              <w:br/>
            </w:r>
            <w:r>
              <w:rPr>
                <w:rFonts w:ascii="Times New Roman"/>
                <w:b w:val="false"/>
                <w:i w:val="false"/>
                <w:color w:val="000000"/>
                <w:sz w:val="20"/>
              </w:rPr>
              <w:t>
konsulkzist@mail.ru;</w:t>
            </w:r>
            <w:r>
              <w:br/>
            </w:r>
            <w:r>
              <w:rPr>
                <w:rFonts w:ascii="Times New Roman"/>
                <w:b w:val="false"/>
                <w:i w:val="false"/>
                <w:color w:val="000000"/>
                <w:sz w:val="20"/>
              </w:rPr>
              <w:t>
consulkzist@yahoo.com;consulkzist@superonline.com</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 Республикасындағы ҚР консулдығы Анталья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Caglayan region, 2074 Sok. No:16 Blok C Dublex Mesken Villa Antalya/ Turkey, код +90534, тел. 081-84-47; 059-95-77</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 Корольдігіндегі ҚР Елшілігі Гаага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Nieuwe Parklaan 69, 2597 LB, The Hague, The Kingdom of the Netherlands, код +3170 тел. 363-47-57, факс 365-76-00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hague@mfa.kz</w:t>
            </w:r>
            <w:r>
              <w:br/>
            </w:r>
            <w:r>
              <w:rPr>
                <w:rFonts w:ascii="Times New Roman"/>
                <w:b w:val="false"/>
                <w:i w:val="false"/>
                <w:color w:val="000000"/>
                <w:sz w:val="20"/>
              </w:rPr>
              <w:t>
www.kazakhembassy.nl</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Гаагадағы ҚР Елшілігінің консулдық бөлімі</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Nieuwe Parklaan 69 2597 LB, The Hague, The Kingdom of Netherlands, код +3170 тел. 427-22-20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consul@kazakhembassy.nl</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 Республикасындағы ҚР Елшілігі Загреб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Trg kralja Tomislava 8, 10000 Zagreb, код +385-1 tel. 483-92-55, факс 457-37-96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zagreb@mfa.kz;</w:t>
            </w:r>
            <w:r>
              <w:br/>
            </w:r>
            <w:r>
              <w:rPr>
                <w:rFonts w:ascii="Times New Roman"/>
                <w:b w:val="false"/>
                <w:i w:val="false"/>
                <w:color w:val="000000"/>
                <w:sz w:val="20"/>
              </w:rPr>
              <w:t>
embassy@kazembassy.hr http://www.kazembassy.hr</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Загреб (Хорватия) қаласындағы ҚР консулдығы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Загреб қ., Прерадовичева к., 21/2, код 385-1, тел. 481-50-74, факс 481-50-74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consulkazakhstan@net.hr</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 Республикасындағы ҚР Елшілігі Хельсинки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00120, Хельсинки, ул.Булеварди, 7 (оф. 215-217), код +358-9 тел. 4159-0478, факс 4159 0325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Helsinki@kazembassy.fi</w:t>
            </w:r>
            <w:r>
              <w:br/>
            </w:r>
            <w:r>
              <w:rPr>
                <w:rFonts w:ascii="Times New Roman"/>
                <w:b w:val="false"/>
                <w:i w:val="false"/>
                <w:color w:val="000000"/>
                <w:sz w:val="20"/>
              </w:rPr>
              <w:t>
http://www.kazembassy.fi</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 Республикасындағы ҚР Елшілігі Афина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Athens, Pаpаgou 15669, Imyttou Str. 122 код +30 тел. 210-651-56-43, факс 210-651-63-62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athens@mfa.kz;</w:t>
            </w:r>
            <w:r>
              <w:br/>
            </w:r>
            <w:r>
              <w:rPr>
                <w:rFonts w:ascii="Times New Roman"/>
                <w:b w:val="false"/>
                <w:i w:val="false"/>
                <w:color w:val="000000"/>
                <w:sz w:val="20"/>
              </w:rPr>
              <w:t>
consul@kazembassy.gr</w:t>
            </w:r>
            <w:r>
              <w:br/>
            </w:r>
            <w:r>
              <w:rPr>
                <w:rFonts w:ascii="Times New Roman"/>
                <w:b w:val="false"/>
                <w:i w:val="false"/>
                <w:color w:val="000000"/>
                <w:sz w:val="20"/>
              </w:rPr>
              <w:t>
www.kazembassy.gr</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Румыниядағы ҚР Елшілігі Бухарест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26BIS Giuseppe Garibaldi Str., sector 2, 20225, Bucharest, код +40 тел. 031-107-10-83; 021-230-08-65, факс 021- 230-08-66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bucharest@mfa.kz http://www.dipmissionkz.ro</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 Республикасындағы ҚР Дипломатиялық миссиясы София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Sofia, Galichitsa, 38, код +3592 тел. 862-41-52, 862-41-55, факс 862-41-70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sofia@mfa.kz; kazembsofia@bulpost.net http://www.kazembassy.bulpost.net</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 Корольдігіндегі ҚР Елшілігі Осло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Nedre Vollgate 3, 2nd floor, 0158, Oslo, Norway код +47 тел. 224-206-40, факс. 224-206-42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oslo@mfa.kz http://www.kazembassy.no</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 Республикасындағы ҚР Консулдық бөлімі Братислава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Gunduliиova street 6, 811 05 Bratislava, Slovak Republic, код +421, тел. 232-661-242, факс 232-661-221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kazdip@gmail.com</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 Республикасындағы ҚР Елшілігі Варшава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 Krуlowej Marysieсki 14, 02-954 Warszaw, код +4822, тел. 642-37-65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-mail: kazdipmis@hot.pl;</w:t>
            </w:r>
            <w:r>
              <w:br/>
            </w:r>
            <w:r>
              <w:rPr>
                <w:rFonts w:ascii="Times New Roman"/>
                <w:b w:val="false"/>
                <w:i w:val="false"/>
                <w:color w:val="000000"/>
                <w:sz w:val="20"/>
              </w:rPr>
              <w:t>
warsawa@mfa.kz http://www.kazakhstan.pl</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ТАЯУ ШЫҒЫС, АЗИЯ ЖӘНЕ АФРИКА ЕЛДЕРІ</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 Араб Республикасындағы ҚР Елшілігі</w:t>
            </w:r>
          </w:p>
          <w:p>
            <w:pPr>
              <w:spacing w:after="20"/>
              <w:ind w:left="20"/>
              <w:jc w:val="both"/>
            </w:pPr>
            <w:r>
              <w:rPr>
                <w:rFonts w:ascii="Times New Roman"/>
                <w:b w:val="false"/>
                <w:i w:val="false"/>
                <w:color w:val="000000"/>
                <w:sz w:val="20"/>
              </w:rPr>
              <w:t>Каир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Wahib Doss street, Maadi, Cairo, Egypt код +202 тел.238-098-04; факс 235-865-46;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cairo@mfa.kz http://www.kazembegy.com</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 Мемлекетіндегі ҚР Елшілігі Тель-Авив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52a, Hayarkon Str., Tel Aviv 63432, State of Israel, код +9723 тел. 516-34-11, 516-34-64, факс 516-34-37</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tel-aviv@mfa.kz www.kazakhemb.org.il</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Араб Әмірліктеріндегі ҚР Елшілігі Абу-Даби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 Box: 39556 593, 593 Rashid Bin Saeed Al Maktoum Street (Main street No.2) Al Safaraat Distr, код +9712 тел. 449-87-78, факс 449-87-75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abudhabi@mfa.kz</w:t>
            </w:r>
            <w:r>
              <w:br/>
            </w:r>
            <w:r>
              <w:rPr>
                <w:rFonts w:ascii="Times New Roman"/>
                <w:b w:val="false"/>
                <w:i w:val="false"/>
                <w:color w:val="000000"/>
                <w:sz w:val="20"/>
              </w:rPr>
              <w:t>
www.kazembemirates.net</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Дубай қаласындағы (БАӘ) ҚР Бас консулдығы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Dubai, Jumeirah, Umm El Sheif area, Str. 3, villa 14, код +9714 339-71-56, факс 330-69-37</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dubai@mfa.kz http://www.kazconsulate.ae</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 Арабиясы Корольдігіндегі ҚР Елшілігі Эр-Рияд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Riyadh 11693 P.O. Box 94012, код +01 тел. 480-64-06, факс 480-91-06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office@kazembgulf.net www.kazembgulf.net</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Джидда қаласындағы (Сауд Арабиясы Корольдігі) ҚР консулдығы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55615 Jeddah, Khalidiya District, Al-Mustqar street, Villa 16, код +9662, тел. 690-20-70, факс 690-30-80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kazjed@gmail.com http://kazembsaudi.com/en/pages/35/Consulate-in-Jeddah</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 Мемлекетіндегі ҚР Елшілігі Доха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Al-Dafna, Doha, Zone 66, Str. 563, build. 2 P.O. Box: 23513, код. +974 тел 441-280-15, 441-105-27, факс 441-280-14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embassykz@qatar.net.qa;</w:t>
            </w:r>
            <w:r>
              <w:br/>
            </w:r>
            <w:r>
              <w:rPr>
                <w:rFonts w:ascii="Times New Roman"/>
                <w:b w:val="false"/>
                <w:i w:val="false"/>
                <w:color w:val="000000"/>
                <w:sz w:val="20"/>
              </w:rPr>
              <w:t>
doha@mfa.kz http://www.kazembqatar.com</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 Хашимит Корольдігіндегі ҚР Елшілігі Амман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Abu Bakir Al-Banany Str., Abdoun, 830626 Amman 11183 Jordan, код +962 тел. 65-92-80-53, 65-92-79-54, факс 65-92-79-51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kazemb@orange.jo;</w:t>
            </w:r>
            <w:r>
              <w:br/>
            </w:r>
            <w:r>
              <w:rPr>
                <w:rFonts w:ascii="Times New Roman"/>
                <w:b w:val="false"/>
                <w:i w:val="false"/>
                <w:color w:val="000000"/>
                <w:sz w:val="20"/>
              </w:rPr>
              <w:t>
amman@mfa.kz http://www.kazakhstan.org.jo</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 Ислам Республикасындағы ҚР Елшілігі Тегеран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North Hedayat Str., Corner of Masjed Alley, Darrus, Tehran-I.R of Iran, код +9821 тел. 22-56-59-33, 22-56-59-34, факс 22-54-64-00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tehran20022002@mail.ru;</w:t>
            </w:r>
            <w:r>
              <w:br/>
            </w:r>
            <w:r>
              <w:rPr>
                <w:rFonts w:ascii="Times New Roman"/>
                <w:b w:val="false"/>
                <w:i w:val="false"/>
                <w:color w:val="000000"/>
                <w:sz w:val="20"/>
              </w:rPr>
              <w:t>
iran@mfa.kz</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Горган қаласындағы (Иран) ҚР Бас консулдығы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Gorgan city, Bolvar Naharkhoran 604, Edalat st. 66, код +980 тел. 17-15-525-609, факс 17-15-536-055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gorgankz@gmail.com;</w:t>
            </w:r>
            <w:r>
              <w:br/>
            </w:r>
            <w:r>
              <w:rPr>
                <w:rFonts w:ascii="Times New Roman"/>
                <w:b w:val="false"/>
                <w:i w:val="false"/>
                <w:color w:val="000000"/>
                <w:sz w:val="20"/>
              </w:rPr>
              <w:t>
gorgan@mfa.kz</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Сари қаласындағы (Иран) ҚР консулдығы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Iran, Mazandaran province, Sari town, Pasdaran boulevard, Shakhid-Bakhram street 1 h №2, код 8-10-98-151 тел. 22-31-113, факс 22-31-395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barlass48@mail.ru</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Пәкістан Ислам Республикасындағы ҚР Елшілігі Исламабад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House No. 11, Str. 45, Sector F-8/1, 43000 Islamabad код +9251 тел. 226-28-26, 226-29-20, 226-29-26, 226-29-25, факс 226-28-06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embkaz@comsats.net.pk;</w:t>
            </w:r>
            <w:r>
              <w:br/>
            </w:r>
            <w:r>
              <w:rPr>
                <w:rFonts w:ascii="Times New Roman"/>
                <w:b w:val="false"/>
                <w:i w:val="false"/>
                <w:color w:val="000000"/>
                <w:sz w:val="20"/>
              </w:rPr>
              <w:t>
islamabad@mfa.kz http://www.kazembpakistan.org</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Карачи қаласындағы (Пәкістан) ҚР консулдығы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Plot 6/3, Street 27, Phase 5 Extention Defence Housing Authority, Karachi, код +9221 тел. 583-84-20, 583-84-19, факс 583-84-18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conkarkz@cyber.net.pk</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Ауғаныстан Ислам Республикасындағы ҚР Елшілігі Кабул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Kabul, Wazir Akbar Khan Street 13, House 436, код +9320 тел. 702-842-96, 230-05-52, 705-015-05, факс 230-600-09</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kabul@mfa.kz</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 Республикасындағы ҚР Елшілігі Дели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Poorvi Marg, Vasant Vihar, New Delhi – 110057, код +9111 тел. 460-077-10, 460-077-00, 460-077-02, факс 460-077-01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india@mfa.kz;</w:t>
            </w:r>
            <w:r>
              <w:br/>
            </w:r>
            <w:r>
              <w:rPr>
                <w:rFonts w:ascii="Times New Roman"/>
                <w:b w:val="false"/>
                <w:i w:val="false"/>
                <w:color w:val="000000"/>
                <w:sz w:val="20"/>
              </w:rPr>
              <w:t>
office@kazembassy.in;</w:t>
            </w:r>
            <w:r>
              <w:br/>
            </w:r>
            <w:r>
              <w:rPr>
                <w:rFonts w:ascii="Times New Roman"/>
                <w:b w:val="false"/>
                <w:i w:val="false"/>
                <w:color w:val="000000"/>
                <w:sz w:val="20"/>
              </w:rPr>
              <w:t>
kazind.com@gmail.com</w:t>
            </w:r>
            <w:r>
              <w:br/>
            </w:r>
            <w:r>
              <w:rPr>
                <w:rFonts w:ascii="Times New Roman"/>
                <w:b w:val="false"/>
                <w:i w:val="false"/>
                <w:color w:val="000000"/>
                <w:sz w:val="20"/>
              </w:rPr>
              <w:t>
www.kazembassy.in</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Республикасындағы ҚР Елшілігі Пекин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Dong 6 Jie, San Li Tun, Beijing, China 100600, код +8610 тел. 653-26-182, 653-24-189, Консульский отдел: 653-22-636, 653-29-177 (коммутатор), факс 653-26-183, 653-24-433, Консульский отдел: 653-20-636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pekin@mfa.kz</w:t>
            </w:r>
            <w:r>
              <w:br/>
            </w:r>
            <w:r>
              <w:rPr>
                <w:rFonts w:ascii="Times New Roman"/>
                <w:b w:val="false"/>
                <w:i w:val="false"/>
                <w:color w:val="000000"/>
                <w:sz w:val="20"/>
              </w:rPr>
              <w:t>
www.kazembchina.org</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Гонконг қаласындағы (ҚХР) ҚР Бас консулдығы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Unit 3106, 31st floor, West Tower, Shun Tak Center, 200 Connaught Road Central, Sheung Wan, Hong Kon, код +852 тел. 254-83-841, факс 254-88-361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office@consul-kazakhstan.org.hk;</w:t>
            </w:r>
            <w:r>
              <w:br/>
            </w:r>
            <w:r>
              <w:rPr>
                <w:rFonts w:ascii="Times New Roman"/>
                <w:b w:val="false"/>
                <w:i w:val="false"/>
                <w:color w:val="000000"/>
                <w:sz w:val="20"/>
              </w:rPr>
              <w:t>
honghong@mfa.kz; visa@consul-kazakhstan.org.hk http://www.consul-kazakhstan.org.hk</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Шанхай қаласындағы (ҚХР) ҚР Бас консулдығы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Loushanguan 85, 200336 Shanghai, building «Orient International Plaza», 1003, 1004, 1005, код +8621 тел. 627-538-78, 627-528-38, 627-554-83, факс 627-573-00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kazconsulshanghai@yahoo.com;</w:t>
            </w:r>
            <w:r>
              <w:br/>
            </w:r>
            <w:r>
              <w:rPr>
                <w:rFonts w:ascii="Times New Roman"/>
                <w:b w:val="false"/>
                <w:i w:val="false"/>
                <w:color w:val="000000"/>
                <w:sz w:val="20"/>
              </w:rPr>
              <w:t>
shanghai@mfa.kz; kzconsulshanghai@mail.ru; office@kzconsulshangai.org; http://www.kazembchina.org</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Үрімші қаласындағы (ҚХР) ҚР СІМ Төлқұжат-виза қызметі</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Kunming Road, Урумчи, код +86991 тел. 381-57-96, 383-23-74, факс 382-12-03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pvs_mid@yahoo.cn</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Малайзиядағы ҚР Елшілігі Куала-Лумпур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Jalan Ampang Hilir, 55000 Kuala Lumpur, Malaysia, код +603 тел. 425-229-99, 425-269-99 факс 425-23-999</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kuala-lumpur@kazembassy.org.my;</w:t>
            </w:r>
            <w:r>
              <w:br/>
            </w:r>
            <w:r>
              <w:rPr>
                <w:rFonts w:ascii="Times New Roman"/>
                <w:b w:val="false"/>
                <w:i w:val="false"/>
                <w:color w:val="000000"/>
                <w:sz w:val="20"/>
              </w:rPr>
              <w:t>
kuala-lumpur@mfa.kz http://www.kazembassy.org.my</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Индонезиядағы ҚР Елшілігі Джакарта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East 11 қабат, Unit 5 Jl.limgkar, Mega Kuningan, Kav.E3.2 #1 Jakarta 12950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 Республикасындағы ҚР Елшілігі Сеул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Hannam-dong, Yongsan-gu, Seoul 140-885 код +822 тел. 394-97-16, 379-97-14, Консульский отдел ПРК 391-89-06, 379-78-76, факс 395-97-66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seoul@mfa.kz</w:t>
            </w:r>
            <w:r>
              <w:br/>
            </w:r>
            <w:r>
              <w:rPr>
                <w:rFonts w:ascii="Times New Roman"/>
                <w:b w:val="false"/>
                <w:i w:val="false"/>
                <w:color w:val="000000"/>
                <w:sz w:val="20"/>
              </w:rPr>
              <w:t>
www.kazembassy.org</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Жапониядағы ҚР Елшілігі Токио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Azabudai 1-8-14, Minato-ku, Tokyo 106-0041, код +813 тел. 3589-1821, Факс: 3589-1822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japan@mfa.kz, kazembassy.jp@gmail.com http://www.embkazjp.org</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Монғолиядағы ҚР Елшілігі Ұлан-Батыр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Улан-Батор, Хан-Уул, 1-квартал, городок «Твин», Зайсан к., 31/6, код +97611 тел. 34-54-08, 34-10-76, факс. 34-17-07</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info@kazembassy.mn;</w:t>
            </w:r>
            <w:r>
              <w:br/>
            </w:r>
            <w:r>
              <w:rPr>
                <w:rFonts w:ascii="Times New Roman"/>
                <w:b w:val="false"/>
                <w:i w:val="false"/>
                <w:color w:val="000000"/>
                <w:sz w:val="20"/>
              </w:rPr>
              <w:t>
ulaanbaatar@mfa.kz</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 Республикасындағы ҚР Елшілігі Сингапур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Kim Seng Promenade, #09-04/05 Great World City, East Office Tower, Singapore 237994, код +65, тел 653-661-00, 623-571-50, 623-623-67 факс 643-889-90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singapore@mfa.kz www.kazakhstan.org.sg</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 Республикасындағы ҚР Дипломатиялық миссиясы Бейрут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floor, Verdun 732, Verdun str., Al Mousaytebeh, Beirut, Lebanon, код +9611 тел. 786-587, 804-869, факс 786-013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beirut@mfa.kz;</w:t>
            </w:r>
            <w:r>
              <w:br/>
            </w:r>
            <w:r>
              <w:rPr>
                <w:rFonts w:ascii="Times New Roman"/>
                <w:b w:val="false"/>
                <w:i w:val="false"/>
                <w:color w:val="000000"/>
                <w:sz w:val="20"/>
              </w:rPr>
              <w:t>
kuat-kz@yandex.ru</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Ливиядағы ҚР Дипломатиялық миссиясы (Триполи)</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Kilometr, Gargaresh street, Madina Siyahia av. код +21821 тел. 483-66-90, факс 483-66-90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dipmission_kz@lttnet.net</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 Корольдігіндегі ҚР Елшілігі Бангкок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Office 804 A, Floor 8, Building A, GPF Witthayu Towers, 93/1 Wireless Road, Lumpini, Pathumwan, Ban, код +662 тел. 254-30-43, 254-30-45, факс 254-30-42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thailand@mfa.kz www.kazembassythailand.org</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Федерациясындағы ҚР Елшілігі Мәскеу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101000..Москва, Чистопрудный бульвар, 3 а, код +7-495 тел. 627-17-01; факс 608-08-32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moscow@kazembassy.ru</w:t>
            </w:r>
            <w:r>
              <w:br/>
            </w:r>
            <w:r>
              <w:rPr>
                <w:rFonts w:ascii="Times New Roman"/>
                <w:b w:val="false"/>
                <w:i w:val="false"/>
                <w:color w:val="000000"/>
                <w:sz w:val="20"/>
              </w:rPr>
              <w:t>
www.kazembassy.ru</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Санкт-Петербург қаласындағы (РФ) ҚР Бас консулдығы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Санкт-Петербург қ., Виленский тұйық көшесі, 15 үй, лит А, код +7-812, тел. 335-25-46; 335-25-47, факс 335-25-46; 335-25-47</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genconsul.spb@mfa.kz; saint-petersburg@mfa.ru;</w:t>
            </w:r>
            <w:r>
              <w:br/>
            </w:r>
            <w:r>
              <w:rPr>
                <w:rFonts w:ascii="Times New Roman"/>
                <w:b w:val="false"/>
                <w:i w:val="false"/>
                <w:color w:val="000000"/>
                <w:sz w:val="20"/>
              </w:rPr>
              <w:t>
genconsul.spb@mfa.kz;</w:t>
            </w:r>
            <w:r>
              <w:br/>
            </w:r>
            <w:r>
              <w:rPr>
                <w:rFonts w:ascii="Times New Roman"/>
                <w:b w:val="false"/>
                <w:i w:val="false"/>
                <w:color w:val="000000"/>
                <w:sz w:val="20"/>
              </w:rPr>
              <w:t>
kazconspb@mail.ru http://www.kazconsulate.spb.ru</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қаласындағы (РФ) ҚР консулдығы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414056, Астрахань, Акварельная к., 2Б, код +7-8512, тел. 61-00-07, факс 25-18-85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consulrk@astranet.ru;</w:t>
            </w:r>
            <w:r>
              <w:br/>
            </w:r>
            <w:r>
              <w:rPr>
                <w:rFonts w:ascii="Times New Roman"/>
                <w:b w:val="false"/>
                <w:i w:val="false"/>
                <w:color w:val="000000"/>
                <w:sz w:val="20"/>
              </w:rPr>
              <w:t>
astrakhan@mfa.kz</w:t>
            </w:r>
            <w:r>
              <w:br/>
            </w:r>
            <w:r>
              <w:rPr>
                <w:rFonts w:ascii="Times New Roman"/>
                <w:b w:val="false"/>
                <w:i w:val="false"/>
                <w:color w:val="000000"/>
                <w:sz w:val="20"/>
              </w:rPr>
              <w:t>
http://astra-consul.ru</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Омбы қаласындағы (РФ) ҚР консулдығы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Омбы қ., Ш. Валиханов к. 9, код +7-3812, тел. 32-52-13, 32-52-07, 32-52-17, факс 32-52-15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kzcmd@omskcity.com;</w:t>
            </w:r>
            <w:r>
              <w:br/>
            </w:r>
            <w:r>
              <w:rPr>
                <w:rFonts w:ascii="Times New Roman"/>
                <w:b w:val="false"/>
                <w:i w:val="false"/>
                <w:color w:val="000000"/>
                <w:sz w:val="20"/>
              </w:rPr>
              <w:t>
omsk@mfa.kz</w:t>
            </w:r>
            <w:r>
              <w:br/>
            </w:r>
            <w:r>
              <w:rPr>
                <w:rFonts w:ascii="Times New Roman"/>
                <w:b w:val="false"/>
                <w:i w:val="false"/>
                <w:color w:val="000000"/>
                <w:sz w:val="20"/>
              </w:rPr>
              <w:t>
http://www.kz-omsk.ru</w:t>
            </w:r>
          </w:p>
        </w:tc>
      </w:tr>
      <w:tr>
        <w:trPr>
          <w:trHeight w:val="765"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Украинадағы ҚР Елшілігі Киев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01901, Киев қ., Мельников к., 26, код +38044 тел. 489-18-58, факс 483-11-98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post@kazakh.kiev.ua;</w:t>
            </w:r>
            <w:r>
              <w:br/>
            </w:r>
            <w:r>
              <w:rPr>
                <w:rFonts w:ascii="Times New Roman"/>
                <w:b w:val="false"/>
                <w:i w:val="false"/>
                <w:color w:val="000000"/>
                <w:sz w:val="20"/>
              </w:rPr>
              <w:t>
kiev@mfa.kz http://www.kazembassy.com.ua</w:t>
            </w:r>
          </w:p>
        </w:tc>
      </w:tr>
      <w:tr>
        <w:trPr>
          <w:trHeight w:val="120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Республикасындағы ҚР Елшілігі Минск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Минск қ., Куйбышев к., 12, индекс 220029, код +37517 тел. 288-10-26, 210-11-22, 234-30-23, 284-48-10, факс 334-96-50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Minsk@mfa.kz http://www.kazembassy.by</w:t>
            </w:r>
          </w:p>
        </w:tc>
      </w:tr>
      <w:tr>
        <w:trPr>
          <w:trHeight w:val="9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Республикасындағы ҚР консулдығы Брест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К.Маркс к., 82, код +8375 тел. 162-203-500, факс 162-205-242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brest-consul@tut.by,</w:t>
            </w:r>
            <w:r>
              <w:br/>
            </w:r>
            <w:r>
              <w:rPr>
                <w:rFonts w:ascii="Times New Roman"/>
                <w:b w:val="false"/>
                <w:i w:val="false"/>
                <w:color w:val="000000"/>
                <w:sz w:val="20"/>
              </w:rPr>
              <w:t>
brest@mfa.kz</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Республикасындағы ҚР Елшілігі Ташкент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100015 Тошкент шахар. Чехов кучаси, 23, код +99871 тел. 256-16-54, 252-16-54, 252-35-71,  факс 252-16-50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info@kazembassy.uz;</w:t>
            </w:r>
            <w:r>
              <w:br/>
            </w:r>
            <w:r>
              <w:rPr>
                <w:rFonts w:ascii="Times New Roman"/>
                <w:b w:val="false"/>
                <w:i w:val="false"/>
                <w:color w:val="000000"/>
                <w:sz w:val="20"/>
              </w:rPr>
              <w:t>
tashkent@mfa.kz</w:t>
            </w:r>
            <w:r>
              <w:br/>
            </w:r>
            <w:r>
              <w:rPr>
                <w:rFonts w:ascii="Times New Roman"/>
                <w:b w:val="false"/>
                <w:i w:val="false"/>
                <w:color w:val="000000"/>
                <w:sz w:val="20"/>
              </w:rPr>
              <w:t>
http://kazembassy.uz</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Республикасындағы ҚР Елшілігі Бішкек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95-A Mira pr., Bishkek, Kyrgyzstan</w:t>
            </w:r>
            <w:r>
              <w:br/>
            </w:r>
            <w:r>
              <w:rPr>
                <w:rFonts w:ascii="Times New Roman"/>
                <w:b w:val="false"/>
                <w:i w:val="false"/>
                <w:color w:val="000000"/>
                <w:sz w:val="20"/>
              </w:rPr>
              <w:t>
код +996312 тел. 69-20-98, 69-21-01 факс 69-20-94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bishkek@mfa.kz;</w:t>
            </w:r>
            <w:r>
              <w:br/>
            </w:r>
            <w:r>
              <w:rPr>
                <w:rFonts w:ascii="Times New Roman"/>
                <w:b w:val="false"/>
                <w:i w:val="false"/>
                <w:color w:val="000000"/>
                <w:sz w:val="20"/>
              </w:rPr>
              <w:t>
kaz_emb@elcat.kg;</w:t>
            </w:r>
            <w:r>
              <w:br/>
            </w:r>
            <w:r>
              <w:rPr>
                <w:rFonts w:ascii="Times New Roman"/>
                <w:b w:val="false"/>
                <w:i w:val="false"/>
                <w:color w:val="000000"/>
                <w:sz w:val="20"/>
              </w:rPr>
              <w:t>
embassy.kg@mfa.kz;</w:t>
            </w:r>
            <w:r>
              <w:br/>
            </w:r>
            <w:r>
              <w:rPr>
                <w:rFonts w:ascii="Times New Roman"/>
                <w:b w:val="false"/>
                <w:i w:val="false"/>
                <w:color w:val="000000"/>
                <w:sz w:val="20"/>
              </w:rPr>
              <w:t>
www.kaz-emb.kg</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Түрікменстандағы ҚР Елшілігі Ашхабад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744036, 11,13, 15 Гарашсызлык, код +99312 тел. 48-04-68, 48-04-69, факс 48-04-75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office@embkaztm.org;</w:t>
            </w:r>
            <w:r>
              <w:br/>
            </w:r>
            <w:r>
              <w:rPr>
                <w:rFonts w:ascii="Times New Roman"/>
                <w:b w:val="false"/>
                <w:i w:val="false"/>
                <w:color w:val="000000"/>
                <w:sz w:val="20"/>
              </w:rPr>
              <w:t>
ashgabad@mfa.kz http://www.embkaztm.org</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 Республикасындағы ҚР Елшілігі Душанбе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734025, Хусейн заде к., 31/1 код +992372 тел. 21-89-40, факс 51-01-08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dipmiskz7@tajnet.com;</w:t>
            </w:r>
            <w:r>
              <w:br/>
            </w:r>
            <w:r>
              <w:rPr>
                <w:rFonts w:ascii="Times New Roman"/>
                <w:b w:val="false"/>
                <w:i w:val="false"/>
                <w:color w:val="000000"/>
                <w:sz w:val="20"/>
              </w:rPr>
              <w:t>
dushanbe@mfa.kz http://www.kazakhembassy.tj</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 Республикасындағы ҚР консулдығы Ходжент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+8992 Тел. 900-000-535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 Республикасындағы ҚР Елшілігі Баку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Баку қ., Х. Алиева к., проезд 15, 8 үй, код +99412 тел. 465-62-47; 465-62-48 факс 465-62-49</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embassyk@azdata.net,</w:t>
            </w:r>
            <w:r>
              <w:br/>
            </w:r>
            <w:r>
              <w:rPr>
                <w:rFonts w:ascii="Times New Roman"/>
                <w:b w:val="false"/>
                <w:i w:val="false"/>
                <w:color w:val="000000"/>
                <w:sz w:val="20"/>
              </w:rPr>
              <w:t>
baku@mfa.kz http://www.kazembassy.az</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Республикасындағы ҚР Елшілігі Ереван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 Айгедзора к., 66 үй код +374-10 тел. 211-333;</w:t>
            </w:r>
            <w:r>
              <w:br/>
            </w:r>
            <w:r>
              <w:rPr>
                <w:rFonts w:ascii="Times New Roman"/>
                <w:b w:val="false"/>
                <w:i w:val="false"/>
                <w:color w:val="000000"/>
                <w:sz w:val="20"/>
              </w:rPr>
              <w:t xml:space="preserve">
факс 274-170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erevan@mfa.kz</w:t>
            </w:r>
            <w:r>
              <w:br/>
            </w:r>
            <w:r>
              <w:rPr>
                <w:rFonts w:ascii="Times New Roman"/>
                <w:b w:val="false"/>
                <w:i w:val="false"/>
                <w:color w:val="000000"/>
                <w:sz w:val="20"/>
              </w:rPr>
              <w:t>
www.kazembassy.am</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Грузиядағы ҚР Елшілігі Тбилиси қаласы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0179, Шатберашвили к., 23 код +7-99532 тел. 99-76-84; факс 29-24-89</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tbilisi@mfa.kz</w:t>
            </w:r>
          </w:p>
        </w:tc>
      </w:tr>
    </w:tbl>
    <w:bookmarkStart w:name="z463" w:id="125"/>
    <w:p>
      <w:pPr>
        <w:spacing w:after="0"/>
        <w:ind w:left="0"/>
        <w:jc w:val="both"/>
      </w:pPr>
      <w:r>
        <w:rPr>
          <w:rFonts w:ascii="Times New Roman"/>
          <w:b w:val="false"/>
          <w:i w:val="false"/>
          <w:color w:val="000000"/>
          <w:sz w:val="28"/>
        </w:rPr>
        <w:t xml:space="preserve">
«Қазақстан Республикасының шетелдердегі    </w:t>
      </w:r>
      <w:r>
        <w:br/>
      </w:r>
      <w:r>
        <w:rPr>
          <w:rFonts w:ascii="Times New Roman"/>
          <w:b w:val="false"/>
          <w:i w:val="false"/>
          <w:color w:val="000000"/>
          <w:sz w:val="28"/>
        </w:rPr>
        <w:t>
азаматтарының азаматтық хал актілерін тіркеу»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25"/>
    <w:bookmarkStart w:name="z464" w:id="126"/>
    <w:p>
      <w:pPr>
        <w:spacing w:after="0"/>
        <w:ind w:left="0"/>
        <w:jc w:val="both"/>
      </w:pPr>
      <w:r>
        <w:rPr>
          <w:rFonts w:ascii="Times New Roman"/>
          <w:b w:val="false"/>
          <w:i w:val="false"/>
          <w:color w:val="000000"/>
          <w:sz w:val="28"/>
        </w:rPr>
        <w:t>
Мемлекеттік қызметті көрсету үшін құжаттардың қабылданғаны туралы</w:t>
      </w:r>
      <w:r>
        <w:br/>
      </w:r>
      <w:r>
        <w:rPr>
          <w:rFonts w:ascii="Times New Roman"/>
          <w:b w:val="false"/>
          <w:i w:val="false"/>
          <w:color w:val="000000"/>
          <w:sz w:val="28"/>
        </w:rPr>
        <w:t>
№ ________ талон</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(өтініш берушінің Т.А.Ә. немесе заңды тұлғаның атауы)</w:t>
      </w:r>
    </w:p>
    <w:bookmarkEnd w:id="126"/>
    <w:p>
      <w:pPr>
        <w:spacing w:after="0"/>
        <w:ind w:left="0"/>
        <w:jc w:val="both"/>
      </w:pPr>
      <w:r>
        <w:rPr>
          <w:rFonts w:ascii="Times New Roman"/>
          <w:b w:val="false"/>
          <w:i w:val="false"/>
          <w:color w:val="000000"/>
          <w:sz w:val="28"/>
        </w:rPr>
        <w:t>Қабылданған құжаттардың тізбесі:</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r>
        <w:br/>
      </w:r>
      <w:r>
        <w:rPr>
          <w:rFonts w:ascii="Times New Roman"/>
          <w:b w:val="false"/>
          <w:i w:val="false"/>
          <w:color w:val="000000"/>
          <w:sz w:val="28"/>
        </w:rPr>
        <w:t>
4.___________________________________________________________________</w:t>
      </w:r>
      <w:r>
        <w:br/>
      </w:r>
      <w:r>
        <w:rPr>
          <w:rFonts w:ascii="Times New Roman"/>
          <w:b w:val="false"/>
          <w:i w:val="false"/>
          <w:color w:val="000000"/>
          <w:sz w:val="28"/>
        </w:rPr>
        <w:t>
5.___________________________________________________________________</w:t>
      </w:r>
      <w:r>
        <w:br/>
      </w:r>
      <w:r>
        <w:rPr>
          <w:rFonts w:ascii="Times New Roman"/>
          <w:b w:val="false"/>
          <w:i w:val="false"/>
          <w:color w:val="000000"/>
          <w:sz w:val="28"/>
        </w:rPr>
        <w:t>
6.___________________________________________________________________</w:t>
      </w:r>
      <w:r>
        <w:br/>
      </w:r>
      <w:r>
        <w:rPr>
          <w:rFonts w:ascii="Times New Roman"/>
          <w:b w:val="false"/>
          <w:i w:val="false"/>
          <w:color w:val="000000"/>
          <w:sz w:val="28"/>
        </w:rPr>
        <w:t>
7.___________________________________________________________________</w:t>
      </w:r>
      <w:r>
        <w:br/>
      </w:r>
      <w:r>
        <w:rPr>
          <w:rFonts w:ascii="Times New Roman"/>
          <w:b w:val="false"/>
          <w:i w:val="false"/>
          <w:color w:val="000000"/>
          <w:sz w:val="28"/>
        </w:rPr>
        <w:t>
8.___________________________________________________________________</w:t>
      </w:r>
      <w:r>
        <w:br/>
      </w:r>
      <w:r>
        <w:rPr>
          <w:rFonts w:ascii="Times New Roman"/>
          <w:b w:val="false"/>
          <w:i w:val="false"/>
          <w:color w:val="000000"/>
          <w:sz w:val="28"/>
        </w:rPr>
        <w:t>
9.___________________________________________________________________</w:t>
      </w:r>
    </w:p>
    <w:p>
      <w:pPr>
        <w:spacing w:after="0"/>
        <w:ind w:left="0"/>
        <w:jc w:val="both"/>
      </w:pPr>
      <w:r>
        <w:rPr>
          <w:rFonts w:ascii="Times New Roman"/>
          <w:b w:val="false"/>
          <w:i w:val="false"/>
          <w:color w:val="000000"/>
          <w:sz w:val="28"/>
        </w:rPr>
        <w:t>Қабылдаған:</w:t>
      </w:r>
      <w:r>
        <w:br/>
      </w:r>
      <w:r>
        <w:rPr>
          <w:rFonts w:ascii="Times New Roman"/>
          <w:b w:val="false"/>
          <w:i w:val="false"/>
          <w:color w:val="000000"/>
          <w:sz w:val="28"/>
        </w:rPr>
        <w:t>
__________________________ /____________/ ___________________________</w:t>
      </w:r>
      <w:r>
        <w:br/>
      </w:r>
      <w:r>
        <w:rPr>
          <w:rFonts w:ascii="Times New Roman"/>
          <w:b w:val="false"/>
          <w:i w:val="false"/>
          <w:color w:val="000000"/>
          <w:sz w:val="28"/>
        </w:rPr>
        <w:t>
   (қызметкердің лауазымы)    (қолы)             (Т.А.Ә.)</w:t>
      </w:r>
      <w:r>
        <w:br/>
      </w:r>
      <w:r>
        <w:rPr>
          <w:rFonts w:ascii="Times New Roman"/>
          <w:b w:val="false"/>
          <w:i w:val="false"/>
          <w:color w:val="000000"/>
          <w:sz w:val="28"/>
        </w:rPr>
        <w:t>
_______ ж. «____» __________________</w:t>
      </w:r>
      <w:r>
        <w:br/>
      </w:r>
      <w:r>
        <w:rPr>
          <w:rFonts w:ascii="Times New Roman"/>
          <w:b w:val="false"/>
          <w:i w:val="false"/>
          <w:color w:val="000000"/>
          <w:sz w:val="28"/>
        </w:rPr>
        <w:t>
                   (Қабылданған күн)</w:t>
      </w:r>
      <w:r>
        <w:br/>
      </w:r>
      <w:r>
        <w:rPr>
          <w:rFonts w:ascii="Times New Roman"/>
          <w:b w:val="false"/>
          <w:i w:val="false"/>
          <w:color w:val="000000"/>
          <w:sz w:val="28"/>
        </w:rPr>
        <w:t>
Берілетін уақыты және күні: «___»________ _____ ж. _____ сағ ____ мин</w:t>
      </w:r>
    </w:p>
    <w:bookmarkStart w:name="z465" w:id="127"/>
    <w:p>
      <w:pPr>
        <w:spacing w:after="0"/>
        <w:ind w:left="0"/>
        <w:jc w:val="both"/>
      </w:pPr>
      <w:r>
        <w:rPr>
          <w:rFonts w:ascii="Times New Roman"/>
          <w:b w:val="false"/>
          <w:i w:val="false"/>
          <w:color w:val="000000"/>
          <w:sz w:val="28"/>
        </w:rPr>
        <w:t xml:space="preserve">
«Қазақстан Республикасының шетелдердегі    </w:t>
      </w:r>
      <w:r>
        <w:br/>
      </w:r>
      <w:r>
        <w:rPr>
          <w:rFonts w:ascii="Times New Roman"/>
          <w:b w:val="false"/>
          <w:i w:val="false"/>
          <w:color w:val="000000"/>
          <w:sz w:val="28"/>
        </w:rPr>
        <w:t>
азаматтарының азаматтық хал актілерін тіркеу»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27"/>
    <w:bookmarkStart w:name="z466" w:id="128"/>
    <w:p>
      <w:pPr>
        <w:spacing w:after="0"/>
        <w:ind w:left="0"/>
        <w:jc w:val="left"/>
      </w:pPr>
      <w:r>
        <w:rPr>
          <w:rFonts w:ascii="Times New Roman"/>
          <w:b/>
          <w:i w:val="false"/>
          <w:color w:val="000000"/>
        </w:rPr>
        <w:t xml:space="preserve"> 
Кесте. Сапа және тиімділік көрсеткіштерінің мәндері</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9"/>
        <w:gridCol w:w="3612"/>
        <w:gridCol w:w="2392"/>
        <w:gridCol w:w="2227"/>
      </w:tblGrid>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тиімділік көрсеткіштері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жылдағы көрсеткіштің нысаналы мәні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жылдағы көрсеткіштің ағымдағы мәні</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Уақыттылығы</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қызметті белгіленген мерзімде ұсыну жағдайларының %-ы (үлесі)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 үдерісінің сапасына қанағаттанған тұтынушылардың %-ы (үлесі)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 көрсету сапасы мен оны көрсету туралы ақпаратқа қанағаттанған тұтынушылардың %-ы (үлесі)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қол жеткізуге болатын ақпарат қызметтерінің %-ы (үлесі)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қанағаттанатын тұтынушылардың %-ы (үлесі)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қанағаттанатын тұтынушылардың %-ы (үлесі)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7" w:id="129"/>
    <w:p>
      <w:pPr>
        <w:spacing w:after="0"/>
        <w:ind w:left="0"/>
        <w:jc w:val="both"/>
      </w:pPr>
      <w:r>
        <w:rPr>
          <w:rFonts w:ascii="Times New Roman"/>
          <w:b w:val="false"/>
          <w:i w:val="false"/>
          <w:color w:val="000000"/>
          <w:sz w:val="28"/>
        </w:rPr>
        <w:t xml:space="preserve">
«Қазақстан Республикасының шетелдердегі    </w:t>
      </w:r>
      <w:r>
        <w:br/>
      </w:r>
      <w:r>
        <w:rPr>
          <w:rFonts w:ascii="Times New Roman"/>
          <w:b w:val="false"/>
          <w:i w:val="false"/>
          <w:color w:val="000000"/>
          <w:sz w:val="28"/>
        </w:rPr>
        <w:t>
азаматтарының азаматтық хал актілерін тіркеу»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Шағымды қабылдау туралы талон № ________________</w:t>
            </w:r>
          </w:p>
          <w:p>
            <w:pPr>
              <w:spacing w:after="20"/>
              <w:ind w:left="20"/>
              <w:jc w:val="both"/>
            </w:pPr>
            <w:r>
              <w:rPr>
                <w:rFonts w:ascii="Times New Roman"/>
                <w:b w:val="false"/>
                <w:i w:val="false"/>
                <w:color w:val="000000"/>
                <w:sz w:val="20"/>
              </w:rPr>
              <w:t>Құжатты қабылдап алды:</w:t>
            </w:r>
            <w:r>
              <w:br/>
            </w:r>
            <w:r>
              <w:rPr>
                <w:rFonts w:ascii="Times New Roman"/>
                <w:b w:val="false"/>
                <w:i w:val="false"/>
                <w:color w:val="000000"/>
                <w:sz w:val="20"/>
              </w:rPr>
              <w:t>
______________________________________</w:t>
            </w:r>
            <w:r>
              <w:br/>
            </w:r>
            <w:r>
              <w:rPr>
                <w:rFonts w:ascii="Times New Roman"/>
                <w:b w:val="false"/>
                <w:i w:val="false"/>
                <w:color w:val="000000"/>
                <w:sz w:val="20"/>
              </w:rPr>
              <w:t>
(Консулдық лауазымды тұлғаның Т.А.Ә.)</w:t>
            </w:r>
          </w:p>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(Қолы)</w:t>
            </w:r>
          </w:p>
          <w:p>
            <w:pPr>
              <w:spacing w:after="20"/>
              <w:ind w:left="20"/>
              <w:jc w:val="both"/>
            </w:pPr>
            <w:r>
              <w:rPr>
                <w:rFonts w:ascii="Times New Roman"/>
                <w:b w:val="false"/>
                <w:i w:val="false"/>
                <w:color w:val="000000"/>
                <w:sz w:val="20"/>
              </w:rPr>
              <w:t>201__ жылғы « » ___________</w:t>
            </w:r>
          </w:p>
          <w:p>
            <w:pPr>
              <w:spacing w:after="20"/>
              <w:ind w:left="20"/>
              <w:jc w:val="both"/>
            </w:pPr>
            <w:r>
              <w:rPr>
                <w:rFonts w:ascii="Times New Roman"/>
                <w:b w:val="false"/>
                <w:i w:val="false"/>
                <w:color w:val="000000"/>
                <w:sz w:val="20"/>
              </w:rPr>
              <w:t>Байланыс телефондары: _____________</w:t>
            </w:r>
          </w:p>
        </w:tc>
      </w:tr>
    </w:tbl>
    <w:bookmarkStart w:name="z468" w:id="1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11 қаңтардағы </w:t>
      </w:r>
      <w:r>
        <w:br/>
      </w:r>
      <w:r>
        <w:rPr>
          <w:rFonts w:ascii="Times New Roman"/>
          <w:b w:val="false"/>
          <w:i w:val="false"/>
          <w:color w:val="000000"/>
          <w:sz w:val="28"/>
        </w:rPr>
        <w:t xml:space="preserve">
№ 6 қаулысымен    </w:t>
      </w:r>
      <w:r>
        <w:br/>
      </w:r>
      <w:r>
        <w:rPr>
          <w:rFonts w:ascii="Times New Roman"/>
          <w:b w:val="false"/>
          <w:i w:val="false"/>
          <w:color w:val="000000"/>
          <w:sz w:val="28"/>
        </w:rPr>
        <w:t xml:space="preserve">
бекітілген      </w:t>
      </w:r>
    </w:p>
    <w:bookmarkEnd w:id="130"/>
    <w:bookmarkStart w:name="z469" w:id="131"/>
    <w:p>
      <w:pPr>
        <w:spacing w:after="0"/>
        <w:ind w:left="0"/>
        <w:jc w:val="left"/>
      </w:pPr>
      <w:r>
        <w:rPr>
          <w:rFonts w:ascii="Times New Roman"/>
          <w:b/>
          <w:i w:val="false"/>
          <w:color w:val="000000"/>
        </w:rPr>
        <w:t xml:space="preserve"> 
«Кеме шетелде сатып алынған жағдайда Қазақстан Республикасының</w:t>
      </w:r>
      <w:r>
        <w:br/>
      </w:r>
      <w:r>
        <w:rPr>
          <w:rFonts w:ascii="Times New Roman"/>
          <w:b/>
          <w:i w:val="false"/>
          <w:color w:val="000000"/>
        </w:rPr>
        <w:t>
Мемлекеттiк туын көтеріп жүзу құқығына уақытша куәлiк беру»</w:t>
      </w:r>
      <w:r>
        <w:br/>
      </w:r>
      <w:r>
        <w:rPr>
          <w:rFonts w:ascii="Times New Roman"/>
          <w:b/>
          <w:i w:val="false"/>
          <w:color w:val="000000"/>
        </w:rPr>
        <w:t>
мемлекеттік қызмет стандарты</w:t>
      </w:r>
    </w:p>
    <w:bookmarkEnd w:id="131"/>
    <w:bookmarkStart w:name="z470" w:id="132"/>
    <w:p>
      <w:pPr>
        <w:spacing w:after="0"/>
        <w:ind w:left="0"/>
        <w:jc w:val="left"/>
      </w:pPr>
      <w:r>
        <w:rPr>
          <w:rFonts w:ascii="Times New Roman"/>
          <w:b/>
          <w:i w:val="false"/>
          <w:color w:val="000000"/>
        </w:rPr>
        <w:t xml:space="preserve"> 
1. Жалпы ережелер</w:t>
      </w:r>
    </w:p>
    <w:bookmarkEnd w:id="132"/>
    <w:bookmarkStart w:name="z471" w:id="133"/>
    <w:p>
      <w:pPr>
        <w:spacing w:after="0"/>
        <w:ind w:left="0"/>
        <w:jc w:val="both"/>
      </w:pPr>
      <w:r>
        <w:rPr>
          <w:rFonts w:ascii="Times New Roman"/>
          <w:b w:val="false"/>
          <w:i w:val="false"/>
          <w:color w:val="000000"/>
          <w:sz w:val="28"/>
        </w:rPr>
        <w:t>
      1. «Кеме шетелде сатып алынған жағдайда Қазақстан Республикасының Мемлекеттiк туын көтеріп жүзу құқығына уақытша куәлiк беру» мемлекеттік қызметін (бұдан әрі – мемлекеттік қызмет)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Қазақстан Республикасының шетелдердегі мекемелері (бұдан әрі – шетелдердегі мекемелер) </w:t>
      </w:r>
      <w:r>
        <w:rPr>
          <w:rFonts w:ascii="Times New Roman"/>
          <w:b w:val="false"/>
          <w:i w:val="false"/>
          <w:color w:val="000000"/>
          <w:sz w:val="28"/>
        </w:rPr>
        <w:t>ұсынады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Ұсынылатын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«Ішкі су көлігі туралы» 2004 жылғы 6 шілдедегі Қазақстан Республикасы Заңының 24-бабы </w:t>
      </w:r>
      <w:r>
        <w:rPr>
          <w:rFonts w:ascii="Times New Roman"/>
          <w:b w:val="false"/>
          <w:i w:val="false"/>
          <w:color w:val="000000"/>
          <w:sz w:val="28"/>
        </w:rPr>
        <w:t>8-тармағына</w:t>
      </w:r>
      <w:r>
        <w:rPr>
          <w:rFonts w:ascii="Times New Roman"/>
          <w:b w:val="false"/>
          <w:i w:val="false"/>
          <w:color w:val="000000"/>
          <w:sz w:val="28"/>
        </w:rPr>
        <w:t>, «Сауда мақсатында теңізде жүзу туралы» 2002 жылғы 17 қаңтардағы Қазақстан Республикасы Заңының 11-бабы </w:t>
      </w:r>
      <w:r>
        <w:rPr>
          <w:rFonts w:ascii="Times New Roman"/>
          <w:b w:val="false"/>
          <w:i w:val="false"/>
          <w:color w:val="000000"/>
          <w:sz w:val="28"/>
        </w:rPr>
        <w:t>4-тармағына</w:t>
      </w:r>
      <w:r>
        <w:rPr>
          <w:rFonts w:ascii="Times New Roman"/>
          <w:b w:val="false"/>
          <w:i w:val="false"/>
          <w:color w:val="000000"/>
          <w:sz w:val="28"/>
        </w:rPr>
        <w:t>, Қазақстан Республикасы Президентінің 1999 жылғы 27 қыркүйектегі № 217 Жарлығымен бекітілген Қазақстан Республикасы Консулдық жарғысының </w:t>
      </w:r>
      <w:r>
        <w:rPr>
          <w:rFonts w:ascii="Times New Roman"/>
          <w:b w:val="false"/>
          <w:i w:val="false"/>
          <w:color w:val="000000"/>
          <w:sz w:val="28"/>
        </w:rPr>
        <w:t>68-тармағына</w:t>
      </w:r>
      <w:r>
        <w:rPr>
          <w:rFonts w:ascii="Times New Roman"/>
          <w:b w:val="false"/>
          <w:i w:val="false"/>
          <w:color w:val="000000"/>
          <w:sz w:val="28"/>
        </w:rPr>
        <w:t>, Қазақстан Республикасы Үкіметінің 2003 жылғы 17 қаңтардағы № 49 қаулысымен бекітілген Кемелер мен оларға құқықтарды мемлекеттік тiркеудiң </w:t>
      </w:r>
      <w:r>
        <w:rPr>
          <w:rFonts w:ascii="Times New Roman"/>
          <w:b w:val="false"/>
          <w:i w:val="false"/>
          <w:color w:val="000000"/>
          <w:sz w:val="28"/>
        </w:rPr>
        <w:t>ережесiне</w:t>
      </w:r>
      <w:r>
        <w:rPr>
          <w:rFonts w:ascii="Times New Roman"/>
          <w:b w:val="false"/>
          <w:i w:val="false"/>
          <w:color w:val="000000"/>
          <w:sz w:val="28"/>
        </w:rPr>
        <w:t xml:space="preserve"> сәйкес ұсынылады.</w:t>
      </w:r>
      <w:r>
        <w:br/>
      </w:r>
      <w:r>
        <w:rPr>
          <w:rFonts w:ascii="Times New Roman"/>
          <w:b w:val="false"/>
          <w:i w:val="false"/>
          <w:color w:val="000000"/>
          <w:sz w:val="28"/>
        </w:rPr>
        <w:t>
</w:t>
      </w:r>
      <w:r>
        <w:rPr>
          <w:rFonts w:ascii="Times New Roman"/>
          <w:b w:val="false"/>
          <w:i w:val="false"/>
          <w:color w:val="000000"/>
          <w:sz w:val="28"/>
        </w:rPr>
        <w:t>
      4. Мемлекеттік қызмет және қажетті құжаттар туралы толық ақпарат, сондай-ақ оларды толтыру бланкілерінің үлгілері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шетелдердегі мекемелердің интернет- ресурстарында және ақпараттық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5.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кеме шетелде сатып алынған және теңiз кемелерiнiң мемлекеттік кеме тiзiлiмiнде немесе кеме кiтабында мемлекеттік тiркелгенге дейін, бiрақ бiр жылдан аспайтын уақытқа жарамды болатын Қазақстан Республикасының Мемлекеттік туын көтеріп жүзу құқығына </w:t>
      </w:r>
      <w:r>
        <w:rPr>
          <w:rFonts w:ascii="Times New Roman"/>
          <w:b w:val="false"/>
          <w:i w:val="false"/>
          <w:color w:val="000000"/>
          <w:sz w:val="28"/>
        </w:rPr>
        <w:t>уақытша куәлік</w:t>
      </w:r>
      <w:r>
        <w:rPr>
          <w:rFonts w:ascii="Times New Roman"/>
          <w:b w:val="false"/>
          <w:i w:val="false"/>
          <w:color w:val="000000"/>
          <w:sz w:val="28"/>
        </w:rPr>
        <w:t xml:space="preserve"> (бұдан әрі – уақытша куәлік) беру немесе уақытша куәлік беруден бас тарту туралы дәлелді жауап ұсынылатын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қызметті тұтынушы) ұсынылады.</w:t>
      </w:r>
      <w:r>
        <w:br/>
      </w:r>
      <w:r>
        <w:rPr>
          <w:rFonts w:ascii="Times New Roman"/>
          <w:b w:val="false"/>
          <w:i w:val="false"/>
          <w:color w:val="000000"/>
          <w:sz w:val="28"/>
        </w:rPr>
        <w:t>
</w:t>
      </w:r>
      <w:r>
        <w:rPr>
          <w:rFonts w:ascii="Times New Roman"/>
          <w:b w:val="false"/>
          <w:i w:val="false"/>
          <w:color w:val="000000"/>
          <w:sz w:val="28"/>
        </w:rPr>
        <w:t>
      7. Мемлекеттік қызметті ұсынудың мерзімдері:</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мемлекеттік қызметті алушының тапсырған сәтінен бастап – бес жұмыс күнінен артық емес;</w:t>
      </w:r>
      <w:r>
        <w:br/>
      </w:r>
      <w:r>
        <w:rPr>
          <w:rFonts w:ascii="Times New Roman"/>
          <w:b w:val="false"/>
          <w:i w:val="false"/>
          <w:color w:val="000000"/>
          <w:sz w:val="28"/>
        </w:rPr>
        <w:t>
</w:t>
      </w:r>
      <w:r>
        <w:rPr>
          <w:rFonts w:ascii="Times New Roman"/>
          <w:b w:val="false"/>
          <w:i w:val="false"/>
          <w:color w:val="000000"/>
          <w:sz w:val="28"/>
        </w:rPr>
        <w:t>
      2) мемлекеттік қызметті ұсыну үшін қажетті құжаттарды өткізу кезінде мемлекеттік қызметті алушының кезек күтуінің рұқсат етілген ең ұзақ уақыты – бір сағаттан артық емес;</w:t>
      </w:r>
      <w:r>
        <w:br/>
      </w:r>
      <w:r>
        <w:rPr>
          <w:rFonts w:ascii="Times New Roman"/>
          <w:b w:val="false"/>
          <w:i w:val="false"/>
          <w:color w:val="000000"/>
          <w:sz w:val="28"/>
        </w:rPr>
        <w:t>
</w:t>
      </w:r>
      <w:r>
        <w:rPr>
          <w:rFonts w:ascii="Times New Roman"/>
          <w:b w:val="false"/>
          <w:i w:val="false"/>
          <w:color w:val="000000"/>
          <w:sz w:val="28"/>
        </w:rPr>
        <w:t>
      3) уақытша куәлікті алу кезiнде мемлекеттік қызметті алушыға қызмет көрсетудің рұқсат етілген ең ұзақ уақыты – он минуттан артық емес.</w:t>
      </w:r>
      <w:r>
        <w:br/>
      </w:r>
      <w:r>
        <w:rPr>
          <w:rFonts w:ascii="Times New Roman"/>
          <w:b w:val="false"/>
          <w:i w:val="false"/>
          <w:color w:val="000000"/>
          <w:sz w:val="28"/>
        </w:rPr>
        <w:t>
</w:t>
      </w:r>
      <w:r>
        <w:rPr>
          <w:rFonts w:ascii="Times New Roman"/>
          <w:b w:val="false"/>
          <w:i w:val="false"/>
          <w:color w:val="000000"/>
          <w:sz w:val="28"/>
        </w:rPr>
        <w:t>
      8. Мемлекеттiк қызмет ақылы негізде көрсетілді, оны көрсету үшін Қазақстан Республикасының </w:t>
      </w:r>
      <w:r>
        <w:rPr>
          <w:rFonts w:ascii="Times New Roman"/>
          <w:b w:val="false"/>
          <w:i w:val="false"/>
          <w:color w:val="000000"/>
          <w:sz w:val="28"/>
        </w:rPr>
        <w:t>Салық Кодексімен</w:t>
      </w:r>
      <w:r>
        <w:rPr>
          <w:rFonts w:ascii="Times New Roman"/>
          <w:b w:val="false"/>
          <w:i w:val="false"/>
          <w:color w:val="000000"/>
          <w:sz w:val="28"/>
        </w:rPr>
        <w:t xml:space="preserve"> белгіленген тәртіппен консулдық алым алынады.</w:t>
      </w:r>
      <w:r>
        <w:br/>
      </w:r>
      <w:r>
        <w:rPr>
          <w:rFonts w:ascii="Times New Roman"/>
          <w:b w:val="false"/>
          <w:i w:val="false"/>
          <w:color w:val="000000"/>
          <w:sz w:val="28"/>
        </w:rPr>
        <w:t>
</w:t>
      </w:r>
      <w:r>
        <w:rPr>
          <w:rFonts w:ascii="Times New Roman"/>
          <w:b w:val="false"/>
          <w:i w:val="false"/>
          <w:color w:val="000000"/>
          <w:sz w:val="28"/>
        </w:rPr>
        <w:t>
      9. Мемлекеттiк қызмет аптаның төрт жұмыс күнінде (сәрсенбі, демалыс және мереке күндерін қоспағанда) ұсынылады. Құжаттарды қабылдау сағат 10.00-ден 12.00-ге дейін, ал құжаттарды беру сағат 16.00-ден 17.00-ге дейін жүзеге асырылады. Қабылдау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ұсынылатын үй-жай шетелдегі мекеменің ғимаратында немесе бөлек тұрған ғимаратта орналасады.</w:t>
      </w:r>
      <w:r>
        <w:br/>
      </w:r>
      <w:r>
        <w:rPr>
          <w:rFonts w:ascii="Times New Roman"/>
          <w:b w:val="false"/>
          <w:i w:val="false"/>
          <w:color w:val="000000"/>
          <w:sz w:val="28"/>
        </w:rPr>
        <w:t>
</w:t>
      </w:r>
      <w:r>
        <w:rPr>
          <w:rFonts w:ascii="Times New Roman"/>
          <w:b w:val="false"/>
          <w:i w:val="false"/>
          <w:color w:val="000000"/>
          <w:sz w:val="28"/>
        </w:rPr>
        <w:t>
      Күту залы, құжаттарды толтыруға арналған орындар қажетті құжаттардың тізбесі мен оларды толтыру үлгілері бар стендiлермен жарақталады.</w:t>
      </w:r>
    </w:p>
    <w:bookmarkEnd w:id="133"/>
    <w:bookmarkStart w:name="z485" w:id="134"/>
    <w:p>
      <w:pPr>
        <w:spacing w:after="0"/>
        <w:ind w:left="0"/>
        <w:jc w:val="left"/>
      </w:pPr>
      <w:r>
        <w:rPr>
          <w:rFonts w:ascii="Times New Roman"/>
          <w:b/>
          <w:i w:val="false"/>
          <w:color w:val="000000"/>
        </w:rPr>
        <w:t xml:space="preserve"> 
2. Мемлекеттік қызметті ұсыну тәртібі</w:t>
      </w:r>
    </w:p>
    <w:bookmarkEnd w:id="134"/>
    <w:bookmarkStart w:name="z486" w:id="135"/>
    <w:p>
      <w:pPr>
        <w:spacing w:after="0"/>
        <w:ind w:left="0"/>
        <w:jc w:val="both"/>
      </w:pPr>
      <w:r>
        <w:rPr>
          <w:rFonts w:ascii="Times New Roman"/>
          <w:b w:val="false"/>
          <w:i w:val="false"/>
          <w:color w:val="000000"/>
          <w:sz w:val="28"/>
        </w:rPr>
        <w:t>
      11. Мемлекеттік қызметтi алу үшiн мынадай құжаттарды (пошта арқылы құжаттар қабылдау жүзеге асырылмайды) ұсыну қажет:</w:t>
      </w:r>
      <w:r>
        <w:br/>
      </w:r>
      <w:r>
        <w:rPr>
          <w:rFonts w:ascii="Times New Roman"/>
          <w:b w:val="false"/>
          <w:i w:val="false"/>
          <w:color w:val="000000"/>
          <w:sz w:val="28"/>
        </w:rPr>
        <w:t>
</w:t>
      </w:r>
      <w:r>
        <w:rPr>
          <w:rFonts w:ascii="Times New Roman"/>
          <w:b w:val="false"/>
          <w:i w:val="false"/>
          <w:color w:val="000000"/>
          <w:sz w:val="28"/>
        </w:rPr>
        <w:t>
      1) жеке тұлғалар үшін:</w:t>
      </w:r>
      <w:r>
        <w:br/>
      </w:r>
      <w:r>
        <w:rPr>
          <w:rFonts w:ascii="Times New Roman"/>
          <w:b w:val="false"/>
          <w:i w:val="false"/>
          <w:color w:val="000000"/>
          <w:sz w:val="28"/>
        </w:rPr>
        <w:t>
</w:t>
      </w:r>
      <w:r>
        <w:rPr>
          <w:rFonts w:ascii="Times New Roman"/>
          <w:b w:val="false"/>
          <w:i w:val="false"/>
          <w:color w:val="000000"/>
          <w:sz w:val="28"/>
        </w:rPr>
        <w:t>
      еркін нысандағы өтініш;</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кемеге меншік құқығын растайтын құжат;</w:t>
      </w:r>
      <w:r>
        <w:br/>
      </w:r>
      <w:r>
        <w:rPr>
          <w:rFonts w:ascii="Times New Roman"/>
          <w:b w:val="false"/>
          <w:i w:val="false"/>
          <w:color w:val="000000"/>
          <w:sz w:val="28"/>
        </w:rPr>
        <w:t>
</w:t>
      </w:r>
      <w:r>
        <w:rPr>
          <w:rFonts w:ascii="Times New Roman"/>
          <w:b w:val="false"/>
          <w:i w:val="false"/>
          <w:color w:val="000000"/>
          <w:sz w:val="28"/>
        </w:rPr>
        <w:t>
      кеменi бұған дейiн тiркеген мемлекеттің билiк орындары берген кеменің бұл мемлекеттің кеме тiзiлiмiнен шығарылғанын және ипотека ауыртпалығы жоқтығын куәландыратын (егер мұндай жағдай өтiнiш берiлгенге дейiн орын алған болса) құжат;</w:t>
      </w:r>
      <w:r>
        <w:br/>
      </w:r>
      <w:r>
        <w:rPr>
          <w:rFonts w:ascii="Times New Roman"/>
          <w:b w:val="false"/>
          <w:i w:val="false"/>
          <w:color w:val="000000"/>
          <w:sz w:val="28"/>
        </w:rPr>
        <w:t>
</w:t>
      </w:r>
      <w:r>
        <w:rPr>
          <w:rFonts w:ascii="Times New Roman"/>
          <w:b w:val="false"/>
          <w:i w:val="false"/>
          <w:color w:val="000000"/>
          <w:sz w:val="28"/>
        </w:rPr>
        <w:t>
      өлшем куәлігі;</w:t>
      </w:r>
      <w:r>
        <w:br/>
      </w:r>
      <w:r>
        <w:rPr>
          <w:rFonts w:ascii="Times New Roman"/>
          <w:b w:val="false"/>
          <w:i w:val="false"/>
          <w:color w:val="000000"/>
          <w:sz w:val="28"/>
        </w:rPr>
        <w:t>
</w:t>
      </w:r>
      <w:r>
        <w:rPr>
          <w:rFonts w:ascii="Times New Roman"/>
          <w:b w:val="false"/>
          <w:i w:val="false"/>
          <w:color w:val="000000"/>
          <w:sz w:val="28"/>
        </w:rPr>
        <w:t>
      біліктілік куәлігі;</w:t>
      </w:r>
      <w:r>
        <w:br/>
      </w:r>
      <w:r>
        <w:rPr>
          <w:rFonts w:ascii="Times New Roman"/>
          <w:b w:val="false"/>
          <w:i w:val="false"/>
          <w:color w:val="000000"/>
          <w:sz w:val="28"/>
        </w:rPr>
        <w:t>
</w:t>
      </w:r>
      <w:r>
        <w:rPr>
          <w:rFonts w:ascii="Times New Roman"/>
          <w:b w:val="false"/>
          <w:i w:val="false"/>
          <w:color w:val="000000"/>
          <w:sz w:val="28"/>
        </w:rPr>
        <w:t>
      жолаушы куәлігі (жолаушы кемелері үшін);</w:t>
      </w:r>
      <w:r>
        <w:br/>
      </w:r>
      <w:r>
        <w:rPr>
          <w:rFonts w:ascii="Times New Roman"/>
          <w:b w:val="false"/>
          <w:i w:val="false"/>
          <w:color w:val="000000"/>
          <w:sz w:val="28"/>
        </w:rPr>
        <w:t>
</w:t>
      </w:r>
      <w:r>
        <w:rPr>
          <w:rFonts w:ascii="Times New Roman"/>
          <w:b w:val="false"/>
          <w:i w:val="false"/>
          <w:color w:val="000000"/>
          <w:sz w:val="28"/>
        </w:rPr>
        <w:t>
      мемлекеттік қызметті алушы өзі келе алмаған жағдайда, мемлекеттік қызметті алушының атынан іс-әрекет жасауға құқық беретін құжат;</w:t>
      </w:r>
      <w:r>
        <w:br/>
      </w:r>
      <w:r>
        <w:rPr>
          <w:rFonts w:ascii="Times New Roman"/>
          <w:b w:val="false"/>
          <w:i w:val="false"/>
          <w:color w:val="000000"/>
          <w:sz w:val="28"/>
        </w:rPr>
        <w:t>
</w:t>
      </w:r>
      <w:r>
        <w:rPr>
          <w:rFonts w:ascii="Times New Roman"/>
          <w:b w:val="false"/>
          <w:i w:val="false"/>
          <w:color w:val="000000"/>
          <w:sz w:val="28"/>
        </w:rPr>
        <w:t>
      консулдық алымның бюджетке төленгендігін растайтын құжат (түпнұсқасы);</w:t>
      </w:r>
      <w:r>
        <w:br/>
      </w:r>
      <w:r>
        <w:rPr>
          <w:rFonts w:ascii="Times New Roman"/>
          <w:b w:val="false"/>
          <w:i w:val="false"/>
          <w:color w:val="000000"/>
          <w:sz w:val="28"/>
        </w:rPr>
        <w:t>
</w:t>
      </w:r>
      <w:r>
        <w:rPr>
          <w:rFonts w:ascii="Times New Roman"/>
          <w:b w:val="false"/>
          <w:i w:val="false"/>
          <w:color w:val="000000"/>
          <w:sz w:val="28"/>
        </w:rPr>
        <w:t>
      2) заңды тұлғалар үшін:</w:t>
      </w:r>
      <w:r>
        <w:br/>
      </w:r>
      <w:r>
        <w:rPr>
          <w:rFonts w:ascii="Times New Roman"/>
          <w:b w:val="false"/>
          <w:i w:val="false"/>
          <w:color w:val="000000"/>
          <w:sz w:val="28"/>
        </w:rPr>
        <w:t>
</w:t>
      </w:r>
      <w:r>
        <w:rPr>
          <w:rFonts w:ascii="Times New Roman"/>
          <w:b w:val="false"/>
          <w:i w:val="false"/>
          <w:color w:val="000000"/>
          <w:sz w:val="28"/>
        </w:rPr>
        <w:t>
      еркін нысандағы өтініш (мемлекеттік қызметті алушының сенім білдірген тұлғасы ұсынады);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құрылтай құжаттары немесе белгіленген тәртіппен куәландырылған олардың көшірмелері;</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атынан әрекет ету өкiлеттігін растайтын құжат;</w:t>
      </w:r>
      <w:r>
        <w:br/>
      </w:r>
      <w:r>
        <w:rPr>
          <w:rFonts w:ascii="Times New Roman"/>
          <w:b w:val="false"/>
          <w:i w:val="false"/>
          <w:color w:val="000000"/>
          <w:sz w:val="28"/>
        </w:rPr>
        <w:t>
</w:t>
      </w:r>
      <w:r>
        <w:rPr>
          <w:rFonts w:ascii="Times New Roman"/>
          <w:b w:val="false"/>
          <w:i w:val="false"/>
          <w:color w:val="000000"/>
          <w:sz w:val="28"/>
        </w:rPr>
        <w:t>
      кемеге меншік құқығын растайтын құжат;</w:t>
      </w:r>
      <w:r>
        <w:br/>
      </w:r>
      <w:r>
        <w:rPr>
          <w:rFonts w:ascii="Times New Roman"/>
          <w:b w:val="false"/>
          <w:i w:val="false"/>
          <w:color w:val="000000"/>
          <w:sz w:val="28"/>
        </w:rPr>
        <w:t>
</w:t>
      </w:r>
      <w:r>
        <w:rPr>
          <w:rFonts w:ascii="Times New Roman"/>
          <w:b w:val="false"/>
          <w:i w:val="false"/>
          <w:color w:val="000000"/>
          <w:sz w:val="28"/>
        </w:rPr>
        <w:t>
      кеменi бұған дейiн тiркеген мемлекеттің билiк орындары берген кеменің бұл мемлекеттің кеме тiзiлiмiнен шығарылғанын және ипотека ауыртпалығы жоқтығын куәландыратын (егер мұндай жағдай өтiнiш берiлгенге дейiн орын алған болса) құжат;</w:t>
      </w:r>
      <w:r>
        <w:br/>
      </w:r>
      <w:r>
        <w:rPr>
          <w:rFonts w:ascii="Times New Roman"/>
          <w:b w:val="false"/>
          <w:i w:val="false"/>
          <w:color w:val="000000"/>
          <w:sz w:val="28"/>
        </w:rPr>
        <w:t>
</w:t>
      </w:r>
      <w:r>
        <w:rPr>
          <w:rFonts w:ascii="Times New Roman"/>
          <w:b w:val="false"/>
          <w:i w:val="false"/>
          <w:color w:val="000000"/>
          <w:sz w:val="28"/>
        </w:rPr>
        <w:t>
      өлшем куәлігі;</w:t>
      </w:r>
      <w:r>
        <w:br/>
      </w:r>
      <w:r>
        <w:rPr>
          <w:rFonts w:ascii="Times New Roman"/>
          <w:b w:val="false"/>
          <w:i w:val="false"/>
          <w:color w:val="000000"/>
          <w:sz w:val="28"/>
        </w:rPr>
        <w:t>
</w:t>
      </w:r>
      <w:r>
        <w:rPr>
          <w:rFonts w:ascii="Times New Roman"/>
          <w:b w:val="false"/>
          <w:i w:val="false"/>
          <w:color w:val="000000"/>
          <w:sz w:val="28"/>
        </w:rPr>
        <w:t>
      біліктілік куәлігі;</w:t>
      </w:r>
      <w:r>
        <w:br/>
      </w:r>
      <w:r>
        <w:rPr>
          <w:rFonts w:ascii="Times New Roman"/>
          <w:b w:val="false"/>
          <w:i w:val="false"/>
          <w:color w:val="000000"/>
          <w:sz w:val="28"/>
        </w:rPr>
        <w:t>
</w:t>
      </w:r>
      <w:r>
        <w:rPr>
          <w:rFonts w:ascii="Times New Roman"/>
          <w:b w:val="false"/>
          <w:i w:val="false"/>
          <w:color w:val="000000"/>
          <w:sz w:val="28"/>
        </w:rPr>
        <w:t>
      жолаушы куәлігі (жолаушы кемелері үшін);</w:t>
      </w:r>
      <w:r>
        <w:br/>
      </w:r>
      <w:r>
        <w:rPr>
          <w:rFonts w:ascii="Times New Roman"/>
          <w:b w:val="false"/>
          <w:i w:val="false"/>
          <w:color w:val="000000"/>
          <w:sz w:val="28"/>
        </w:rPr>
        <w:t>
</w:t>
      </w:r>
      <w:r>
        <w:rPr>
          <w:rFonts w:ascii="Times New Roman"/>
          <w:b w:val="false"/>
          <w:i w:val="false"/>
          <w:color w:val="000000"/>
          <w:sz w:val="28"/>
        </w:rPr>
        <w:t>
      консулдық алымның бюджетке төленгендігін растайтын құжат (түпнұсқасы).</w:t>
      </w:r>
      <w:r>
        <w:br/>
      </w:r>
      <w:r>
        <w:rPr>
          <w:rFonts w:ascii="Times New Roman"/>
          <w:b w:val="false"/>
          <w:i w:val="false"/>
          <w:color w:val="000000"/>
          <w:sz w:val="28"/>
        </w:rPr>
        <w:t>
</w:t>
      </w:r>
      <w:r>
        <w:rPr>
          <w:rFonts w:ascii="Times New Roman"/>
          <w:b w:val="false"/>
          <w:i w:val="false"/>
          <w:color w:val="000000"/>
          <w:sz w:val="28"/>
        </w:rPr>
        <w:t>
      Қажетті құжаттарды алған кезде консулдық лауазымды тұлға құжаттарды есепке алу журналына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тиісті жазба енгiзедi.</w:t>
      </w:r>
      <w:r>
        <w:br/>
      </w:r>
      <w:r>
        <w:rPr>
          <w:rFonts w:ascii="Times New Roman"/>
          <w:b w:val="false"/>
          <w:i w:val="false"/>
          <w:color w:val="000000"/>
          <w:sz w:val="28"/>
        </w:rPr>
        <w:t>
</w:t>
      </w:r>
      <w:r>
        <w:rPr>
          <w:rFonts w:ascii="Times New Roman"/>
          <w:b w:val="false"/>
          <w:i w:val="false"/>
          <w:color w:val="000000"/>
          <w:sz w:val="28"/>
        </w:rPr>
        <w:t>
      Уақытша куәлікті беру туралы әрбiр жазба тiркеу нөмiрiмен сәйкестендiрiледi. Мұндай нөмiр құжаттарды қабылдау кезiнде берiледi және қабылданған құжаттардың кiрiс нөмiрiмен сәйкес келедi. Ұсынылған құжаттарды тексергеннен кейін консулдық лауазымды тұлға уақытша куәлік береді.</w:t>
      </w:r>
      <w:r>
        <w:br/>
      </w:r>
      <w:r>
        <w:rPr>
          <w:rFonts w:ascii="Times New Roman"/>
          <w:b w:val="false"/>
          <w:i w:val="false"/>
          <w:color w:val="000000"/>
          <w:sz w:val="28"/>
        </w:rPr>
        <w:t>
</w:t>
      </w:r>
      <w:r>
        <w:rPr>
          <w:rFonts w:ascii="Times New Roman"/>
          <w:b w:val="false"/>
          <w:i w:val="false"/>
          <w:color w:val="000000"/>
          <w:sz w:val="28"/>
        </w:rPr>
        <w:t>
      Шетелдегі мекеме уақытша куәліктің берілгені туралы жазбаша хабарландыруды уақытша куәліктің көшірмесімен бірге он күннің ішінде уәкілетті органға (Қазақстан Республикасы Көлік және коммуникация министрлігі) жолдайды.</w:t>
      </w:r>
      <w:r>
        <w:br/>
      </w:r>
      <w:r>
        <w:rPr>
          <w:rFonts w:ascii="Times New Roman"/>
          <w:b w:val="false"/>
          <w:i w:val="false"/>
          <w:color w:val="000000"/>
          <w:sz w:val="28"/>
        </w:rPr>
        <w:t>
</w:t>
      </w:r>
      <w:r>
        <w:rPr>
          <w:rFonts w:ascii="Times New Roman"/>
          <w:b w:val="false"/>
          <w:i w:val="false"/>
          <w:color w:val="000000"/>
          <w:sz w:val="28"/>
        </w:rPr>
        <w:t>
      12. Бланкілер (өтініш-сауалнама) берілмейді.</w:t>
      </w:r>
      <w:r>
        <w:br/>
      </w:r>
      <w:r>
        <w:rPr>
          <w:rFonts w:ascii="Times New Roman"/>
          <w:b w:val="false"/>
          <w:i w:val="false"/>
          <w:color w:val="000000"/>
          <w:sz w:val="28"/>
        </w:rPr>
        <w:t>
</w:t>
      </w:r>
      <w:r>
        <w:rPr>
          <w:rFonts w:ascii="Times New Roman"/>
          <w:b w:val="false"/>
          <w:i w:val="false"/>
          <w:color w:val="000000"/>
          <w:sz w:val="28"/>
        </w:rPr>
        <w:t>
      13.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шетелдердегі мекемелерге өткізіледі.</w:t>
      </w:r>
      <w:r>
        <w:br/>
      </w:r>
      <w:r>
        <w:rPr>
          <w:rFonts w:ascii="Times New Roman"/>
          <w:b w:val="false"/>
          <w:i w:val="false"/>
          <w:color w:val="000000"/>
          <w:sz w:val="28"/>
        </w:rPr>
        <w:t>
</w:t>
      </w:r>
      <w:r>
        <w:rPr>
          <w:rFonts w:ascii="Times New Roman"/>
          <w:b w:val="false"/>
          <w:i w:val="false"/>
          <w:color w:val="000000"/>
          <w:sz w:val="28"/>
        </w:rPr>
        <w:t>
      14. Мемлекеттік құжатты мемлекеттік қызметті алушыға барлық қажетті құжаттарды өткізгенін растайтын, осы стандартқа 4-қосымшаға сәйкес нысан бойынша талон беріледі.</w:t>
      </w:r>
      <w:r>
        <w:br/>
      </w:r>
      <w:r>
        <w:rPr>
          <w:rFonts w:ascii="Times New Roman"/>
          <w:b w:val="false"/>
          <w:i w:val="false"/>
          <w:color w:val="000000"/>
          <w:sz w:val="28"/>
        </w:rPr>
        <w:t>
</w:t>
      </w:r>
      <w:r>
        <w:rPr>
          <w:rFonts w:ascii="Times New Roman"/>
          <w:b w:val="false"/>
          <w:i w:val="false"/>
          <w:color w:val="000000"/>
          <w:sz w:val="28"/>
        </w:rPr>
        <w:t>
      15. Уақытша куәлік беру мәселесі бойынша қабылданған шешім туралы мемлекеттік қызметті алушыны консулдық лауазымды тұлға телефон арқылы немесе жеке қабылдауда хабардар етеді.</w:t>
      </w:r>
      <w:r>
        <w:br/>
      </w:r>
      <w:r>
        <w:rPr>
          <w:rFonts w:ascii="Times New Roman"/>
          <w:b w:val="false"/>
          <w:i w:val="false"/>
          <w:color w:val="000000"/>
          <w:sz w:val="28"/>
        </w:rPr>
        <w:t>
</w:t>
      </w:r>
      <w:r>
        <w:rPr>
          <w:rFonts w:ascii="Times New Roman"/>
          <w:b w:val="false"/>
          <w:i w:val="false"/>
          <w:color w:val="000000"/>
          <w:sz w:val="28"/>
        </w:rPr>
        <w:t>
      16. Мемлекеттік қызметті алушыға мемлекеттік қызметті ұсыну келесі жағдайларда:</w:t>
      </w:r>
      <w:r>
        <w:br/>
      </w:r>
      <w:r>
        <w:rPr>
          <w:rFonts w:ascii="Times New Roman"/>
          <w:b w:val="false"/>
          <w:i w:val="false"/>
          <w:color w:val="000000"/>
          <w:sz w:val="28"/>
        </w:rPr>
        <w:t>
</w:t>
      </w:r>
      <w:r>
        <w:rPr>
          <w:rFonts w:ascii="Times New Roman"/>
          <w:b w:val="false"/>
          <w:i w:val="false"/>
          <w:color w:val="000000"/>
          <w:sz w:val="28"/>
        </w:rPr>
        <w:t>
      1) құжаттарды өткізу кезінде толық емес және/немесе анық емес мәліметтерді ұсынса;</w:t>
      </w:r>
      <w:r>
        <w:br/>
      </w:r>
      <w:r>
        <w:rPr>
          <w:rFonts w:ascii="Times New Roman"/>
          <w:b w:val="false"/>
          <w:i w:val="false"/>
          <w:color w:val="000000"/>
          <w:sz w:val="28"/>
        </w:rPr>
        <w:t>
</w:t>
      </w:r>
      <w:r>
        <w:rPr>
          <w:rFonts w:ascii="Times New Roman"/>
          <w:b w:val="false"/>
          <w:i w:val="false"/>
          <w:color w:val="000000"/>
          <w:sz w:val="28"/>
        </w:rPr>
        <w:t>
      2)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емес пакеті ұсынылса;</w:t>
      </w:r>
      <w:r>
        <w:br/>
      </w:r>
      <w:r>
        <w:rPr>
          <w:rFonts w:ascii="Times New Roman"/>
          <w:b w:val="false"/>
          <w:i w:val="false"/>
          <w:color w:val="000000"/>
          <w:sz w:val="28"/>
        </w:rPr>
        <w:t>
</w:t>
      </w:r>
      <w:r>
        <w:rPr>
          <w:rFonts w:ascii="Times New Roman"/>
          <w:b w:val="false"/>
          <w:i w:val="false"/>
          <w:color w:val="000000"/>
          <w:sz w:val="28"/>
        </w:rPr>
        <w:t>
      3) консулдық алым төленбесе бас тартылады.</w:t>
      </w:r>
    </w:p>
    <w:bookmarkEnd w:id="135"/>
    <w:bookmarkStart w:name="z518" w:id="136"/>
    <w:p>
      <w:pPr>
        <w:spacing w:after="0"/>
        <w:ind w:left="0"/>
        <w:jc w:val="left"/>
      </w:pPr>
      <w:r>
        <w:rPr>
          <w:rFonts w:ascii="Times New Roman"/>
          <w:b/>
          <w:i w:val="false"/>
          <w:color w:val="000000"/>
        </w:rPr>
        <w:t xml:space="preserve"> 
3. Жұмыс қағидаттары</w:t>
      </w:r>
    </w:p>
    <w:bookmarkEnd w:id="136"/>
    <w:bookmarkStart w:name="z519" w:id="137"/>
    <w:p>
      <w:pPr>
        <w:spacing w:after="0"/>
        <w:ind w:left="0"/>
        <w:jc w:val="both"/>
      </w:pPr>
      <w:r>
        <w:rPr>
          <w:rFonts w:ascii="Times New Roman"/>
          <w:b w:val="false"/>
          <w:i w:val="false"/>
          <w:color w:val="000000"/>
          <w:sz w:val="28"/>
        </w:rPr>
        <w:t>
      17. Шетелдердегі мекемелердің қызметі сыпайылық, толық ақпарат беру, құжаттардың сақталуын, мемлекеттік қызметті алушы туралы ақпараттың қорғалуын және құпиялылығын қамтамасыз ету қағидаттарында жүзеге асырылады.</w:t>
      </w:r>
    </w:p>
    <w:bookmarkEnd w:id="137"/>
    <w:bookmarkStart w:name="z520" w:id="138"/>
    <w:p>
      <w:pPr>
        <w:spacing w:after="0"/>
        <w:ind w:left="0"/>
        <w:jc w:val="left"/>
      </w:pPr>
      <w:r>
        <w:rPr>
          <w:rFonts w:ascii="Times New Roman"/>
          <w:b/>
          <w:i w:val="false"/>
          <w:color w:val="000000"/>
        </w:rPr>
        <w:t xml:space="preserve"> 
4. Жұмыс нәтижелері</w:t>
      </w:r>
    </w:p>
    <w:bookmarkEnd w:id="138"/>
    <w:bookmarkStart w:name="z521" w:id="139"/>
    <w:p>
      <w:pPr>
        <w:spacing w:after="0"/>
        <w:ind w:left="0"/>
        <w:jc w:val="both"/>
      </w:pPr>
      <w:r>
        <w:rPr>
          <w:rFonts w:ascii="Times New Roman"/>
          <w:b w:val="false"/>
          <w:i w:val="false"/>
          <w:color w:val="000000"/>
          <w:sz w:val="28"/>
        </w:rPr>
        <w:t>
      18. Шетелдердегі мекемелердің жұмыс нәтижелері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сапа және тиімділік көрсеткiштерiмен өлшенедi.</w:t>
      </w:r>
      <w:r>
        <w:br/>
      </w:r>
      <w:r>
        <w:rPr>
          <w:rFonts w:ascii="Times New Roman"/>
          <w:b w:val="false"/>
          <w:i w:val="false"/>
          <w:color w:val="000000"/>
          <w:sz w:val="28"/>
        </w:rPr>
        <w:t>
</w:t>
      </w:r>
      <w:r>
        <w:rPr>
          <w:rFonts w:ascii="Times New Roman"/>
          <w:b w:val="false"/>
          <w:i w:val="false"/>
          <w:color w:val="000000"/>
          <w:sz w:val="28"/>
        </w:rPr>
        <w:t>
      19. Шетелдердегі мекемелердің жұмысы бағаланатын мемлекеттiк қызметтердiң сапасы және тиімділігі көрсеткiштерiнiң нысаналы мәндерi Қазақстан Республикасы Сыртқы істер министрлігімен (бұдан әрі – Сыртқы істер министрлігі) бекiтіледi.</w:t>
      </w:r>
    </w:p>
    <w:bookmarkEnd w:id="139"/>
    <w:bookmarkStart w:name="z523" w:id="140"/>
    <w:p>
      <w:pPr>
        <w:spacing w:after="0"/>
        <w:ind w:left="0"/>
        <w:jc w:val="left"/>
      </w:pPr>
      <w:r>
        <w:rPr>
          <w:rFonts w:ascii="Times New Roman"/>
          <w:b/>
          <w:i w:val="false"/>
          <w:color w:val="000000"/>
        </w:rPr>
        <w:t xml:space="preserve"> 
5. Шағымдану тәртібі</w:t>
      </w:r>
    </w:p>
    <w:bookmarkEnd w:id="140"/>
    <w:bookmarkStart w:name="z524" w:id="141"/>
    <w:p>
      <w:pPr>
        <w:spacing w:after="0"/>
        <w:ind w:left="0"/>
        <w:jc w:val="both"/>
      </w:pPr>
      <w:r>
        <w:rPr>
          <w:rFonts w:ascii="Times New Roman"/>
          <w:b w:val="false"/>
          <w:i w:val="false"/>
          <w:color w:val="000000"/>
          <w:sz w:val="28"/>
        </w:rPr>
        <w:t>
      20. Мемлекеттiк қызмет ұсынудың нәтижелеріне шағымдану тәртібін түсіндіру бойынша ақпаратты мемлекеттік қызметті алушы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шетелдердегі мекемелерде ала алады.</w:t>
      </w:r>
      <w:r>
        <w:br/>
      </w:r>
      <w:r>
        <w:rPr>
          <w:rFonts w:ascii="Times New Roman"/>
          <w:b w:val="false"/>
          <w:i w:val="false"/>
          <w:color w:val="000000"/>
          <w:sz w:val="28"/>
        </w:rPr>
        <w:t>
</w:t>
      </w:r>
      <w:r>
        <w:rPr>
          <w:rFonts w:ascii="Times New Roman"/>
          <w:b w:val="false"/>
          <w:i w:val="false"/>
          <w:color w:val="000000"/>
          <w:sz w:val="28"/>
        </w:rPr>
        <w:t>
      21. Ұсынылған мемлекеттiк қызметтің нәтижелерімен келіспеген жағдайда, мемлекеттік қызметті алушы шағымды жұмыс күндері 9.00-ден 18.30-ға дейін, түскі үзіліс сағат 13.00-ден 14.30-ға дейін, демалыс күндері мен мереке күндерін қоспағанда, Қазақстан Республикасы Сыртқы істер министрінің атына мына мекенжай бойынша: Астана қаласы, Д.Қонаев көшесі, 31-ғимарат, телефон (7172) 72-05-18, факс: 8 (7172) 72-05-16, электрондық пошта: midrk@mfa.kz береді.</w:t>
      </w:r>
      <w:r>
        <w:br/>
      </w:r>
      <w:r>
        <w:rPr>
          <w:rFonts w:ascii="Times New Roman"/>
          <w:b w:val="false"/>
          <w:i w:val="false"/>
          <w:color w:val="000000"/>
          <w:sz w:val="28"/>
        </w:rPr>
        <w:t>
</w:t>
      </w:r>
      <w:r>
        <w:rPr>
          <w:rFonts w:ascii="Times New Roman"/>
          <w:b w:val="false"/>
          <w:i w:val="false"/>
          <w:color w:val="000000"/>
          <w:sz w:val="28"/>
        </w:rPr>
        <w:t>
      22. Дөрекі қызмет көрсетілген жағдайларда шағым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мемлекеттік қызметті ұсынған шетелдегі мекеме басшысының атына жазылады.</w:t>
      </w:r>
      <w:r>
        <w:br/>
      </w:r>
      <w:r>
        <w:rPr>
          <w:rFonts w:ascii="Times New Roman"/>
          <w:b w:val="false"/>
          <w:i w:val="false"/>
          <w:color w:val="000000"/>
          <w:sz w:val="28"/>
        </w:rPr>
        <w:t>
</w:t>
      </w:r>
      <w:r>
        <w:rPr>
          <w:rFonts w:ascii="Times New Roman"/>
          <w:b w:val="false"/>
          <w:i w:val="false"/>
          <w:color w:val="000000"/>
          <w:sz w:val="28"/>
        </w:rPr>
        <w:t>
      23. Ұсынылған мемлекеттік қызметтің нәтижелерімен келіспеген жағдайларда мемлекеттік қызметті алушының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 органдарына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еркін нысанда жасалған жазбаша түрде пошта не Сыртқы істер министрлігінің немесе шетелдегі мекеменің кеңсесі арқылы қолма-қол қабылданады.</w:t>
      </w:r>
      <w:r>
        <w:br/>
      </w:r>
      <w:r>
        <w:rPr>
          <w:rFonts w:ascii="Times New Roman"/>
          <w:b w:val="false"/>
          <w:i w:val="false"/>
          <w:color w:val="000000"/>
          <w:sz w:val="28"/>
        </w:rPr>
        <w:t>
</w:t>
      </w:r>
      <w:r>
        <w:rPr>
          <w:rFonts w:ascii="Times New Roman"/>
          <w:b w:val="false"/>
          <w:i w:val="false"/>
          <w:color w:val="000000"/>
          <w:sz w:val="28"/>
        </w:rPr>
        <w:t>
      Шағымда мемлекеттік қызметті алушының тегі, аты, әкесінің аты, пошталық мекенжайы және қолы қойылады. Шағымды беру кезінде іс-әрекеті шағымдалатын шетелдегі мекеменің атауы немесе лауазымды тұлға, шағымдану себептері мен талаптар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Сыртқы істер министрлігінің немесе шетелдегі мекеменің кеңсесінде тіркеледі. Өтініштің/арыздың күні мен уақыты, қабылдаған адамның тегі, аты-жөні, сондай-ақ берілген шағымға алынатын жауаптың мерзімі мен орны және шағымды қарау барысы туралы білуге болатын лауазымды тұлғалардың байланыс деректері көрсетілген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берілген талон шағымның қабылданғанын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Шағым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қаралады.</w:t>
      </w:r>
      <w:r>
        <w:br/>
      </w:r>
      <w:r>
        <w:rPr>
          <w:rFonts w:ascii="Times New Roman"/>
          <w:b w:val="false"/>
          <w:i w:val="false"/>
          <w:color w:val="000000"/>
          <w:sz w:val="28"/>
        </w:rPr>
        <w:t>
</w:t>
      </w:r>
      <w:r>
        <w:rPr>
          <w:rFonts w:ascii="Times New Roman"/>
          <w:b w:val="false"/>
          <w:i w:val="false"/>
          <w:color w:val="000000"/>
          <w:sz w:val="28"/>
        </w:rPr>
        <w:t>
      26. Мемлекеттiк қызмет туралы қосымша ақпаратты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шетелдердегі мекемелерден алуға болады.</w:t>
      </w:r>
    </w:p>
    <w:bookmarkEnd w:id="141"/>
    <w:bookmarkStart w:name="z533" w:id="142"/>
    <w:p>
      <w:pPr>
        <w:spacing w:after="0"/>
        <w:ind w:left="0"/>
        <w:jc w:val="both"/>
      </w:pPr>
      <w:r>
        <w:rPr>
          <w:rFonts w:ascii="Times New Roman"/>
          <w:b w:val="false"/>
          <w:i w:val="false"/>
          <w:color w:val="000000"/>
          <w:sz w:val="28"/>
        </w:rPr>
        <w:t xml:space="preserve">
«Кеме шетелде сатып алынған жағдайда  </w:t>
      </w:r>
      <w:r>
        <w:br/>
      </w:r>
      <w:r>
        <w:rPr>
          <w:rFonts w:ascii="Times New Roman"/>
          <w:b w:val="false"/>
          <w:i w:val="false"/>
          <w:color w:val="000000"/>
          <w:sz w:val="28"/>
        </w:rPr>
        <w:t xml:space="preserve">
Қазақстан Республикасының Мемлекеттiк </w:t>
      </w:r>
      <w:r>
        <w:br/>
      </w:r>
      <w:r>
        <w:rPr>
          <w:rFonts w:ascii="Times New Roman"/>
          <w:b w:val="false"/>
          <w:i w:val="false"/>
          <w:color w:val="000000"/>
          <w:sz w:val="28"/>
        </w:rPr>
        <w:t xml:space="preserve">
туын көтеріп жүзу құқығына уақытша куәлiк </w:t>
      </w:r>
      <w:r>
        <w:br/>
      </w:r>
      <w:r>
        <w:rPr>
          <w:rFonts w:ascii="Times New Roman"/>
          <w:b w:val="false"/>
          <w:i w:val="false"/>
          <w:color w:val="000000"/>
          <w:sz w:val="28"/>
        </w:rPr>
        <w:t xml:space="preserve">
беру» мемлекеттік қызмет стандартына  </w:t>
      </w:r>
      <w:r>
        <w:br/>
      </w:r>
      <w:r>
        <w:rPr>
          <w:rFonts w:ascii="Times New Roman"/>
          <w:b w:val="false"/>
          <w:i w:val="false"/>
          <w:color w:val="000000"/>
          <w:sz w:val="28"/>
        </w:rPr>
        <w:t xml:space="preserve">
1-қосымша                  </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6"/>
        <w:gridCol w:w="4219"/>
        <w:gridCol w:w="6285"/>
      </w:tblGrid>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шетелдегі мекемесінің атауы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 Құрама Штаттарындағы ҚР Елшілігі Вашингтон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 16th Street, N.W., Washington D.C. 20036 код +1202, тел. 232-54-88, факс 232-5845, 232-35-41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washington@kazakhembus.com; washington@mfa.kz; consul@kazakhembus.com http://www.kazakhembus.com</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Нью-Йорк қаласындағы (АҚШ) ҚР Бас консулдығы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Fifth Avenue, 19 Floor, New York, NY 10017 код +1212 тел. 646 370 6331, факс 646 370 6334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kzconsulny@un.int http://www.kazconsulny.org</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Канададағы ҚР Елшілігі Оттава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Metcalfe Street, Suite 1603-1604, Ottawa, Ontario, K2P 1P1; Консульский отдел: 150 Metcalfe Stre, код +1-613 тел. 695-80-55, факс 695-87-55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kazakhembassy@gmail.com;</w:t>
            </w:r>
            <w:r>
              <w:br/>
            </w:r>
            <w:r>
              <w:rPr>
                <w:rFonts w:ascii="Times New Roman"/>
                <w:b w:val="false"/>
                <w:i w:val="false"/>
                <w:color w:val="000000"/>
                <w:sz w:val="20"/>
              </w:rPr>
              <w:t>
kazconsulcan@gmail.com http://www.kazembassy.ca</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 Республикасындағы ҚР консулдығы Гавана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5ta Ave. 2203 e/22 y 24, Miramar, La Habana, Cuba, код +537 тел. 206-99-63, факс 206-99-64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italposkaz@mail.ru;</w:t>
            </w:r>
            <w:r>
              <w:br/>
            </w:r>
            <w:r>
              <w:rPr>
                <w:rFonts w:ascii="Times New Roman"/>
                <w:b w:val="false"/>
                <w:i w:val="false"/>
                <w:color w:val="000000"/>
                <w:sz w:val="20"/>
              </w:rPr>
              <w:t>
havana@mfa.kz;</w:t>
            </w:r>
            <w:r>
              <w:br/>
            </w:r>
            <w:r>
              <w:rPr>
                <w:rFonts w:ascii="Times New Roman"/>
                <w:b w:val="false"/>
                <w:i w:val="false"/>
                <w:color w:val="000000"/>
                <w:sz w:val="20"/>
              </w:rPr>
              <w:t>
dipmk@enet.cu</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 және Солтүстік Ирландия Құрама Корольдігіндегі ҚР Елшілігі Лондон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Thurloe Square, London SW7 2SD код +44-207, тел. 590-34-90, факс 584-84-81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london@kazembassy.org.uk consulate@kazembassy.org.uk http://www.kazakhstanembassy.org.uk</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Шотландиядағы ҚР консулдығы (Абердин)</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Bridje House, 1&amp;2 Riverside Drive, Aberdeen AB11 7LH, код +44 тел. 122-4212-400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 Корольдігіндегі ҚР Елшілігі Брюссель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Avenue Van Bever, 30, 1180 Bruxelles Belgique код +32 тел. 2-373-38-90, 2-373-38-96, факс 374-50-91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info@embassy.be http://kazakhstanembassy.be</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Республикасындағы ҚР Елшілігі Париж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rue Pierre Charron, 75008 Paris, France </w:t>
            </w:r>
          </w:p>
          <w:p>
            <w:pPr>
              <w:spacing w:after="20"/>
              <w:ind w:left="20"/>
              <w:jc w:val="both"/>
            </w:pPr>
            <w:r>
              <w:rPr>
                <w:rFonts w:ascii="Times New Roman"/>
                <w:b w:val="false"/>
                <w:i w:val="false"/>
                <w:color w:val="000000"/>
                <w:sz w:val="20"/>
              </w:rPr>
              <w:t>код +331 тел. 145-61-52-02, 456-15-206, 456-15-200, факс 456-15-201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office@amb-kazakhstan.fr;</w:t>
            </w:r>
            <w:r>
              <w:br/>
            </w:r>
            <w:r>
              <w:rPr>
                <w:rFonts w:ascii="Times New Roman"/>
                <w:b w:val="false"/>
                <w:i w:val="false"/>
                <w:color w:val="000000"/>
                <w:sz w:val="20"/>
              </w:rPr>
              <w:t>
paris@mfa.kz http://www.amb-kazakhstan.fr</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 Федеративтік Республикасындағы ҚР Елшілігі Берлин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Bundesrepublik Deutshland Nordendstrasse 14-17, D-13156 Berlin-Pankow код +4930 тел. 470-071-10, 470-071-14, конс.отд. 470-071-60, факс 470-071-25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berlin@mfa.kz</w:t>
            </w:r>
            <w:r>
              <w:br/>
            </w:r>
            <w:r>
              <w:rPr>
                <w:rFonts w:ascii="Times New Roman"/>
                <w:b w:val="false"/>
                <w:i w:val="false"/>
                <w:color w:val="000000"/>
                <w:sz w:val="20"/>
              </w:rPr>
              <w:t>
www.botschaft-kaz.de</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Бонн қаласындағы (ГФР) ҚР Елшілігінің бөлімі</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RathausstraЯe 3, 53225 Bonn, код +49228 тел. 403-87-27, 403-87-24, 403-87-28, факс 403-87-20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konsul-bonn@web.de</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Майндағы Франкфурт қаласындағы (ГФР) ҚР Бас консулдығы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Beethoven str. 17, 60325, Frankfurt am Main, код +4969 тел. 971-467-31, 971-467-44, факс 971-46-818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info.kaz@genconsul.de;</w:t>
            </w:r>
            <w:r>
              <w:br/>
            </w:r>
            <w:r>
              <w:rPr>
                <w:rFonts w:ascii="Times New Roman"/>
                <w:b w:val="false"/>
                <w:i w:val="false"/>
                <w:color w:val="000000"/>
                <w:sz w:val="20"/>
              </w:rPr>
              <w:t>
frankfurt@mfa.kz</w:t>
            </w:r>
            <w:r>
              <w:br/>
            </w:r>
            <w:r>
              <w:rPr>
                <w:rFonts w:ascii="Times New Roman"/>
                <w:b w:val="false"/>
                <w:i w:val="false"/>
                <w:color w:val="000000"/>
                <w:sz w:val="20"/>
              </w:rPr>
              <w:t>
http://genconsul.de</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Ганновер қаласындағы (ГФР) ҚР консулдығы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Lister Meile 2, 30161 Hannover, код +49511, тел. 301-868-99, факс 301-868-95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hannover@mfa.kz; konsul-hannover@t-online.de</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Мюнхен қаласындағы (ГФР) ҚР консулдығы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Hans-Urmiller-Ring 46 A, 82515 Wolfratshausen, код +49-8171 тел. 911-6030, факс 911-6088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konsul-muenchen@mfa.kz</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 Республикасындағы ҚР Елшілігі Вена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Wipplingerstrasse 35, Floor 3 1010 Wien, код +431 тел 890-80-08-10, факс 890-80-08-20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vienna@mfa.kz;</w:t>
            </w:r>
            <w:r>
              <w:br/>
            </w:r>
            <w:r>
              <w:rPr>
                <w:rFonts w:ascii="Times New Roman"/>
                <w:b w:val="false"/>
                <w:i w:val="false"/>
                <w:color w:val="000000"/>
                <w:sz w:val="20"/>
              </w:rPr>
              <w:t>
embassy@kazakhstan.at</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Венадағы ҚР Елшілігінің консулдық бөлімі</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Felix-Mottl-Str. 23, A-1190 Wien, код: +431 Тел: 367-66-57-11, 367-66-57-88, 367-66-57-33, факс: 367-66-57-20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vienna@mfa.kz;</w:t>
            </w:r>
            <w:r>
              <w:br/>
            </w:r>
            <w:r>
              <w:rPr>
                <w:rFonts w:ascii="Times New Roman"/>
                <w:b w:val="false"/>
                <w:i w:val="false"/>
                <w:color w:val="000000"/>
                <w:sz w:val="20"/>
              </w:rPr>
              <w:t>
embassy@kazakhstan.at http://www.kazakhstan.at</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 Конфедерациясындағы ҚР Елшілігі Берн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Melchenbuhlweg 79, 3006- Bern, код +031 тел. 351-79-69, факс 351-79-75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embassy@kazakhstan-bern.ch http://kazakhstan-bern.ch</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 Республикасындағы ҚР Елшілігі Рим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Via Cassia, 471, 00189 – Roma код +3906 тел. 363-011-30, факс 362-926-75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roma@mfa.kz</w:t>
            </w:r>
            <w:r>
              <w:br/>
            </w:r>
            <w:r>
              <w:rPr>
                <w:rFonts w:ascii="Times New Roman"/>
                <w:b w:val="false"/>
                <w:i w:val="false"/>
                <w:color w:val="000000"/>
                <w:sz w:val="20"/>
              </w:rPr>
              <w:t>
http://www.embkaz.it</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 Корольдігіндегі ҚР Елшілігі Мадрид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Sotillo, 10 Parque Conde de Orgaz 28043 MADRID</w:t>
            </w:r>
            <w:r>
              <w:br/>
            </w:r>
            <w:r>
              <w:rPr>
                <w:rFonts w:ascii="Times New Roman"/>
                <w:b w:val="false"/>
                <w:i w:val="false"/>
                <w:color w:val="000000"/>
                <w:sz w:val="20"/>
              </w:rPr>
              <w:t>
код +3491 тел. 721-62-90, 721-62-94, 721-62-94 факс 721-93-74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embajada@kazesp.org;</w:t>
            </w:r>
            <w:r>
              <w:br/>
            </w:r>
            <w:r>
              <w:rPr>
                <w:rFonts w:ascii="Times New Roman"/>
                <w:b w:val="false"/>
                <w:i w:val="false"/>
                <w:color w:val="000000"/>
                <w:sz w:val="20"/>
              </w:rPr>
              <w:t>
madrid@mfa.kz</w:t>
            </w:r>
            <w:r>
              <w:br/>
            </w:r>
            <w:r>
              <w:rPr>
                <w:rFonts w:ascii="Times New Roman"/>
                <w:b w:val="false"/>
                <w:i w:val="false"/>
                <w:color w:val="000000"/>
                <w:sz w:val="20"/>
              </w:rPr>
              <w:t>
сайт: www.kazesp.org</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Венгриядағы ҚР Елшілігі Будапешт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Kapy ut. 59 Budapest H-1025, код +361 тел. 275-13-00, 275-13-01, факс 275-20-92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kazak@t-online.hu;</w:t>
            </w:r>
            <w:r>
              <w:br/>
            </w:r>
            <w:r>
              <w:rPr>
                <w:rFonts w:ascii="Times New Roman"/>
                <w:b w:val="false"/>
                <w:i w:val="false"/>
                <w:color w:val="000000"/>
                <w:sz w:val="20"/>
              </w:rPr>
              <w:t>
budapest@mfa.kz http://www.kazembassy.hu</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 Республикасындағы ҚР Елшілігі Прага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 Praha 6, ul. Romaina Rolanda 12 код +420 тел.233-375-642; факс 233-371-019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kzembas@gmail.com;</w:t>
            </w:r>
            <w:r>
              <w:br/>
            </w:r>
            <w:r>
              <w:rPr>
                <w:rFonts w:ascii="Times New Roman"/>
                <w:b w:val="false"/>
                <w:i w:val="false"/>
                <w:color w:val="000000"/>
                <w:sz w:val="20"/>
              </w:rPr>
              <w:t>
prague@mfa.kz</w:t>
            </w:r>
            <w:r>
              <w:br/>
            </w:r>
            <w:r>
              <w:rPr>
                <w:rFonts w:ascii="Times New Roman"/>
                <w:b w:val="false"/>
                <w:i w:val="false"/>
                <w:color w:val="000000"/>
                <w:sz w:val="20"/>
              </w:rPr>
              <w:t>
www.kazembassy.cz</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 Республикасындағы ҚР Елшілігі Вильнюс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Birutes 20A, LT-08117, Vilnius-4, Lithuania код +3705 тел. 212-21-23, 231-30-40, факс 231-35-80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vilnuis@mfa.kz;</w:t>
            </w:r>
            <w:r>
              <w:br/>
            </w:r>
            <w:r>
              <w:rPr>
                <w:rFonts w:ascii="Times New Roman"/>
                <w:b w:val="false"/>
                <w:i w:val="false"/>
                <w:color w:val="000000"/>
                <w:sz w:val="20"/>
              </w:rPr>
              <w:t>
kazemb@iti.lt</w:t>
            </w:r>
            <w:r>
              <w:br/>
            </w:r>
            <w:r>
              <w:rPr>
                <w:rFonts w:ascii="Times New Roman"/>
                <w:b w:val="false"/>
                <w:i w:val="false"/>
                <w:color w:val="000000"/>
                <w:sz w:val="20"/>
              </w:rPr>
              <w:t>
www.kazembassy.lt</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 Республикасындағы ҚР Елшілігі Анкара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06450 Kilik Ali sokak №6, Or-An Diplomatik Sitesi Cankaya, Ankara, Turkey, код +90312 тел. 491-91-00, факс 490-98-51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ankara@mfa.kz; kazank@kazakhstan.org.tr;</w:t>
            </w:r>
            <w:r>
              <w:br/>
            </w:r>
            <w:r>
              <w:rPr>
                <w:rFonts w:ascii="Times New Roman"/>
                <w:b w:val="false"/>
                <w:i w:val="false"/>
                <w:color w:val="000000"/>
                <w:sz w:val="20"/>
              </w:rPr>
              <w:t>
kazankembassy@mail.ru http://www.kazakhstan.org.tr</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Стамбул қаласындағы (Түрік Республикасы) ҚР Бас консулдығы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Florya caddesi, Senlikkoy, Germiyan Sok 10, FLORYA-ISTANBUL, код +90212, тел. 662-53-47, факс 662-53-49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сonsulkzist@superonline.com;</w:t>
            </w:r>
            <w:r>
              <w:br/>
            </w:r>
            <w:r>
              <w:rPr>
                <w:rFonts w:ascii="Times New Roman"/>
                <w:b w:val="false"/>
                <w:i w:val="false"/>
                <w:color w:val="000000"/>
                <w:sz w:val="20"/>
              </w:rPr>
              <w:t>
konsulkzist@mail.ru;</w:t>
            </w:r>
            <w:r>
              <w:br/>
            </w:r>
            <w:r>
              <w:rPr>
                <w:rFonts w:ascii="Times New Roman"/>
                <w:b w:val="false"/>
                <w:i w:val="false"/>
                <w:color w:val="000000"/>
                <w:sz w:val="20"/>
              </w:rPr>
              <w:t>
consulkzist@yahoo.com; consulkzist@superonline.com</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 Республикасындағы ҚР консулдығы Анталья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Caglayan region, 2074 Sok. No:16 Blok C Dublex Mesken Villa Antalya/ Turkey, код +90534, тел. 081-84-47; 059-95-77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 Корольдігіндегі ҚР Елшілігі Гаага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Nieuwe Parklaan 69, 2597 LB, The Hague, The Kingdom of the Netherlands, код +3170 тел. 363-47-57, факс 365-76-00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hague@mfa.kz</w:t>
            </w:r>
            <w:r>
              <w:br/>
            </w:r>
            <w:r>
              <w:rPr>
                <w:rFonts w:ascii="Times New Roman"/>
                <w:b w:val="false"/>
                <w:i w:val="false"/>
                <w:color w:val="000000"/>
                <w:sz w:val="20"/>
              </w:rPr>
              <w:t>
www.kazakhembassy.nl</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Гаагадағы ҚР Елшілігінің консулдық бөлімі</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Nieuwe Parklaan 69 2597 LB, The Hague, The Kingdom of Netherlands, код +3170 тел. 427-22-20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consul@kazakhembassy.nl</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 Республикасындағы ҚР Елшілігі Загреб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Trg kralja Tomislava 8, 10000 Zagreb, код +385-1 tel. 483-92-55, факс 457-37-96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zagreb@mfa.kz;</w:t>
            </w:r>
            <w:r>
              <w:br/>
            </w:r>
            <w:r>
              <w:rPr>
                <w:rFonts w:ascii="Times New Roman"/>
                <w:b w:val="false"/>
                <w:i w:val="false"/>
                <w:color w:val="000000"/>
                <w:sz w:val="20"/>
              </w:rPr>
              <w:t xml:space="preserve">
embassy@kazembassy.hr http://www.kazembassy.hr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Загреб (Хорватия) қаласындағы ҚР консулдығы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Загреб қ., Прерадовичева к., 21/2, код 385-1, тел. 481-50-74, факс 481-50-74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consulkazakhstan@net.hr</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 Республикасындағы ҚР Елшілігі Хельсинки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00120, Хельсинки, ул.Булеварди, 7 (оф. 215-217), код +358-9 тел. 4159-0478, факс 4159 0325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Helsinki@kazembassy.fi http://www.kazembassy.fi</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 Республикасындағы ҚР Елшілігі Афина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Athens, Pаpаgou 15669, Imyttou Str. 122 код +30 тел. 210-651-56-43, факс 210-651-63-62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athens@mfa.kz;</w:t>
            </w:r>
            <w:r>
              <w:br/>
            </w:r>
            <w:r>
              <w:rPr>
                <w:rFonts w:ascii="Times New Roman"/>
                <w:b w:val="false"/>
                <w:i w:val="false"/>
                <w:color w:val="000000"/>
                <w:sz w:val="20"/>
              </w:rPr>
              <w:t>
consul@kazembassy.gr</w:t>
            </w:r>
            <w:r>
              <w:br/>
            </w:r>
            <w:r>
              <w:rPr>
                <w:rFonts w:ascii="Times New Roman"/>
                <w:b w:val="false"/>
                <w:i w:val="false"/>
                <w:color w:val="000000"/>
                <w:sz w:val="20"/>
              </w:rPr>
              <w:t>
www.kazembassy.gr</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Румыниядағы ҚР Елшілігі Бухарест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26BIS Giuseppe Garibaldi Str., sector 2, 20225, Bucharest, код +40 тел. 031-107-10-83; 021-230-08-65, факс 021- 230-08-66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bucharest@mfa.kz http://www.dipmissionkz.ro</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 Республикасындағы ҚР Дипломатиялық миссиясы София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Sofia, Galichitsa, 38, код +3592 тел. 862-41-52, 862-41-55, факс 862-41-70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sofia@mfa.kz; kazembsofia@bulpost.net http://www.kazembassy.bulpost.net</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 Корольдігіндегі ҚР Елшілігі Осло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Nedre Vollgate 3, 2nd floor, 0158, Oslo, Norway</w:t>
            </w:r>
            <w:r>
              <w:br/>
            </w:r>
            <w:r>
              <w:rPr>
                <w:rFonts w:ascii="Times New Roman"/>
                <w:b w:val="false"/>
                <w:i w:val="false"/>
                <w:color w:val="000000"/>
                <w:sz w:val="20"/>
              </w:rPr>
              <w:t>
код +47 тел. 224-206-40, факс. 224-206-42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oslo@mfa.kz http://www.kazembassy.no</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 Республикасындағы ҚР Консулдық бөлімі Братислава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Gunduliиova street 6, 811 05 Bratislava, Slovak Republic, код +421, тел. 232-661-242, факс 232-661-221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kazdip@gmail.com</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 Республикасындағы ҚР Елшілігі Варшава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 Krуlowej Marysieсki 14, 02-954 Warszaw, код +4822, тел. 642-37-65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-mail: kazdipmis@hot.pl;</w:t>
            </w:r>
            <w:r>
              <w:br/>
            </w:r>
            <w:r>
              <w:rPr>
                <w:rFonts w:ascii="Times New Roman"/>
                <w:b w:val="false"/>
                <w:i w:val="false"/>
                <w:color w:val="000000"/>
                <w:sz w:val="20"/>
              </w:rPr>
              <w:t>
warsawa@mfa.kz http://www.kazakhstan.pl</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ТАЯУ ШЫҒЫС, АЗИЯ ЖӘНЕ АФРИКА ЕЛДЕРІ</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 Араб Республикасындағы ҚР Елшілігі Каир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Wahib Doss street, Maadi, Cairo, Egypt код +202 тел.238-098-04; факс 235-865-46;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cairo@mfa.kz http://www.kazembegy.com</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 Мемлекетіндегі ҚР Елшілігі Тель-Авив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52a, Hayarkon Str., Tel Aviv 63432, State of Israel, код +9723 тел. 516-34-11, 516-34-64, факс 516-34-37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tel-aviv@mfa.kz www.kazakhemb.org.il</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Араб Әмірліктеріндегі ҚР Елшілігі Абу-Даби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 Box: 39556 593, 593 Rashid Bin Saeed Al Maktoum Street (Main street No.2) Al Safaraat Distr, код +9712 тел. 449-87-78, факс 449-87-75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abudhabi@mfa.kz</w:t>
            </w:r>
            <w:r>
              <w:br/>
            </w:r>
            <w:r>
              <w:rPr>
                <w:rFonts w:ascii="Times New Roman"/>
                <w:b w:val="false"/>
                <w:i w:val="false"/>
                <w:color w:val="000000"/>
                <w:sz w:val="20"/>
              </w:rPr>
              <w:t>
www.kazembemirates.net</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Дубай қаласындағы (БАӘ) ҚР Бас консулдығы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Dubai, Jumeirah, Umm El Sheif area, Str. 3, villa 14, код +9714 339-71-56, факс 330-69-37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dubai@mfa.kz http://www.kazconsulate.ae</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 Арабиясы Корольдігіндегі ҚР Елшілігі Эр-Рияд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Riyadh 11693 P.O. Box 94012, код +01 тел. 480-64-06, факс 480-91-06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office@kazembgulf.net www.kazembgulf.net</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Джидда қаласындағы (Сауд Арабиясы Корольдігі) ҚР консулдығы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55615 Jeddah, Khalidiya District, Al-Mustqar street, Villa 16, код +9662, тел. 690-20-70, факс 690-30-80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kazjed@gmail.com http://kazembsaudi.com/en/pages/35/Consulate-in-Jeddah</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 Мемлекетіндегі ҚР Елшілігі Доха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Al-Dafna, Doha, Zone 66, Str. 563, build. 2 P.O. Box: 23513, код. +974 тел 441-280-15, 441-105-27, факс 441-280-14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embassykz@qatar.net.qa;</w:t>
            </w:r>
            <w:r>
              <w:br/>
            </w:r>
            <w:r>
              <w:rPr>
                <w:rFonts w:ascii="Times New Roman"/>
                <w:b w:val="false"/>
                <w:i w:val="false"/>
                <w:color w:val="000000"/>
                <w:sz w:val="20"/>
              </w:rPr>
              <w:t>
doha@mfa.kz http://www.kazembqatar.com</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 Хашимит Корольдігіндегі ҚР Елшілігі Амман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Abu Bakir Al-Banany Str., Abdoun, 830626 Amman 11183 Jordan, код +962 тел. 65-92-80-53, 65-92-79-54, факс 65-92-79-51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kazemb@orange.jo;</w:t>
            </w:r>
            <w:r>
              <w:br/>
            </w:r>
            <w:r>
              <w:rPr>
                <w:rFonts w:ascii="Times New Roman"/>
                <w:b w:val="false"/>
                <w:i w:val="false"/>
                <w:color w:val="000000"/>
                <w:sz w:val="20"/>
              </w:rPr>
              <w:t>
amman@mfa.kz http://www.kazakhstan.org.jo</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 Ислам Республикасындағы ҚР Елшілігі Тегеран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North Hedayat Str., Corner of Masjed Alley, Darrus, Tehran-I.R of Iran, код +9821 тел. 22-56-59-33, 22-56-59-34, факс 22-54-64-00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tehran20022002@mail.ru; iran@mfa.kz</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Горган қаласындағы (Иран) ҚР Бас консулдығы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Gorgan city, Bolvar Naharkhoran 604, Edalat st. 66, код +980 тел. 17-15-525-609, факс 17-15-536-055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gorgankz@gmail.com;</w:t>
            </w:r>
            <w:r>
              <w:br/>
            </w:r>
            <w:r>
              <w:rPr>
                <w:rFonts w:ascii="Times New Roman"/>
                <w:b w:val="false"/>
                <w:i w:val="false"/>
                <w:color w:val="000000"/>
                <w:sz w:val="20"/>
              </w:rPr>
              <w:t>
gorgan@mfa.kz</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Сари қаласындағы (Иран) ҚР консулдығы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Iran, Mazandaran province, Sari town, Pasdaran boulevard, Shakhid-Bakhram street 1 h №2, код 8-10-98-151 тел. 22-31-113, факс 22-31-395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barlass48@mail.ru</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Пәкістан Ислам Республикасындағы ҚР Елшілігі Исламабад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House No. 11, Str. 45, Sector F-8/1, 43000 Islamabad код +9251 тел. 226-28-26, 226-29-20, 226-29-26, 226-29-25, факс 226-28-06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embkaz@comsats.net.pk;</w:t>
            </w:r>
            <w:r>
              <w:br/>
            </w:r>
            <w:r>
              <w:rPr>
                <w:rFonts w:ascii="Times New Roman"/>
                <w:b w:val="false"/>
                <w:i w:val="false"/>
                <w:color w:val="000000"/>
                <w:sz w:val="20"/>
              </w:rPr>
              <w:t>
islamabad@mfa.kz http://www.kazembpakistan.org</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Карачи қаласындағы (Пәкістан) ҚР консулдығы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Plot 6/3, Street 27, Phase 5 Extention Defence Housing Authority, Karachi, код +9221 тел. 583-84-20, 583-84-19, факс 583-84-18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conkarkz@cyber.net.pk</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Ауғаныстан Ислам Республикасындағы ҚР Елшілігі Кабул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Kabul, Wazir Akbar Khan Street 13, House 436, код +9320 тел. 702-842-96, 230-05-52, 705-015-05, факс 230-600-09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kabul@mfa.kz</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 Республикасындағы ҚР Елшілігі Дели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Poorvi Marg, Vasant Vihar, New Delhi – 110057, код +9111 тел. 460-077-10, 460-077-00, 460-077-02, факс 460-077-01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india@mfa.kz;</w:t>
            </w:r>
            <w:r>
              <w:br/>
            </w:r>
            <w:r>
              <w:rPr>
                <w:rFonts w:ascii="Times New Roman"/>
                <w:b w:val="false"/>
                <w:i w:val="false"/>
                <w:color w:val="000000"/>
                <w:sz w:val="20"/>
              </w:rPr>
              <w:t>
office@kazembassy.in;</w:t>
            </w:r>
            <w:r>
              <w:br/>
            </w:r>
            <w:r>
              <w:rPr>
                <w:rFonts w:ascii="Times New Roman"/>
                <w:b w:val="false"/>
                <w:i w:val="false"/>
                <w:color w:val="000000"/>
                <w:sz w:val="20"/>
              </w:rPr>
              <w:t>
kazind.com@gmail.com</w:t>
            </w:r>
            <w:r>
              <w:br/>
            </w:r>
            <w:r>
              <w:rPr>
                <w:rFonts w:ascii="Times New Roman"/>
                <w:b w:val="false"/>
                <w:i w:val="false"/>
                <w:color w:val="000000"/>
                <w:sz w:val="20"/>
              </w:rPr>
              <w:t>
www.kazembassy.in</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Республикасындағы ҚР Елшілігі Пекин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Dong 6 Jie, San Li Tun, Beijing, China 100600, код +8610 тел. 653-26-182, 653-24-189, Консульский отдел: 653-22-636, 653-29-177 (коммутатор), факс 653-26-183, 653-24-433, Консульский отдел: 653-20-636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pekin@mfa.kz</w:t>
            </w:r>
            <w:r>
              <w:br/>
            </w:r>
            <w:r>
              <w:rPr>
                <w:rFonts w:ascii="Times New Roman"/>
                <w:b w:val="false"/>
                <w:i w:val="false"/>
                <w:color w:val="000000"/>
                <w:sz w:val="20"/>
              </w:rPr>
              <w:t>
www.kazembchina.org</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Гонконг қаласындағы (ҚХР) ҚР Бас консулдығы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Unit 3106, 31st floor, West Tower, Shun Tak Center, 200 Connaught Road Central, Sheung Wan, Hong Kon, код +852 тел. 254-83-841, факс 254-88-361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office@consul-kazakhstan.org.hk;</w:t>
            </w:r>
            <w:r>
              <w:br/>
            </w:r>
            <w:r>
              <w:rPr>
                <w:rFonts w:ascii="Times New Roman"/>
                <w:b w:val="false"/>
                <w:i w:val="false"/>
                <w:color w:val="000000"/>
                <w:sz w:val="20"/>
              </w:rPr>
              <w:t>
honghong@mfa.kz; visa@consul-kazakhstan.org.hk http://www.consul-kazakhstan.org.hk</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Шанхай қаласындағы (ҚХР) ҚР Бас консулдығы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Loushanguan 85, 200336 Shanghai, building «Orient International Plaza», 1003, 1004, 1005, код +8621 тел. 627-538-78, 627-528-38, 627-554-83, факс 627-573-00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kazconsulshanghai@yahoo.com;</w:t>
            </w:r>
            <w:r>
              <w:br/>
            </w:r>
            <w:r>
              <w:rPr>
                <w:rFonts w:ascii="Times New Roman"/>
                <w:b w:val="false"/>
                <w:i w:val="false"/>
                <w:color w:val="000000"/>
                <w:sz w:val="20"/>
              </w:rPr>
              <w:t>
shanghai@mfa.kz; kzconsulshanghai@mail.ru; office@kzconsulshangai.org;</w:t>
            </w:r>
            <w:r>
              <w:br/>
            </w:r>
            <w:r>
              <w:rPr>
                <w:rFonts w:ascii="Times New Roman"/>
                <w:b w:val="false"/>
                <w:i w:val="false"/>
                <w:color w:val="000000"/>
                <w:sz w:val="20"/>
              </w:rPr>
              <w:t>
http://www.kazembchina.org</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Үрімші қаласындағы (ҚХР) ҚР СІМ Төлқұжат-виза қызметі</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Kunming Road, Урумчи, код +86991 тел. 381-57-96, 383-23-74, факс 382-12-03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pvs_mid@yahoo.cn</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Малайзиядағы ҚР Елшілігі Куала-Лумпур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Jalan Ampang Hilir, 55000 Kuala Lumpur, Malaysia, код +603 тел. 425-229-99, 425-269-99 факс 425-23-999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kuala-lumpur@kazembassy.org.my;</w:t>
            </w:r>
            <w:r>
              <w:br/>
            </w:r>
            <w:r>
              <w:rPr>
                <w:rFonts w:ascii="Times New Roman"/>
                <w:b w:val="false"/>
                <w:i w:val="false"/>
                <w:color w:val="000000"/>
                <w:sz w:val="20"/>
              </w:rPr>
              <w:t>
kuala-lumpur@mfa.kz http://www.kazembassy.org.my</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Индонезиядағы ҚР Елшілігі Джакарта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East 11 қабат, Unit 5 Jl.limgkar, Mega Kuningan, Kav.E3.2 #1 Jakarta 12950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 Республикасындағы ҚР Елшілігі Сеул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Hannam-dong, Yongsan-gu, Seoul 140-885 код +822 тел. 394-97-16, 379-97-14, Консульский отдел ПРК 391-89-06, 379-78-76, факс 395-97-66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seoul@mfa.kz</w:t>
            </w:r>
            <w:r>
              <w:br/>
            </w:r>
            <w:r>
              <w:rPr>
                <w:rFonts w:ascii="Times New Roman"/>
                <w:b w:val="false"/>
                <w:i w:val="false"/>
                <w:color w:val="000000"/>
                <w:sz w:val="20"/>
              </w:rPr>
              <w:t>
www.kazembassy.org</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Жапониядағы ҚР Елшілігі Токио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Azabudai 1-8-14, Minato-ku, Tokyo 106-0041, код +813 тел. 3589-1821, Факс: 3589-1822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japan@mfa.kz, kazembassy.jp@gmail.com http://www.embkazjp.org</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Монғолиядағы ҚР Елшілігі Ұлан-Батыр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Улан-Батор, Хан-Уул, 1-квартал, городок «Твин», Зайсан к., 31/6, код +97611 тел. 34-54-08, 34-10-76, факс. 34-17-07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info@kazembassy.mn;</w:t>
            </w:r>
            <w:r>
              <w:br/>
            </w:r>
            <w:r>
              <w:rPr>
                <w:rFonts w:ascii="Times New Roman"/>
                <w:b w:val="false"/>
                <w:i w:val="false"/>
                <w:color w:val="000000"/>
                <w:sz w:val="20"/>
              </w:rPr>
              <w:t>
ulaanbaatar@mfa.kz</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 Республикасындағы ҚР Елшілігі Сингапур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Kim Seng Promenade, #09-04/05 Great World City, East Office Tower, Singapore 237994, код +65, тел 653-661-00, 623-571-50, 623-623-67 факс 643-889-90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singapore@mfa.kz www.kazakhstan.org.sg</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 Республикасындағы ҚР Дипломатиялық миссиясы Бейрут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floor, Verdun 732, Verdun str., Al Mousaytebeh, Beirut, Lebanon, код +9611 тел. 786-587, 804-869, факс 786-013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beirut@mfa.kz;</w:t>
            </w:r>
            <w:r>
              <w:br/>
            </w:r>
            <w:r>
              <w:rPr>
                <w:rFonts w:ascii="Times New Roman"/>
                <w:b w:val="false"/>
                <w:i w:val="false"/>
                <w:color w:val="000000"/>
                <w:sz w:val="20"/>
              </w:rPr>
              <w:t>
kuat-kz@yandex.ru</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Ливиядағы ҚР Дипломатиялық миссиясы (Триполи)</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Kilometr, Gargaresh street, Madina Siyahia av. код +21821 тел. 483-66-90, факс 483-66-90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dipmission_kz@lttnet.net</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 Корольдігіндегі ҚР Елшілігі Бангкок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Office 804 A, Floor 8, Building A, GPF Witthayu Towers, 93/1 Wireless Road, Lumpini, Pathumwan, Ban, код +662 тел. 254-30-43, 254-30-45, факс 254-30-42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thailand@mfa.kz www.kazembassythailand.org</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Федерациясындағы ҚР Елшілігі Мәскеу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101000..Москва, Чистопрудный бульвар, 3 а, код +7-495 тел. 627-17-01; факс 608-08-32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moscow@kazembassy.ru</w:t>
            </w:r>
            <w:r>
              <w:br/>
            </w:r>
            <w:r>
              <w:rPr>
                <w:rFonts w:ascii="Times New Roman"/>
                <w:b w:val="false"/>
                <w:i w:val="false"/>
                <w:color w:val="000000"/>
                <w:sz w:val="20"/>
              </w:rPr>
              <w:t>
www.kazembassy.ru</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Санкт-Петербург қаласындағы (РФ) ҚР Бас консулдығы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Санкт-Петербург қ., Виленский тұйық көшесі, 15 үй, лит А, код +7-812, тел. 335-25-46; 335-25-47, факс 335-25-46; 335-25-47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genconsul.spb@mfa.kz; saint-petersburg@mfa.ru;</w:t>
            </w:r>
            <w:r>
              <w:br/>
            </w:r>
            <w:r>
              <w:rPr>
                <w:rFonts w:ascii="Times New Roman"/>
                <w:b w:val="false"/>
                <w:i w:val="false"/>
                <w:color w:val="000000"/>
                <w:sz w:val="20"/>
              </w:rPr>
              <w:t>
genconsul.spb@mfa.kz;</w:t>
            </w:r>
            <w:r>
              <w:br/>
            </w:r>
            <w:r>
              <w:rPr>
                <w:rFonts w:ascii="Times New Roman"/>
                <w:b w:val="false"/>
                <w:i w:val="false"/>
                <w:color w:val="000000"/>
                <w:sz w:val="20"/>
              </w:rPr>
              <w:t>
kazconspb@mail.ru http://www.kazconsulate.spb.ru</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қаласындағы (РФ) ҚР консулдығы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414056, Астрахань, Акварельная к., 2Б, код +7-8512, тел. 61-00-07, факс 25-18-85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consulrk@astranet.ru;</w:t>
            </w:r>
            <w:r>
              <w:br/>
            </w:r>
            <w:r>
              <w:rPr>
                <w:rFonts w:ascii="Times New Roman"/>
                <w:b w:val="false"/>
                <w:i w:val="false"/>
                <w:color w:val="000000"/>
                <w:sz w:val="20"/>
              </w:rPr>
              <w:t>
astrakhan@mfa.kz</w:t>
            </w:r>
            <w:r>
              <w:br/>
            </w:r>
            <w:r>
              <w:rPr>
                <w:rFonts w:ascii="Times New Roman"/>
                <w:b w:val="false"/>
                <w:i w:val="false"/>
                <w:color w:val="000000"/>
                <w:sz w:val="20"/>
              </w:rPr>
              <w:t>
http://astra-consul.ru</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Омбы қаласындағы (РФ) ҚР консулдығы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Омбы қ., Ш. Валиханов к. 9, код +7-3812, тел. 32-52-13, 32-52-07, 32-52-17, факс 32-52-15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kzcmd@omskcity.com;</w:t>
            </w:r>
            <w:r>
              <w:br/>
            </w:r>
            <w:r>
              <w:rPr>
                <w:rFonts w:ascii="Times New Roman"/>
                <w:b w:val="false"/>
                <w:i w:val="false"/>
                <w:color w:val="000000"/>
                <w:sz w:val="20"/>
              </w:rPr>
              <w:t>
omsk@mfa.kz</w:t>
            </w:r>
            <w:r>
              <w:br/>
            </w:r>
            <w:r>
              <w:rPr>
                <w:rFonts w:ascii="Times New Roman"/>
                <w:b w:val="false"/>
                <w:i w:val="false"/>
                <w:color w:val="000000"/>
                <w:sz w:val="20"/>
              </w:rPr>
              <w:t>
http://www.kz-omsk.ru</w:t>
            </w:r>
          </w:p>
        </w:tc>
      </w:tr>
      <w:tr>
        <w:trPr>
          <w:trHeight w:val="765"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Украинадағы ҚР Елшілігі Киев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01901, Киев қ., Мельников к., 26, код +38044 тел. 489-18-58, факс 483-11-98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post@kazakh.kiev.ua;</w:t>
            </w:r>
            <w:r>
              <w:br/>
            </w:r>
            <w:r>
              <w:rPr>
                <w:rFonts w:ascii="Times New Roman"/>
                <w:b w:val="false"/>
                <w:i w:val="false"/>
                <w:color w:val="000000"/>
                <w:sz w:val="20"/>
              </w:rPr>
              <w:t>
kiev@mfa.kz http://www.kazembassy.com.ua</w:t>
            </w:r>
          </w:p>
        </w:tc>
      </w:tr>
      <w:tr>
        <w:trPr>
          <w:trHeight w:val="120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Республикасындағы ҚР Елшілігі Минск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Минск қ., Куйбышев к., 12, индекс 220029, код +37517 тел. 288-10-26, 210-11-22, 234-30-23, 284-48-10, факс 334-96-50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Minsk@mfa.kz http://www.kazembassy.by</w:t>
            </w:r>
          </w:p>
        </w:tc>
      </w:tr>
      <w:tr>
        <w:trPr>
          <w:trHeight w:val="9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Республикасындағы ҚР консулдығы Брест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К.Маркс к., 82, код +8375 тел. 162-203-500, факс 162-205-242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brest-consul@tut.by,</w:t>
            </w:r>
            <w:r>
              <w:br/>
            </w:r>
            <w:r>
              <w:rPr>
                <w:rFonts w:ascii="Times New Roman"/>
                <w:b w:val="false"/>
                <w:i w:val="false"/>
                <w:color w:val="000000"/>
                <w:sz w:val="20"/>
              </w:rPr>
              <w:t>
brest@mfa.kz</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Республикасындағы ҚР Елшілігі Ташкент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100015 Тошкент шахар. Чехов кучаси, 23, код +99871 тел. 256-16-54, 252-16-54, 252-35-71, факс 252-16-50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info@kazembassy.uz;</w:t>
            </w:r>
            <w:r>
              <w:br/>
            </w:r>
            <w:r>
              <w:rPr>
                <w:rFonts w:ascii="Times New Roman"/>
                <w:b w:val="false"/>
                <w:i w:val="false"/>
                <w:color w:val="000000"/>
                <w:sz w:val="20"/>
              </w:rPr>
              <w:t>
tashkent@mfa.kz</w:t>
            </w:r>
            <w:r>
              <w:br/>
            </w:r>
            <w:r>
              <w:rPr>
                <w:rFonts w:ascii="Times New Roman"/>
                <w:b w:val="false"/>
                <w:i w:val="false"/>
                <w:color w:val="000000"/>
                <w:sz w:val="20"/>
              </w:rPr>
              <w:t>
http://kazembassy.uz</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Республикасындағы ҚР Елшілігі Бішкек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95-A Mira pr., Bishkek, Kyrgyzstan</w:t>
            </w:r>
          </w:p>
          <w:p>
            <w:pPr>
              <w:spacing w:after="20"/>
              <w:ind w:left="20"/>
              <w:jc w:val="both"/>
            </w:pPr>
            <w:r>
              <w:rPr>
                <w:rFonts w:ascii="Times New Roman"/>
                <w:b w:val="false"/>
                <w:i w:val="false"/>
                <w:color w:val="000000"/>
                <w:sz w:val="20"/>
              </w:rPr>
              <w:t>код +996312 тел. 69-20-98, 69-21-01 факс 69-20-94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bishkek@mfa.kz;</w:t>
            </w:r>
            <w:r>
              <w:br/>
            </w:r>
            <w:r>
              <w:rPr>
                <w:rFonts w:ascii="Times New Roman"/>
                <w:b w:val="false"/>
                <w:i w:val="false"/>
                <w:color w:val="000000"/>
                <w:sz w:val="20"/>
              </w:rPr>
              <w:t>
kaz_emb@elcat.kg;</w:t>
            </w:r>
            <w:r>
              <w:br/>
            </w:r>
            <w:r>
              <w:rPr>
                <w:rFonts w:ascii="Times New Roman"/>
                <w:b w:val="false"/>
                <w:i w:val="false"/>
                <w:color w:val="000000"/>
                <w:sz w:val="20"/>
              </w:rPr>
              <w:t>
embassy.kg@mfa.kz;</w:t>
            </w:r>
            <w:r>
              <w:br/>
            </w:r>
            <w:r>
              <w:rPr>
                <w:rFonts w:ascii="Times New Roman"/>
                <w:b w:val="false"/>
                <w:i w:val="false"/>
                <w:color w:val="000000"/>
                <w:sz w:val="20"/>
              </w:rPr>
              <w:t>
www.kaz-emb.kg</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Түрікменстандағы ҚР Елшілігі Ашхабад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744036, 11,13, 15 Гарашсызлык, код +99312 тел. 48-04-68, 48-04-69, факс 48-04-75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office@embkaztm.org;</w:t>
            </w:r>
            <w:r>
              <w:br/>
            </w:r>
            <w:r>
              <w:rPr>
                <w:rFonts w:ascii="Times New Roman"/>
                <w:b w:val="false"/>
                <w:i w:val="false"/>
                <w:color w:val="000000"/>
                <w:sz w:val="20"/>
              </w:rPr>
              <w:t>
ashgabad@mfa.kz http://www.embkaztm.org</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 Республикасындағы ҚР Елшілігі Душанбе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734025, Хусейн заде к., 31/1 код +992372 тел. 21-89-40, факс 51-01-08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dipmiskz7@tajnet.com;</w:t>
            </w:r>
            <w:r>
              <w:br/>
            </w:r>
            <w:r>
              <w:rPr>
                <w:rFonts w:ascii="Times New Roman"/>
                <w:b w:val="false"/>
                <w:i w:val="false"/>
                <w:color w:val="000000"/>
                <w:sz w:val="20"/>
              </w:rPr>
              <w:t>
dushanbe@mfa.kz http://www.kazakhembassy.tj</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 Республикасындағы ҚР консулдығы Ходжент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+8992 Тел. 900-000-535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 Республикасындағы ҚР Елшілігі Баку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Баку қ., Х. Алиева к., проезд 15, 8 үй, код +99412 тел. 465-62-47; 465-62-48 факс 465-62-49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embassyk@azdata.net,</w:t>
            </w:r>
            <w:r>
              <w:br/>
            </w:r>
            <w:r>
              <w:rPr>
                <w:rFonts w:ascii="Times New Roman"/>
                <w:b w:val="false"/>
                <w:i w:val="false"/>
                <w:color w:val="000000"/>
                <w:sz w:val="20"/>
              </w:rPr>
              <w:t>
baku@mfa.kz http://www.kazembassy.az</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Республикасындағы ҚР Елшілігі Ереван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 Айгедзора к., 66 үй код +374-10 тел. 211-333;</w:t>
            </w:r>
            <w:r>
              <w:br/>
            </w:r>
            <w:r>
              <w:rPr>
                <w:rFonts w:ascii="Times New Roman"/>
                <w:b w:val="false"/>
                <w:i w:val="false"/>
                <w:color w:val="000000"/>
                <w:sz w:val="20"/>
              </w:rPr>
              <w:t>
факс 274-170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erevan@mfa.kz</w:t>
            </w:r>
            <w:r>
              <w:br/>
            </w:r>
            <w:r>
              <w:rPr>
                <w:rFonts w:ascii="Times New Roman"/>
                <w:b w:val="false"/>
                <w:i w:val="false"/>
                <w:color w:val="000000"/>
                <w:sz w:val="20"/>
              </w:rPr>
              <w:t>
www.kazembassy.am</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Грузиядағы ҚР Елшілігі Тбилиси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0179, Шатберашвили к., 23 код +7-99532 тел. 99-76-84; факс 29-24-89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tbilisi@mfa.kz</w:t>
            </w:r>
          </w:p>
        </w:tc>
      </w:tr>
    </w:tbl>
    <w:bookmarkStart w:name="z534" w:id="143"/>
    <w:p>
      <w:pPr>
        <w:spacing w:after="0"/>
        <w:ind w:left="0"/>
        <w:jc w:val="both"/>
      </w:pPr>
      <w:r>
        <w:rPr>
          <w:rFonts w:ascii="Times New Roman"/>
          <w:b w:val="false"/>
          <w:i w:val="false"/>
          <w:color w:val="000000"/>
          <w:sz w:val="28"/>
        </w:rPr>
        <w:t xml:space="preserve">
«Кеме шетелде сатып алынған жағдайда  </w:t>
      </w:r>
      <w:r>
        <w:br/>
      </w:r>
      <w:r>
        <w:rPr>
          <w:rFonts w:ascii="Times New Roman"/>
          <w:b w:val="false"/>
          <w:i w:val="false"/>
          <w:color w:val="000000"/>
          <w:sz w:val="28"/>
        </w:rPr>
        <w:t xml:space="preserve">
Қазақстан Республикасының Мемлекеттiк </w:t>
      </w:r>
      <w:r>
        <w:br/>
      </w:r>
      <w:r>
        <w:rPr>
          <w:rFonts w:ascii="Times New Roman"/>
          <w:b w:val="false"/>
          <w:i w:val="false"/>
          <w:color w:val="000000"/>
          <w:sz w:val="28"/>
        </w:rPr>
        <w:t xml:space="preserve">
туын көтеріп жүзу құқығына уақытша куәлiк </w:t>
      </w:r>
      <w:r>
        <w:br/>
      </w:r>
      <w:r>
        <w:rPr>
          <w:rFonts w:ascii="Times New Roman"/>
          <w:b w:val="false"/>
          <w:i w:val="false"/>
          <w:color w:val="000000"/>
          <w:sz w:val="28"/>
        </w:rPr>
        <w:t xml:space="preserve">
беру» мемлекеттік қызмет стандартына  </w:t>
      </w:r>
      <w:r>
        <w:br/>
      </w:r>
      <w:r>
        <w:rPr>
          <w:rFonts w:ascii="Times New Roman"/>
          <w:b w:val="false"/>
          <w:i w:val="false"/>
          <w:color w:val="000000"/>
          <w:sz w:val="28"/>
        </w:rPr>
        <w:t xml:space="preserve">
2-қосымша                  </w:t>
      </w:r>
    </w:p>
    <w:bookmarkEnd w:id="143"/>
    <w:bookmarkStart w:name="z535" w:id="144"/>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Republic of Kazakhstan ҚАЗАҚСТАН РЕСПУБЛИКАСЫНЫҢ МЕМЛЕКЕТТІК</w:t>
      </w:r>
      <w:r>
        <w:br/>
      </w:r>
      <w:r>
        <w:rPr>
          <w:rFonts w:ascii="Times New Roman"/>
          <w:b/>
          <w:i w:val="false"/>
          <w:color w:val="000000"/>
        </w:rPr>
        <w:t>
ТУЫН КӨТЕРІП ЖҮЗУГЕ ҚҰҚЫҚ БЕРЕТІН УАҚЫТША КУӘЛІК PROVISIONAL CERTIFICATE OF THE RIGHT SHIP TO SAIL UNDER THE</w:t>
      </w:r>
      <w:r>
        <w:br/>
      </w:r>
      <w:r>
        <w:rPr>
          <w:rFonts w:ascii="Times New Roman"/>
          <w:b/>
          <w:i w:val="false"/>
          <w:color w:val="000000"/>
        </w:rPr>
        <w:t>
STATE FLAG OF THE REPUBLIC OF KAZAKHSTAN</w:t>
      </w:r>
    </w:p>
    <w:bookmarkEnd w:id="144"/>
    <w:p>
      <w:pPr>
        <w:spacing w:after="0"/>
        <w:ind w:left="0"/>
        <w:jc w:val="both"/>
      </w:pPr>
      <w:r>
        <w:rPr>
          <w:rFonts w:ascii="Times New Roman"/>
          <w:b w:val="false"/>
          <w:i w:val="false"/>
          <w:color w:val="000000"/>
          <w:sz w:val="28"/>
        </w:rPr>
        <w:t>«____» ______________ 20__ ж. құжаттарды тіркеу кітабына №__________,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(кеменің атауы – name of ship)</w:t>
      </w:r>
      <w:r>
        <w:br/>
      </w:r>
      <w:r>
        <w:rPr>
          <w:rFonts w:ascii="Times New Roman"/>
          <w:b w:val="false"/>
          <w:i w:val="false"/>
          <w:color w:val="000000"/>
          <w:sz w:val="28"/>
        </w:rPr>
        <w:t>
кемесіне енгізілген деректердің негізінде Қазақстан Республикасының мемлекеттік туын көтеріп жүзуге рұқсат беріледі.</w:t>
      </w:r>
      <w:r>
        <w:br/>
      </w:r>
      <w:r>
        <w:rPr>
          <w:rFonts w:ascii="Times New Roman"/>
          <w:b w:val="false"/>
          <w:i w:val="false"/>
          <w:color w:val="000000"/>
          <w:sz w:val="28"/>
        </w:rPr>
        <w:t>
This is to certify that according to the data entered into the registry of documents, the ship has been authorized to sail under the state flag of the Republic of Kazakhstan.</w:t>
      </w:r>
      <w:r>
        <w:br/>
      </w:r>
      <w:r>
        <w:rPr>
          <w:rFonts w:ascii="Times New Roman"/>
          <w:b w:val="false"/>
          <w:i w:val="false"/>
          <w:color w:val="000000"/>
          <w:sz w:val="28"/>
        </w:rPr>
        <w:t>
      Куәлік ___ ___________ 20__ дейін жарамды</w:t>
      </w:r>
      <w:r>
        <w:br/>
      </w:r>
      <w:r>
        <w:rPr>
          <w:rFonts w:ascii="Times New Roman"/>
          <w:b w:val="false"/>
          <w:i w:val="false"/>
          <w:color w:val="000000"/>
          <w:sz w:val="28"/>
        </w:rPr>
        <w:t>
      This Certificate is valid until</w:t>
      </w:r>
    </w:p>
    <w:bookmarkStart w:name="z536" w:id="145"/>
    <w:p>
      <w:pPr>
        <w:spacing w:after="0"/>
        <w:ind w:left="0"/>
        <w:jc w:val="both"/>
      </w:pPr>
      <w:r>
        <w:rPr>
          <w:rFonts w:ascii="Times New Roman"/>
          <w:b w:val="false"/>
          <w:i w:val="false"/>
          <w:color w:val="000000"/>
          <w:sz w:val="28"/>
        </w:rPr>
        <w:t>
Кеме туралы ақпарат</w:t>
      </w:r>
      <w:r>
        <w:br/>
      </w:r>
      <w:r>
        <w:rPr>
          <w:rFonts w:ascii="Times New Roman"/>
          <w:b w:val="false"/>
          <w:i w:val="false"/>
          <w:color w:val="000000"/>
          <w:sz w:val="28"/>
        </w:rPr>
        <w:t>
Ship’s particulars</w:t>
      </w:r>
    </w:p>
    <w:bookmarkEnd w:id="145"/>
    <w:p>
      <w:pPr>
        <w:spacing w:after="0"/>
        <w:ind w:left="0"/>
        <w:jc w:val="both"/>
      </w:pPr>
      <w:r>
        <w:rPr>
          <w:rFonts w:ascii="Times New Roman"/>
          <w:b w:val="false"/>
          <w:i w:val="false"/>
          <w:color w:val="000000"/>
          <w:sz w:val="28"/>
        </w:rPr>
        <w:t>      1. Кеменің түрі _______________________________________________</w:t>
      </w:r>
      <w:r>
        <w:br/>
      </w:r>
      <w:r>
        <w:rPr>
          <w:rFonts w:ascii="Times New Roman"/>
          <w:b w:val="false"/>
          <w:i w:val="false"/>
          <w:color w:val="000000"/>
          <w:sz w:val="28"/>
        </w:rPr>
        <w:t>
      Type</w:t>
      </w:r>
      <w:r>
        <w:br/>
      </w:r>
      <w:r>
        <w:rPr>
          <w:rFonts w:ascii="Times New Roman"/>
          <w:b w:val="false"/>
          <w:i w:val="false"/>
          <w:color w:val="000000"/>
          <w:sz w:val="28"/>
        </w:rPr>
        <w:t>
      2. Шақыру белгісі _____________________________________________</w:t>
      </w:r>
      <w:r>
        <w:br/>
      </w:r>
      <w:r>
        <w:rPr>
          <w:rFonts w:ascii="Times New Roman"/>
          <w:b w:val="false"/>
          <w:i w:val="false"/>
          <w:color w:val="000000"/>
          <w:sz w:val="28"/>
        </w:rPr>
        <w:t>
      Call sign</w:t>
      </w:r>
      <w:r>
        <w:br/>
      </w:r>
      <w:r>
        <w:rPr>
          <w:rFonts w:ascii="Times New Roman"/>
          <w:b w:val="false"/>
          <w:i w:val="false"/>
          <w:color w:val="000000"/>
          <w:sz w:val="28"/>
        </w:rPr>
        <w:t>
      3. ИМО Нөмірі _________________________________________________</w:t>
      </w:r>
      <w:r>
        <w:br/>
      </w:r>
      <w:r>
        <w:rPr>
          <w:rFonts w:ascii="Times New Roman"/>
          <w:b w:val="false"/>
          <w:i w:val="false"/>
          <w:color w:val="000000"/>
          <w:sz w:val="28"/>
        </w:rPr>
        <w:t>
      IMO N</w:t>
      </w:r>
      <w:r>
        <w:br/>
      </w:r>
      <w:r>
        <w:rPr>
          <w:rFonts w:ascii="Times New Roman"/>
          <w:b w:val="false"/>
          <w:i w:val="false"/>
          <w:color w:val="000000"/>
          <w:sz w:val="28"/>
        </w:rPr>
        <w:t>
      4. Тіркеу порты _______________________________________________</w:t>
      </w:r>
      <w:r>
        <w:br/>
      </w:r>
      <w:r>
        <w:rPr>
          <w:rFonts w:ascii="Times New Roman"/>
          <w:b w:val="false"/>
          <w:i w:val="false"/>
          <w:color w:val="000000"/>
          <w:sz w:val="28"/>
        </w:rPr>
        <w:t>
      Port of registry</w:t>
      </w:r>
      <w:r>
        <w:br/>
      </w:r>
      <w:r>
        <w:rPr>
          <w:rFonts w:ascii="Times New Roman"/>
          <w:b w:val="false"/>
          <w:i w:val="false"/>
          <w:color w:val="000000"/>
          <w:sz w:val="28"/>
        </w:rPr>
        <w:t>
      5. Құрастыру орны мен уақыты __________________________________</w:t>
      </w:r>
      <w:r>
        <w:br/>
      </w:r>
      <w:r>
        <w:rPr>
          <w:rFonts w:ascii="Times New Roman"/>
          <w:b w:val="false"/>
          <w:i w:val="false"/>
          <w:color w:val="000000"/>
          <w:sz w:val="28"/>
        </w:rPr>
        <w:t>
      Place and year of build</w:t>
      </w:r>
      <w:r>
        <w:br/>
      </w:r>
      <w:r>
        <w:rPr>
          <w:rFonts w:ascii="Times New Roman"/>
          <w:b w:val="false"/>
          <w:i w:val="false"/>
          <w:color w:val="000000"/>
          <w:sz w:val="28"/>
        </w:rPr>
        <w:t>
      6. Корпустың басты материалы __________________________________</w:t>
      </w:r>
      <w:r>
        <w:br/>
      </w:r>
      <w:r>
        <w:rPr>
          <w:rFonts w:ascii="Times New Roman"/>
          <w:b w:val="false"/>
          <w:i w:val="false"/>
          <w:color w:val="000000"/>
          <w:sz w:val="28"/>
        </w:rPr>
        <w:t>
      Main material used to construct hull</w:t>
      </w:r>
      <w:r>
        <w:br/>
      </w:r>
      <w:r>
        <w:rPr>
          <w:rFonts w:ascii="Times New Roman"/>
          <w:b w:val="false"/>
          <w:i w:val="false"/>
          <w:color w:val="000000"/>
          <w:sz w:val="28"/>
        </w:rPr>
        <w:t>
      7. Машиналардың саны мен қуаты ________________________________</w:t>
      </w:r>
      <w:r>
        <w:br/>
      </w:r>
      <w:r>
        <w:rPr>
          <w:rFonts w:ascii="Times New Roman"/>
          <w:b w:val="false"/>
          <w:i w:val="false"/>
          <w:color w:val="000000"/>
          <w:sz w:val="28"/>
        </w:rPr>
        <w:t>
      Number of sets and output of engines</w:t>
      </w:r>
      <w:r>
        <w:br/>
      </w:r>
      <w:r>
        <w:rPr>
          <w:rFonts w:ascii="Times New Roman"/>
          <w:b w:val="false"/>
          <w:i w:val="false"/>
          <w:color w:val="000000"/>
          <w:sz w:val="28"/>
        </w:rPr>
        <w:t>
      8. Өлшеу куәландыру бойынша басты көлемі (кіммен берілді)</w:t>
      </w:r>
      <w:r>
        <w:br/>
      </w:r>
      <w:r>
        <w:rPr>
          <w:rFonts w:ascii="Times New Roman"/>
          <w:b w:val="false"/>
          <w:i w:val="false"/>
          <w:color w:val="000000"/>
          <w:sz w:val="28"/>
        </w:rPr>
        <w:t>
      Principal dimensions according tonnage certificate issued by</w:t>
      </w:r>
      <w:r>
        <w:br/>
      </w:r>
      <w:r>
        <w:rPr>
          <w:rFonts w:ascii="Times New Roman"/>
          <w:b w:val="false"/>
          <w:i w:val="false"/>
          <w:color w:val="000000"/>
          <w:sz w:val="28"/>
        </w:rPr>
        <w:t>
      Ұзындығы ______________________________________________________</w:t>
      </w:r>
      <w:r>
        <w:br/>
      </w:r>
      <w:r>
        <w:rPr>
          <w:rFonts w:ascii="Times New Roman"/>
          <w:b w:val="false"/>
          <w:i w:val="false"/>
          <w:color w:val="000000"/>
          <w:sz w:val="28"/>
        </w:rPr>
        <w:t>
      Length</w:t>
      </w:r>
      <w:r>
        <w:br/>
      </w:r>
      <w:r>
        <w:rPr>
          <w:rFonts w:ascii="Times New Roman"/>
          <w:b w:val="false"/>
          <w:i w:val="false"/>
          <w:color w:val="000000"/>
          <w:sz w:val="28"/>
        </w:rPr>
        <w:t>
      Ені ___________________________________________________________</w:t>
      </w:r>
      <w:r>
        <w:br/>
      </w:r>
      <w:r>
        <w:rPr>
          <w:rFonts w:ascii="Times New Roman"/>
          <w:b w:val="false"/>
          <w:i w:val="false"/>
          <w:color w:val="000000"/>
          <w:sz w:val="28"/>
        </w:rPr>
        <w:t>
      Breadth</w:t>
      </w:r>
      <w:r>
        <w:br/>
      </w:r>
      <w:r>
        <w:rPr>
          <w:rFonts w:ascii="Times New Roman"/>
          <w:b w:val="false"/>
          <w:i w:val="false"/>
          <w:color w:val="000000"/>
          <w:sz w:val="28"/>
        </w:rPr>
        <w:t>
      Борттың биіктігі_______________________________________________</w:t>
      </w:r>
      <w:r>
        <w:br/>
      </w:r>
      <w:r>
        <w:rPr>
          <w:rFonts w:ascii="Times New Roman"/>
          <w:b w:val="false"/>
          <w:i w:val="false"/>
          <w:color w:val="000000"/>
          <w:sz w:val="28"/>
        </w:rPr>
        <w:t>
      Depth</w:t>
      </w:r>
      <w:r>
        <w:br/>
      </w:r>
      <w:r>
        <w:rPr>
          <w:rFonts w:ascii="Times New Roman"/>
          <w:b w:val="false"/>
          <w:i w:val="false"/>
          <w:color w:val="000000"/>
          <w:sz w:val="28"/>
        </w:rPr>
        <w:t>
      Жалпы сыйымдылығы _____________________________________________</w:t>
      </w:r>
      <w:r>
        <w:br/>
      </w:r>
      <w:r>
        <w:rPr>
          <w:rFonts w:ascii="Times New Roman"/>
          <w:b w:val="false"/>
          <w:i w:val="false"/>
          <w:color w:val="000000"/>
          <w:sz w:val="28"/>
        </w:rPr>
        <w:t>
      Gross tonnage</w:t>
      </w:r>
      <w:r>
        <w:br/>
      </w:r>
      <w:r>
        <w:rPr>
          <w:rFonts w:ascii="Times New Roman"/>
          <w:b w:val="false"/>
          <w:i w:val="false"/>
          <w:color w:val="000000"/>
          <w:sz w:val="28"/>
        </w:rPr>
        <w:t>
      Таза сыйымдылығы ______________________________________________</w:t>
      </w:r>
      <w:r>
        <w:br/>
      </w:r>
      <w:r>
        <w:rPr>
          <w:rFonts w:ascii="Times New Roman"/>
          <w:b w:val="false"/>
          <w:i w:val="false"/>
          <w:color w:val="000000"/>
          <w:sz w:val="28"/>
        </w:rPr>
        <w:t>
      Net tonnage</w:t>
      </w:r>
      <w:r>
        <w:br/>
      </w:r>
      <w:r>
        <w:rPr>
          <w:rFonts w:ascii="Times New Roman"/>
          <w:b w:val="false"/>
          <w:i w:val="false"/>
          <w:color w:val="000000"/>
          <w:sz w:val="28"/>
        </w:rPr>
        <w:t>
      9. Егер бұрын басқа елдің туымен жүзген болса, оның бұрынғы атауы мен бұрынғы тіркелген порттың атауы</w:t>
      </w:r>
      <w:r>
        <w:br/>
      </w:r>
      <w:r>
        <w:rPr>
          <w:rFonts w:ascii="Times New Roman"/>
          <w:b w:val="false"/>
          <w:i w:val="false"/>
          <w:color w:val="000000"/>
          <w:sz w:val="28"/>
        </w:rPr>
        <w:t>
      The previous name of the ship if it sailed under foreign flag and its previous port of registry</w:t>
      </w:r>
      <w:r>
        <w:br/>
      </w:r>
      <w:r>
        <w:rPr>
          <w:rFonts w:ascii="Times New Roman"/>
          <w:b w:val="false"/>
          <w:i w:val="false"/>
          <w:color w:val="000000"/>
          <w:sz w:val="28"/>
        </w:rPr>
        <w:t>
      10. Кемені мемлекеттік тіркеуді жүзеге асыратын порттың атауы</w:t>
      </w:r>
      <w:r>
        <w:br/>
      </w:r>
      <w:r>
        <w:rPr>
          <w:rFonts w:ascii="Times New Roman"/>
          <w:b w:val="false"/>
          <w:i w:val="false"/>
          <w:color w:val="000000"/>
          <w:sz w:val="28"/>
        </w:rPr>
        <w:t>
      The port in which the registration of the ship shall be effected</w:t>
      </w:r>
      <w:r>
        <w:br/>
      </w:r>
      <w:r>
        <w:rPr>
          <w:rFonts w:ascii="Times New Roman"/>
          <w:b w:val="false"/>
          <w:i w:val="false"/>
          <w:color w:val="000000"/>
          <w:sz w:val="28"/>
        </w:rPr>
        <w:t>
      Қазақстан Республикасы Консулдық мекемесінің (дипломатиялық миссиясының) атауы</w:t>
      </w:r>
      <w:r>
        <w:br/>
      </w:r>
      <w:r>
        <w:rPr>
          <w:rFonts w:ascii="Times New Roman"/>
          <w:b w:val="false"/>
          <w:i w:val="false"/>
          <w:color w:val="000000"/>
          <w:sz w:val="28"/>
        </w:rPr>
        <w:t>
      The Consulate (Diplomatic mission) of the Republic of Kazakhstan</w:t>
      </w:r>
    </w:p>
    <w:p>
      <w:pPr>
        <w:spacing w:after="0"/>
        <w:ind w:left="0"/>
        <w:jc w:val="both"/>
      </w:pPr>
      <w:r>
        <w:rPr>
          <w:rFonts w:ascii="Times New Roman"/>
          <w:b w:val="false"/>
          <w:i w:val="false"/>
          <w:color w:val="000000"/>
          <w:sz w:val="28"/>
        </w:rPr>
        <w:t>      Лауазымды тұлға ______________________________________________</w:t>
      </w:r>
      <w:r>
        <w:br/>
      </w:r>
      <w:r>
        <w:rPr>
          <w:rFonts w:ascii="Times New Roman"/>
          <w:b w:val="false"/>
          <w:i w:val="false"/>
          <w:color w:val="000000"/>
          <w:sz w:val="28"/>
        </w:rPr>
        <w:t>
      Official</w:t>
      </w:r>
      <w:r>
        <w:br/>
      </w:r>
      <w:r>
        <w:rPr>
          <w:rFonts w:ascii="Times New Roman"/>
          <w:b w:val="false"/>
          <w:i w:val="false"/>
          <w:color w:val="000000"/>
          <w:sz w:val="28"/>
        </w:rPr>
        <w:t>
      Қолы _________________________________________________________</w:t>
      </w:r>
      <w:r>
        <w:br/>
      </w:r>
      <w:r>
        <w:rPr>
          <w:rFonts w:ascii="Times New Roman"/>
          <w:b w:val="false"/>
          <w:i w:val="false"/>
          <w:color w:val="000000"/>
          <w:sz w:val="28"/>
        </w:rPr>
        <w:t>
      Signature</w:t>
      </w:r>
    </w:p>
    <w:p>
      <w:pPr>
        <w:spacing w:after="0"/>
        <w:ind w:left="0"/>
        <w:jc w:val="both"/>
      </w:pPr>
      <w:r>
        <w:rPr>
          <w:rFonts w:ascii="Times New Roman"/>
          <w:b w:val="false"/>
          <w:i w:val="false"/>
          <w:color w:val="000000"/>
          <w:sz w:val="28"/>
        </w:rPr>
        <w:t>                                                Мөрі</w:t>
      </w:r>
      <w:r>
        <w:br/>
      </w:r>
      <w:r>
        <w:rPr>
          <w:rFonts w:ascii="Times New Roman"/>
          <w:b w:val="false"/>
          <w:i w:val="false"/>
          <w:color w:val="000000"/>
          <w:sz w:val="28"/>
        </w:rPr>
        <w:t>
                                                Seal</w:t>
      </w:r>
      <w:r>
        <w:br/>
      </w:r>
      <w:r>
        <w:rPr>
          <w:rFonts w:ascii="Times New Roman"/>
          <w:b w:val="false"/>
          <w:i w:val="false"/>
          <w:color w:val="000000"/>
          <w:sz w:val="28"/>
        </w:rPr>
        <w:t>
      Күні _________________________________________________________</w:t>
      </w:r>
      <w:r>
        <w:br/>
      </w:r>
      <w:r>
        <w:rPr>
          <w:rFonts w:ascii="Times New Roman"/>
          <w:b w:val="false"/>
          <w:i w:val="false"/>
          <w:color w:val="000000"/>
          <w:sz w:val="28"/>
        </w:rPr>
        <w:t>
      Date</w:t>
      </w:r>
    </w:p>
    <w:bookmarkStart w:name="z537" w:id="146"/>
    <w:p>
      <w:pPr>
        <w:spacing w:after="0"/>
        <w:ind w:left="0"/>
        <w:jc w:val="both"/>
      </w:pPr>
      <w:r>
        <w:rPr>
          <w:rFonts w:ascii="Times New Roman"/>
          <w:b w:val="false"/>
          <w:i w:val="false"/>
          <w:color w:val="000000"/>
          <w:sz w:val="28"/>
        </w:rPr>
        <w:t xml:space="preserve">
«Кеме шетелде сатып алынған жағдайда  </w:t>
      </w:r>
      <w:r>
        <w:br/>
      </w:r>
      <w:r>
        <w:rPr>
          <w:rFonts w:ascii="Times New Roman"/>
          <w:b w:val="false"/>
          <w:i w:val="false"/>
          <w:color w:val="000000"/>
          <w:sz w:val="28"/>
        </w:rPr>
        <w:t xml:space="preserve">
Қазақстан Республикасының Мемлекеттiк </w:t>
      </w:r>
      <w:r>
        <w:br/>
      </w:r>
      <w:r>
        <w:rPr>
          <w:rFonts w:ascii="Times New Roman"/>
          <w:b w:val="false"/>
          <w:i w:val="false"/>
          <w:color w:val="000000"/>
          <w:sz w:val="28"/>
        </w:rPr>
        <w:t xml:space="preserve">
туын көтеріп жүзу құқығына уақытша куәлiк </w:t>
      </w:r>
      <w:r>
        <w:br/>
      </w:r>
      <w:r>
        <w:rPr>
          <w:rFonts w:ascii="Times New Roman"/>
          <w:b w:val="false"/>
          <w:i w:val="false"/>
          <w:color w:val="000000"/>
          <w:sz w:val="28"/>
        </w:rPr>
        <w:t xml:space="preserve">
беру» мемлекеттік қызмет стандартына  </w:t>
      </w:r>
      <w:r>
        <w:br/>
      </w:r>
      <w:r>
        <w:rPr>
          <w:rFonts w:ascii="Times New Roman"/>
          <w:b w:val="false"/>
          <w:i w:val="false"/>
          <w:color w:val="000000"/>
          <w:sz w:val="28"/>
        </w:rPr>
        <w:t xml:space="preserve">
3-қосымша                  </w:t>
      </w:r>
    </w:p>
    <w:bookmarkEnd w:id="146"/>
    <w:bookmarkStart w:name="z538" w:id="147"/>
    <w:p>
      <w:pPr>
        <w:spacing w:after="0"/>
        <w:ind w:left="0"/>
        <w:jc w:val="left"/>
      </w:pPr>
      <w:r>
        <w:rPr>
          <w:rFonts w:ascii="Times New Roman"/>
          <w:b/>
          <w:i w:val="false"/>
          <w:color w:val="000000"/>
        </w:rPr>
        <w:t xml:space="preserve"> 
Құжаттарды тіркеу журналы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2122"/>
        <w:gridCol w:w="2275"/>
        <w:gridCol w:w="1840"/>
        <w:gridCol w:w="1622"/>
        <w:gridCol w:w="1840"/>
        <w:gridCol w:w="1949"/>
        <w:gridCol w:w="1298"/>
      </w:tblGrid>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(тіркеу) нөмірі, қабылданған уақыты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аты-жөні және/немесе (заңды тұлғаның) ұйымның атауы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паспортының нөмірі, кіммен және қашан берілді</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Консулдық алымдардың мөлшері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қолы және құжатты алған күні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жазбаша хабарла маны берген күні мен нөмірі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9" w:id="148"/>
    <w:p>
      <w:pPr>
        <w:spacing w:after="0"/>
        <w:ind w:left="0"/>
        <w:jc w:val="both"/>
      </w:pPr>
      <w:r>
        <w:rPr>
          <w:rFonts w:ascii="Times New Roman"/>
          <w:b w:val="false"/>
          <w:i w:val="false"/>
          <w:color w:val="000000"/>
          <w:sz w:val="28"/>
        </w:rPr>
        <w:t xml:space="preserve">
«Кеме шетелде сатып алынған жағдайда  </w:t>
      </w:r>
      <w:r>
        <w:br/>
      </w:r>
      <w:r>
        <w:rPr>
          <w:rFonts w:ascii="Times New Roman"/>
          <w:b w:val="false"/>
          <w:i w:val="false"/>
          <w:color w:val="000000"/>
          <w:sz w:val="28"/>
        </w:rPr>
        <w:t xml:space="preserve">
Қазақстан Республикасының Мемлекеттiк </w:t>
      </w:r>
      <w:r>
        <w:br/>
      </w:r>
      <w:r>
        <w:rPr>
          <w:rFonts w:ascii="Times New Roman"/>
          <w:b w:val="false"/>
          <w:i w:val="false"/>
          <w:color w:val="000000"/>
          <w:sz w:val="28"/>
        </w:rPr>
        <w:t xml:space="preserve">
туын көтеріп жүзу құқығына уақытша куәлiк </w:t>
      </w:r>
      <w:r>
        <w:br/>
      </w:r>
      <w:r>
        <w:rPr>
          <w:rFonts w:ascii="Times New Roman"/>
          <w:b w:val="false"/>
          <w:i w:val="false"/>
          <w:color w:val="000000"/>
          <w:sz w:val="28"/>
        </w:rPr>
        <w:t xml:space="preserve">
беру» мемлекеттік қызмет стандартына  </w:t>
      </w:r>
      <w:r>
        <w:br/>
      </w:r>
      <w:r>
        <w:rPr>
          <w:rFonts w:ascii="Times New Roman"/>
          <w:b w:val="false"/>
          <w:i w:val="false"/>
          <w:color w:val="000000"/>
          <w:sz w:val="28"/>
        </w:rPr>
        <w:t xml:space="preserve">
4-қосымша                  </w:t>
      </w:r>
    </w:p>
    <w:bookmarkEnd w:id="148"/>
    <w:bookmarkStart w:name="z540" w:id="149"/>
    <w:p>
      <w:pPr>
        <w:spacing w:after="0"/>
        <w:ind w:left="0"/>
        <w:jc w:val="both"/>
      </w:pPr>
      <w:r>
        <w:rPr>
          <w:rFonts w:ascii="Times New Roman"/>
          <w:b w:val="false"/>
          <w:i w:val="false"/>
          <w:color w:val="000000"/>
          <w:sz w:val="28"/>
        </w:rPr>
        <w:t>
Мемлекеттік қызметті көрсету үшін құжаттардың қабылданғаны туралы</w:t>
      </w:r>
      <w:r>
        <w:br/>
      </w:r>
      <w:r>
        <w:rPr>
          <w:rFonts w:ascii="Times New Roman"/>
          <w:b w:val="false"/>
          <w:i w:val="false"/>
          <w:color w:val="000000"/>
          <w:sz w:val="28"/>
        </w:rPr>
        <w:t>
№ ________ талон</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(өтініш берушінің Т.А.Ә. немесе заңды тұлғаның атауы)</w:t>
      </w:r>
    </w:p>
    <w:bookmarkEnd w:id="149"/>
    <w:p>
      <w:pPr>
        <w:spacing w:after="0"/>
        <w:ind w:left="0"/>
        <w:jc w:val="both"/>
      </w:pPr>
      <w:r>
        <w:rPr>
          <w:rFonts w:ascii="Times New Roman"/>
          <w:b w:val="false"/>
          <w:i w:val="false"/>
          <w:color w:val="000000"/>
          <w:sz w:val="28"/>
        </w:rPr>
        <w:t>Қабылданған құжаттардың тізбесі:</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r>
        <w:br/>
      </w:r>
      <w:r>
        <w:rPr>
          <w:rFonts w:ascii="Times New Roman"/>
          <w:b w:val="false"/>
          <w:i w:val="false"/>
          <w:color w:val="000000"/>
          <w:sz w:val="28"/>
        </w:rPr>
        <w:t>
4.___________________________________________________________________</w:t>
      </w:r>
      <w:r>
        <w:br/>
      </w:r>
      <w:r>
        <w:rPr>
          <w:rFonts w:ascii="Times New Roman"/>
          <w:b w:val="false"/>
          <w:i w:val="false"/>
          <w:color w:val="000000"/>
          <w:sz w:val="28"/>
        </w:rPr>
        <w:t>
5.___________________________________________________________________</w:t>
      </w:r>
      <w:r>
        <w:br/>
      </w:r>
      <w:r>
        <w:rPr>
          <w:rFonts w:ascii="Times New Roman"/>
          <w:b w:val="false"/>
          <w:i w:val="false"/>
          <w:color w:val="000000"/>
          <w:sz w:val="28"/>
        </w:rPr>
        <w:t>
6.___________________________________________________________________</w:t>
      </w:r>
      <w:r>
        <w:br/>
      </w:r>
      <w:r>
        <w:rPr>
          <w:rFonts w:ascii="Times New Roman"/>
          <w:b w:val="false"/>
          <w:i w:val="false"/>
          <w:color w:val="000000"/>
          <w:sz w:val="28"/>
        </w:rPr>
        <w:t>
7.___________________________________________________________________</w:t>
      </w:r>
      <w:r>
        <w:br/>
      </w:r>
      <w:r>
        <w:rPr>
          <w:rFonts w:ascii="Times New Roman"/>
          <w:b w:val="false"/>
          <w:i w:val="false"/>
          <w:color w:val="000000"/>
          <w:sz w:val="28"/>
        </w:rPr>
        <w:t>
8.___________________________________________________________________</w:t>
      </w:r>
      <w:r>
        <w:br/>
      </w:r>
      <w:r>
        <w:rPr>
          <w:rFonts w:ascii="Times New Roman"/>
          <w:b w:val="false"/>
          <w:i w:val="false"/>
          <w:color w:val="000000"/>
          <w:sz w:val="28"/>
        </w:rPr>
        <w:t>
9.___________________________________________________________________</w:t>
      </w:r>
    </w:p>
    <w:p>
      <w:pPr>
        <w:spacing w:after="0"/>
        <w:ind w:left="0"/>
        <w:jc w:val="both"/>
      </w:pPr>
      <w:r>
        <w:rPr>
          <w:rFonts w:ascii="Times New Roman"/>
          <w:b w:val="false"/>
          <w:i w:val="false"/>
          <w:color w:val="000000"/>
          <w:sz w:val="28"/>
        </w:rPr>
        <w:t>Қабылдаған:</w:t>
      </w:r>
      <w:r>
        <w:br/>
      </w:r>
      <w:r>
        <w:rPr>
          <w:rFonts w:ascii="Times New Roman"/>
          <w:b w:val="false"/>
          <w:i w:val="false"/>
          <w:color w:val="000000"/>
          <w:sz w:val="28"/>
        </w:rPr>
        <w:t>
__________________________ /____________/ ___________________________</w:t>
      </w:r>
      <w:r>
        <w:br/>
      </w:r>
      <w:r>
        <w:rPr>
          <w:rFonts w:ascii="Times New Roman"/>
          <w:b w:val="false"/>
          <w:i w:val="false"/>
          <w:color w:val="000000"/>
          <w:sz w:val="28"/>
        </w:rPr>
        <w:t>
  (қызметкердің лауазымы)     (қолы)             (Т.А.Ә.)</w:t>
      </w:r>
      <w:r>
        <w:br/>
      </w:r>
      <w:r>
        <w:rPr>
          <w:rFonts w:ascii="Times New Roman"/>
          <w:b w:val="false"/>
          <w:i w:val="false"/>
          <w:color w:val="000000"/>
          <w:sz w:val="28"/>
        </w:rPr>
        <w:t>
_______ ж. «____» ______________</w:t>
      </w:r>
      <w:r>
        <w:br/>
      </w:r>
      <w:r>
        <w:rPr>
          <w:rFonts w:ascii="Times New Roman"/>
          <w:b w:val="false"/>
          <w:i w:val="false"/>
          <w:color w:val="000000"/>
          <w:sz w:val="28"/>
        </w:rPr>
        <w:t>
             (Қабылданған күн)</w:t>
      </w:r>
      <w:r>
        <w:br/>
      </w:r>
      <w:r>
        <w:rPr>
          <w:rFonts w:ascii="Times New Roman"/>
          <w:b w:val="false"/>
          <w:i w:val="false"/>
          <w:color w:val="000000"/>
          <w:sz w:val="28"/>
        </w:rPr>
        <w:t>
Берілетін уақыты және күні: «___»________ _____ ж. _____ сағ ____ мин</w:t>
      </w:r>
    </w:p>
    <w:bookmarkStart w:name="z541" w:id="150"/>
    <w:p>
      <w:pPr>
        <w:spacing w:after="0"/>
        <w:ind w:left="0"/>
        <w:jc w:val="both"/>
      </w:pPr>
      <w:r>
        <w:rPr>
          <w:rFonts w:ascii="Times New Roman"/>
          <w:b w:val="false"/>
          <w:i w:val="false"/>
          <w:color w:val="000000"/>
          <w:sz w:val="28"/>
        </w:rPr>
        <w:t xml:space="preserve">
«Кеме шетелде сатып алынған жағдайда  </w:t>
      </w:r>
      <w:r>
        <w:br/>
      </w:r>
      <w:r>
        <w:rPr>
          <w:rFonts w:ascii="Times New Roman"/>
          <w:b w:val="false"/>
          <w:i w:val="false"/>
          <w:color w:val="000000"/>
          <w:sz w:val="28"/>
        </w:rPr>
        <w:t xml:space="preserve">
Қазақстан Республикасының Мемлекеттiк </w:t>
      </w:r>
      <w:r>
        <w:br/>
      </w:r>
      <w:r>
        <w:rPr>
          <w:rFonts w:ascii="Times New Roman"/>
          <w:b w:val="false"/>
          <w:i w:val="false"/>
          <w:color w:val="000000"/>
          <w:sz w:val="28"/>
        </w:rPr>
        <w:t xml:space="preserve">
туын көтеріп жүзу құқығына уақытша куәлiк </w:t>
      </w:r>
      <w:r>
        <w:br/>
      </w:r>
      <w:r>
        <w:rPr>
          <w:rFonts w:ascii="Times New Roman"/>
          <w:b w:val="false"/>
          <w:i w:val="false"/>
          <w:color w:val="000000"/>
          <w:sz w:val="28"/>
        </w:rPr>
        <w:t xml:space="preserve">
беру» мемлекеттік қызмет стандартына  </w:t>
      </w:r>
      <w:r>
        <w:br/>
      </w:r>
      <w:r>
        <w:rPr>
          <w:rFonts w:ascii="Times New Roman"/>
          <w:b w:val="false"/>
          <w:i w:val="false"/>
          <w:color w:val="000000"/>
          <w:sz w:val="28"/>
        </w:rPr>
        <w:t xml:space="preserve">
5-қосымша                  </w:t>
      </w:r>
    </w:p>
    <w:bookmarkEnd w:id="150"/>
    <w:bookmarkStart w:name="z542" w:id="151"/>
    <w:p>
      <w:pPr>
        <w:spacing w:after="0"/>
        <w:ind w:left="0"/>
        <w:jc w:val="left"/>
      </w:pPr>
      <w:r>
        <w:rPr>
          <w:rFonts w:ascii="Times New Roman"/>
          <w:b/>
          <w:i w:val="false"/>
          <w:color w:val="000000"/>
        </w:rPr>
        <w:t xml:space="preserve"> 
Кесте. Сапа және тиімділік көрсеткіштерінің мәндері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9"/>
        <w:gridCol w:w="3612"/>
        <w:gridCol w:w="2392"/>
        <w:gridCol w:w="2227"/>
      </w:tblGrid>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тиімділік көрсеткіштері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жылдағы көрсеткіштің нысаналы мәні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жылдағы көрсеткіштің ағымдағы мәні</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Уақыттылығы</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қызметті белгіленген мерзімде ұсыну жағдайларының %-ы (үлесі)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 үдерісінің сапасына қанағаттанған тұтынушылардың %-ы (үлесі)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 көрсету сапасы мен оны көрсету туралы ақпаратқа қанағаттанған тұтынушылардың %-ы (үлесі)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қол жеткізуге болатын ақпарат қызметтерінің %-ы (үлесі)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қанағаттанатын тұтынушылардың %-ы (үлесі)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қанағаттанатын тұтынушылардың %-ы (үлесі)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3" w:id="152"/>
    <w:p>
      <w:pPr>
        <w:spacing w:after="0"/>
        <w:ind w:left="0"/>
        <w:jc w:val="both"/>
      </w:pPr>
      <w:r>
        <w:rPr>
          <w:rFonts w:ascii="Times New Roman"/>
          <w:b w:val="false"/>
          <w:i w:val="false"/>
          <w:color w:val="000000"/>
          <w:sz w:val="28"/>
        </w:rPr>
        <w:t xml:space="preserve">
«Кеме шетелде сатып алынған жағдайда  </w:t>
      </w:r>
      <w:r>
        <w:br/>
      </w:r>
      <w:r>
        <w:rPr>
          <w:rFonts w:ascii="Times New Roman"/>
          <w:b w:val="false"/>
          <w:i w:val="false"/>
          <w:color w:val="000000"/>
          <w:sz w:val="28"/>
        </w:rPr>
        <w:t xml:space="preserve">
Қазақстан Республикасының Мемлекеттiк </w:t>
      </w:r>
      <w:r>
        <w:br/>
      </w:r>
      <w:r>
        <w:rPr>
          <w:rFonts w:ascii="Times New Roman"/>
          <w:b w:val="false"/>
          <w:i w:val="false"/>
          <w:color w:val="000000"/>
          <w:sz w:val="28"/>
        </w:rPr>
        <w:t xml:space="preserve">
туын көтеріп жүзу құқығына уақытша куәлiк </w:t>
      </w:r>
      <w:r>
        <w:br/>
      </w:r>
      <w:r>
        <w:rPr>
          <w:rFonts w:ascii="Times New Roman"/>
          <w:b w:val="false"/>
          <w:i w:val="false"/>
          <w:color w:val="000000"/>
          <w:sz w:val="28"/>
        </w:rPr>
        <w:t xml:space="preserve">
беру» мемлекеттік қызмет стандартына  </w:t>
      </w:r>
      <w:r>
        <w:br/>
      </w:r>
      <w:r>
        <w:rPr>
          <w:rFonts w:ascii="Times New Roman"/>
          <w:b w:val="false"/>
          <w:i w:val="false"/>
          <w:color w:val="000000"/>
          <w:sz w:val="28"/>
        </w:rPr>
        <w:t xml:space="preserve">
6-қосымша                  </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Шағымды қабылдау туралы талон № ________________</w:t>
            </w:r>
          </w:p>
          <w:p>
            <w:pPr>
              <w:spacing w:after="20"/>
              <w:ind w:left="20"/>
              <w:jc w:val="both"/>
            </w:pPr>
            <w:r>
              <w:rPr>
                <w:rFonts w:ascii="Times New Roman"/>
                <w:b w:val="false"/>
                <w:i w:val="false"/>
                <w:color w:val="000000"/>
                <w:sz w:val="20"/>
              </w:rPr>
              <w:t>Құжатты қабылдап алды:</w:t>
            </w:r>
            <w:r>
              <w:br/>
            </w:r>
            <w:r>
              <w:rPr>
                <w:rFonts w:ascii="Times New Roman"/>
                <w:b w:val="false"/>
                <w:i w:val="false"/>
                <w:color w:val="000000"/>
                <w:sz w:val="20"/>
              </w:rPr>
              <w:t>
______________________________________</w:t>
            </w:r>
            <w:r>
              <w:br/>
            </w:r>
            <w:r>
              <w:rPr>
                <w:rFonts w:ascii="Times New Roman"/>
                <w:b w:val="false"/>
                <w:i w:val="false"/>
                <w:color w:val="000000"/>
                <w:sz w:val="20"/>
              </w:rPr>
              <w:t>
(Консулдық лауазымды тұлғаның Т.А.Ә.)</w:t>
            </w:r>
          </w:p>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(Қолы)</w:t>
            </w:r>
          </w:p>
          <w:p>
            <w:pPr>
              <w:spacing w:after="20"/>
              <w:ind w:left="20"/>
              <w:jc w:val="both"/>
            </w:pPr>
            <w:r>
              <w:rPr>
                <w:rFonts w:ascii="Times New Roman"/>
                <w:b w:val="false"/>
                <w:i w:val="false"/>
                <w:color w:val="000000"/>
                <w:sz w:val="20"/>
              </w:rPr>
              <w:t>201__ жылғы « » ___________</w:t>
            </w:r>
          </w:p>
          <w:p>
            <w:pPr>
              <w:spacing w:after="20"/>
              <w:ind w:left="20"/>
              <w:jc w:val="both"/>
            </w:pPr>
            <w:r>
              <w:rPr>
                <w:rFonts w:ascii="Times New Roman"/>
                <w:b w:val="false"/>
                <w:i w:val="false"/>
                <w:color w:val="000000"/>
                <w:sz w:val="20"/>
              </w:rPr>
              <w:t>Байланыс телефондары: _____________</w:t>
            </w:r>
          </w:p>
        </w:tc>
      </w:tr>
    </w:tbl>
    <w:bookmarkStart w:name="z544" w:id="15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11 қаңтардағы </w:t>
      </w:r>
      <w:r>
        <w:br/>
      </w:r>
      <w:r>
        <w:rPr>
          <w:rFonts w:ascii="Times New Roman"/>
          <w:b w:val="false"/>
          <w:i w:val="false"/>
          <w:color w:val="000000"/>
          <w:sz w:val="28"/>
        </w:rPr>
        <w:t xml:space="preserve">
№ 6 қаулысымен    </w:t>
      </w:r>
      <w:r>
        <w:br/>
      </w:r>
      <w:r>
        <w:rPr>
          <w:rFonts w:ascii="Times New Roman"/>
          <w:b w:val="false"/>
          <w:i w:val="false"/>
          <w:color w:val="000000"/>
          <w:sz w:val="28"/>
        </w:rPr>
        <w:t xml:space="preserve">
бекітілген      </w:t>
      </w:r>
    </w:p>
    <w:bookmarkEnd w:id="153"/>
    <w:bookmarkStart w:name="z545" w:id="154"/>
    <w:p>
      <w:pPr>
        <w:spacing w:after="0"/>
        <w:ind w:left="0"/>
        <w:jc w:val="left"/>
      </w:pPr>
      <w:r>
        <w:rPr>
          <w:rFonts w:ascii="Times New Roman"/>
          <w:b/>
          <w:i w:val="false"/>
          <w:color w:val="000000"/>
        </w:rPr>
        <w:t xml:space="preserve"> 
«Қазақстан Республикасының кемелеріне қатысты Қазақстан</w:t>
      </w:r>
      <w:r>
        <w:br/>
      </w:r>
      <w:r>
        <w:rPr>
          <w:rFonts w:ascii="Times New Roman"/>
          <w:b/>
          <w:i w:val="false"/>
          <w:color w:val="000000"/>
        </w:rPr>
        <w:t>
Республикасының заңнамасында немесе Қазақстан Республикасы</w:t>
      </w:r>
      <w:r>
        <w:br/>
      </w:r>
      <w:r>
        <w:rPr>
          <w:rFonts w:ascii="Times New Roman"/>
          <w:b/>
          <w:i w:val="false"/>
          <w:color w:val="000000"/>
        </w:rPr>
        <w:t>
қатысушысы болып табылатын халықаралық шарттарда көзделген кез</w:t>
      </w:r>
      <w:r>
        <w:br/>
      </w:r>
      <w:r>
        <w:rPr>
          <w:rFonts w:ascii="Times New Roman"/>
          <w:b/>
          <w:i w:val="false"/>
          <w:color w:val="000000"/>
        </w:rPr>
        <w:t>
келген декларацияны немесе басқа құжатты жасау немесе</w:t>
      </w:r>
      <w:r>
        <w:br/>
      </w:r>
      <w:r>
        <w:rPr>
          <w:rFonts w:ascii="Times New Roman"/>
          <w:b/>
          <w:i w:val="false"/>
          <w:color w:val="000000"/>
        </w:rPr>
        <w:t>
куәландыру» мемлекеттік қызмет стандарты</w:t>
      </w:r>
    </w:p>
    <w:bookmarkEnd w:id="154"/>
    <w:bookmarkStart w:name="z546" w:id="155"/>
    <w:p>
      <w:pPr>
        <w:spacing w:after="0"/>
        <w:ind w:left="0"/>
        <w:jc w:val="left"/>
      </w:pPr>
      <w:r>
        <w:rPr>
          <w:rFonts w:ascii="Times New Roman"/>
          <w:b/>
          <w:i w:val="false"/>
          <w:color w:val="000000"/>
        </w:rPr>
        <w:t xml:space="preserve"> 
1. Жалпы ережелер</w:t>
      </w:r>
    </w:p>
    <w:bookmarkEnd w:id="155"/>
    <w:bookmarkStart w:name="z547" w:id="156"/>
    <w:p>
      <w:pPr>
        <w:spacing w:after="0"/>
        <w:ind w:left="0"/>
        <w:jc w:val="both"/>
      </w:pPr>
      <w:r>
        <w:rPr>
          <w:rFonts w:ascii="Times New Roman"/>
          <w:b w:val="false"/>
          <w:i w:val="false"/>
          <w:color w:val="000000"/>
          <w:sz w:val="28"/>
        </w:rPr>
        <w:t>
      1.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құжатты жасау немесе куәландыру» мемлекеттік қызметін (бұдан әрі – мемлекеттік қызмет)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Қазақстан Республикасының шетелдердегі мекемелері (бұдан әрі – шетелдердегі мекемелер) </w:t>
      </w:r>
      <w:r>
        <w:rPr>
          <w:rFonts w:ascii="Times New Roman"/>
          <w:b w:val="false"/>
          <w:i w:val="false"/>
          <w:color w:val="000000"/>
          <w:sz w:val="28"/>
        </w:rPr>
        <w:t>ұсынады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Ұсынылатын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Президентінің 1999 жылғы 27 қыркүйектегі № 217 Жарлығымен бекітілген Қазақстан Республикасының Консулдық жарғысының </w:t>
      </w:r>
      <w:r>
        <w:rPr>
          <w:rFonts w:ascii="Times New Roman"/>
          <w:b w:val="false"/>
          <w:i w:val="false"/>
          <w:color w:val="000000"/>
          <w:sz w:val="28"/>
        </w:rPr>
        <w:t>68-тармағына</w:t>
      </w:r>
      <w:r>
        <w:rPr>
          <w:rFonts w:ascii="Times New Roman"/>
          <w:b w:val="false"/>
          <w:i w:val="false"/>
          <w:color w:val="000000"/>
          <w:sz w:val="28"/>
        </w:rPr>
        <w:t xml:space="preserve"> сәйкес ұсынылады.</w:t>
      </w:r>
      <w:r>
        <w:br/>
      </w:r>
      <w:r>
        <w:rPr>
          <w:rFonts w:ascii="Times New Roman"/>
          <w:b w:val="false"/>
          <w:i w:val="false"/>
          <w:color w:val="000000"/>
          <w:sz w:val="28"/>
        </w:rPr>
        <w:t>
</w:t>
      </w:r>
      <w:r>
        <w:rPr>
          <w:rFonts w:ascii="Times New Roman"/>
          <w:b w:val="false"/>
          <w:i w:val="false"/>
          <w:color w:val="000000"/>
          <w:sz w:val="28"/>
        </w:rPr>
        <w:t>
      4. Мемлекеттiк қызмет және қажетті құжаттар туралы толық ақпарат, сондай-ақ оларды толтыру бланкілерінің үлгілері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шетелдердегі мекемелердің интернет-ресурстарында және ақпараттық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және басқа да құжаттарды толтыру немесе куәландыру, немесе кемелерге қатысты құжаттарды толтыру немесе куәландырудан бас тарту туралы дәлелді жауап ұсынылатын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қызметті алушы) ұсынылады.</w:t>
      </w:r>
      <w:r>
        <w:br/>
      </w:r>
      <w:r>
        <w:rPr>
          <w:rFonts w:ascii="Times New Roman"/>
          <w:b w:val="false"/>
          <w:i w:val="false"/>
          <w:color w:val="000000"/>
          <w:sz w:val="28"/>
        </w:rPr>
        <w:t>
</w:t>
      </w:r>
      <w:r>
        <w:rPr>
          <w:rFonts w:ascii="Times New Roman"/>
          <w:b w:val="false"/>
          <w:i w:val="false"/>
          <w:color w:val="000000"/>
          <w:sz w:val="28"/>
        </w:rPr>
        <w:t>
      7. Мемлекеттік қызметті ұсынудың мерзімдері:</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мемлекеттік қызметті алушының тапсырған сәтінен бастап мемлекеттік қызметті ұсынудың мерзімі – бес жұмыс күнінен артық емес;</w:t>
      </w:r>
      <w:r>
        <w:br/>
      </w:r>
      <w:r>
        <w:rPr>
          <w:rFonts w:ascii="Times New Roman"/>
          <w:b w:val="false"/>
          <w:i w:val="false"/>
          <w:color w:val="000000"/>
          <w:sz w:val="28"/>
        </w:rPr>
        <w:t>
</w:t>
      </w:r>
      <w:r>
        <w:rPr>
          <w:rFonts w:ascii="Times New Roman"/>
          <w:b w:val="false"/>
          <w:i w:val="false"/>
          <w:color w:val="000000"/>
          <w:sz w:val="28"/>
        </w:rPr>
        <w:t>
      2) мемлекеттік қызметті ұсыну үшін қажетті құжаттарды өткізу кезінде мемлекеттік қызметті алушының кезек күтуінің рұқсат етілген ең ұзақ уақыты – бір сағаттан артық емес;</w:t>
      </w:r>
      <w:r>
        <w:br/>
      </w:r>
      <w:r>
        <w:rPr>
          <w:rFonts w:ascii="Times New Roman"/>
          <w:b w:val="false"/>
          <w:i w:val="false"/>
          <w:color w:val="000000"/>
          <w:sz w:val="28"/>
        </w:rPr>
        <w:t>
</w:t>
      </w:r>
      <w:r>
        <w:rPr>
          <w:rFonts w:ascii="Times New Roman"/>
          <w:b w:val="false"/>
          <w:i w:val="false"/>
          <w:color w:val="000000"/>
          <w:sz w:val="28"/>
        </w:rPr>
        <w:t>
      3) құжатты беру кезінде мемлекеттік қызметті алушыға қызмет көрсетудің рұқсат етілген ең ұзақ уақыты – он минуттан артық емес.</w:t>
      </w:r>
      <w:r>
        <w:br/>
      </w:r>
      <w:r>
        <w:rPr>
          <w:rFonts w:ascii="Times New Roman"/>
          <w:b w:val="false"/>
          <w:i w:val="false"/>
          <w:color w:val="000000"/>
          <w:sz w:val="28"/>
        </w:rPr>
        <w:t>
</w:t>
      </w:r>
      <w:r>
        <w:rPr>
          <w:rFonts w:ascii="Times New Roman"/>
          <w:b w:val="false"/>
          <w:i w:val="false"/>
          <w:color w:val="000000"/>
          <w:sz w:val="28"/>
        </w:rPr>
        <w:t>
      8. Мемлекеттiк қызмет ақылы негізде көрсетіледі, оны көрсету үшін Қазақстан Республикасының Салық кодексімен белгіленген тәртіппен консулдық алым алынады.</w:t>
      </w:r>
      <w:r>
        <w:br/>
      </w:r>
      <w:r>
        <w:rPr>
          <w:rFonts w:ascii="Times New Roman"/>
          <w:b w:val="false"/>
          <w:i w:val="false"/>
          <w:color w:val="000000"/>
          <w:sz w:val="28"/>
        </w:rPr>
        <w:t>
</w:t>
      </w:r>
      <w:r>
        <w:rPr>
          <w:rFonts w:ascii="Times New Roman"/>
          <w:b w:val="false"/>
          <w:i w:val="false"/>
          <w:color w:val="000000"/>
          <w:sz w:val="28"/>
        </w:rPr>
        <w:t>
      9. Мемлекеттiк қызмет аптаның төрт жұмыс күнінде (сәрсенбі, демалыс және мереке күндерін қоспағанда) ұсынылады. Құжаттарды қабылдау сағат 10.00-ден 12.00-ге дейін, ал құжаттарды беру сағат 16.00-ден 17.00-ге дейін жүзеге асырылады. Қабылдау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ұсынылатын үй-жай шетелдегі мекеменің ғимаратында немесе бөлек тұрған ғимаратта орналасады.</w:t>
      </w:r>
      <w:r>
        <w:br/>
      </w:r>
      <w:r>
        <w:rPr>
          <w:rFonts w:ascii="Times New Roman"/>
          <w:b w:val="false"/>
          <w:i w:val="false"/>
          <w:color w:val="000000"/>
          <w:sz w:val="28"/>
        </w:rPr>
        <w:t>
</w:t>
      </w:r>
      <w:r>
        <w:rPr>
          <w:rFonts w:ascii="Times New Roman"/>
          <w:b w:val="false"/>
          <w:i w:val="false"/>
          <w:color w:val="000000"/>
          <w:sz w:val="28"/>
        </w:rPr>
        <w:t>
      Күту залы, құжаттарды толтыруға арналған орындар қажетті құжаттардың тізбесі мен оларды толтыру үлгiлерi бар стендiлермен жарақталады.</w:t>
      </w:r>
    </w:p>
    <w:bookmarkEnd w:id="156"/>
    <w:bookmarkStart w:name="z561" w:id="157"/>
    <w:p>
      <w:pPr>
        <w:spacing w:after="0"/>
        <w:ind w:left="0"/>
        <w:jc w:val="left"/>
      </w:pPr>
      <w:r>
        <w:rPr>
          <w:rFonts w:ascii="Times New Roman"/>
          <w:b/>
          <w:i w:val="false"/>
          <w:color w:val="000000"/>
        </w:rPr>
        <w:t xml:space="preserve"> 
2. Мемлекеттiк қызметті ұсыну тәртiбi</w:t>
      </w:r>
    </w:p>
    <w:bookmarkEnd w:id="157"/>
    <w:bookmarkStart w:name="z562" w:id="158"/>
    <w:p>
      <w:pPr>
        <w:spacing w:after="0"/>
        <w:ind w:left="0"/>
        <w:jc w:val="both"/>
      </w:pPr>
      <w:r>
        <w:rPr>
          <w:rFonts w:ascii="Times New Roman"/>
          <w:b w:val="false"/>
          <w:i w:val="false"/>
          <w:color w:val="000000"/>
          <w:sz w:val="28"/>
        </w:rPr>
        <w:t>
      11. Мемлекеттік қызметті алу үшін мынадай құжаттарды ұсыну қажет (пошта арқылы құжаттар қабылдау жүзеге асырылмайды):</w:t>
      </w:r>
      <w:r>
        <w:br/>
      </w:r>
      <w:r>
        <w:rPr>
          <w:rFonts w:ascii="Times New Roman"/>
          <w:b w:val="false"/>
          <w:i w:val="false"/>
          <w:color w:val="000000"/>
          <w:sz w:val="28"/>
        </w:rPr>
        <w:t>
</w:t>
      </w:r>
      <w:r>
        <w:rPr>
          <w:rFonts w:ascii="Times New Roman"/>
          <w:b w:val="false"/>
          <w:i w:val="false"/>
          <w:color w:val="000000"/>
          <w:sz w:val="28"/>
        </w:rPr>
        <w:t>
      1) жеке тұлғалар үшін:</w:t>
      </w:r>
      <w:r>
        <w:br/>
      </w:r>
      <w:r>
        <w:rPr>
          <w:rFonts w:ascii="Times New Roman"/>
          <w:b w:val="false"/>
          <w:i w:val="false"/>
          <w:color w:val="000000"/>
          <w:sz w:val="28"/>
        </w:rPr>
        <w:t>
</w:t>
      </w:r>
      <w:r>
        <w:rPr>
          <w:rFonts w:ascii="Times New Roman"/>
          <w:b w:val="false"/>
          <w:i w:val="false"/>
          <w:color w:val="000000"/>
          <w:sz w:val="28"/>
        </w:rPr>
        <w:t>
      еркін нысандағы өтініш;</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жеке басын куәландыратын құжат (түпнұсқасы және көшірмесі);</w:t>
      </w:r>
      <w:r>
        <w:br/>
      </w:r>
      <w:r>
        <w:rPr>
          <w:rFonts w:ascii="Times New Roman"/>
          <w:b w:val="false"/>
          <w:i w:val="false"/>
          <w:color w:val="000000"/>
          <w:sz w:val="28"/>
        </w:rPr>
        <w:t>
</w:t>
      </w:r>
      <w:r>
        <w:rPr>
          <w:rFonts w:ascii="Times New Roman"/>
          <w:b w:val="false"/>
          <w:i w:val="false"/>
          <w:color w:val="000000"/>
          <w:sz w:val="28"/>
        </w:rPr>
        <w:t>
      кемеге меншік құқығын растайтын құжат;</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мүдделеріне өкілдік ететінін растайтын құжат;</w:t>
      </w:r>
      <w:r>
        <w:br/>
      </w:r>
      <w:r>
        <w:rPr>
          <w:rFonts w:ascii="Times New Roman"/>
          <w:b w:val="false"/>
          <w:i w:val="false"/>
          <w:color w:val="000000"/>
          <w:sz w:val="28"/>
        </w:rPr>
        <w:t>
</w:t>
      </w:r>
      <w:r>
        <w:rPr>
          <w:rFonts w:ascii="Times New Roman"/>
          <w:b w:val="false"/>
          <w:i w:val="false"/>
          <w:color w:val="000000"/>
          <w:sz w:val="28"/>
        </w:rPr>
        <w:t>
      консулдық алымның бюджетке төленгенін растайтын құжат (түпнұсқасы);</w:t>
      </w:r>
      <w:r>
        <w:br/>
      </w:r>
      <w:r>
        <w:rPr>
          <w:rFonts w:ascii="Times New Roman"/>
          <w:b w:val="false"/>
          <w:i w:val="false"/>
          <w:color w:val="000000"/>
          <w:sz w:val="28"/>
        </w:rPr>
        <w:t>
</w:t>
      </w:r>
      <w:r>
        <w:rPr>
          <w:rFonts w:ascii="Times New Roman"/>
          <w:b w:val="false"/>
          <w:i w:val="false"/>
          <w:color w:val="000000"/>
          <w:sz w:val="28"/>
        </w:rPr>
        <w:t>
      2) заңды тұлғалар үшін:</w:t>
      </w:r>
      <w:r>
        <w:br/>
      </w:r>
      <w:r>
        <w:rPr>
          <w:rFonts w:ascii="Times New Roman"/>
          <w:b w:val="false"/>
          <w:i w:val="false"/>
          <w:color w:val="000000"/>
          <w:sz w:val="28"/>
        </w:rPr>
        <w:t>
</w:t>
      </w:r>
      <w:r>
        <w:rPr>
          <w:rFonts w:ascii="Times New Roman"/>
          <w:b w:val="false"/>
          <w:i w:val="false"/>
          <w:color w:val="000000"/>
          <w:sz w:val="28"/>
        </w:rPr>
        <w:t>
      еркін нысандағы өтініш (мемлекеттік қызметті алушының сенімді өкілімен беріледі);</w:t>
      </w:r>
      <w:r>
        <w:br/>
      </w:r>
      <w:r>
        <w:rPr>
          <w:rFonts w:ascii="Times New Roman"/>
          <w:b w:val="false"/>
          <w:i w:val="false"/>
          <w:color w:val="000000"/>
          <w:sz w:val="28"/>
        </w:rPr>
        <w:t>
</w:t>
      </w:r>
      <w:r>
        <w:rPr>
          <w:rFonts w:ascii="Times New Roman"/>
          <w:b w:val="false"/>
          <w:i w:val="false"/>
          <w:color w:val="000000"/>
          <w:sz w:val="28"/>
        </w:rPr>
        <w:t>
      кемеге меншік құқығын растайтын құжат;</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мүдделеріне өкілдік ететін тұлғаның атына сенімхат (түпнұсқасы);</w:t>
      </w:r>
      <w:r>
        <w:br/>
      </w:r>
      <w:r>
        <w:rPr>
          <w:rFonts w:ascii="Times New Roman"/>
          <w:b w:val="false"/>
          <w:i w:val="false"/>
          <w:color w:val="000000"/>
          <w:sz w:val="28"/>
        </w:rPr>
        <w:t>
</w:t>
      </w:r>
      <w:r>
        <w:rPr>
          <w:rFonts w:ascii="Times New Roman"/>
          <w:b w:val="false"/>
          <w:i w:val="false"/>
          <w:color w:val="000000"/>
          <w:sz w:val="28"/>
        </w:rPr>
        <w:t>
      консулдық алымның бюджетке төленгенін растайтын құжат (түпнұсқасы).</w:t>
      </w:r>
      <w:r>
        <w:br/>
      </w:r>
      <w:r>
        <w:rPr>
          <w:rFonts w:ascii="Times New Roman"/>
          <w:b w:val="false"/>
          <w:i w:val="false"/>
          <w:color w:val="000000"/>
          <w:sz w:val="28"/>
        </w:rPr>
        <w:t>
</w:t>
      </w:r>
      <w:r>
        <w:rPr>
          <w:rFonts w:ascii="Times New Roman"/>
          <w:b w:val="false"/>
          <w:i w:val="false"/>
          <w:color w:val="000000"/>
          <w:sz w:val="28"/>
        </w:rPr>
        <w:t>
      Қажетті құжаттарды алған кезде консулдық лауазымды тұлға құжаттарды есепке алу журналына осы стандартқа </w:t>
      </w:r>
      <w:r>
        <w:rPr>
          <w:rFonts w:ascii="Times New Roman"/>
          <w:b w:val="false"/>
          <w:i w:val="false"/>
          <w:color w:val="000000"/>
          <w:sz w:val="28"/>
        </w:rPr>
        <w:t>2-қосымшадағы</w:t>
      </w:r>
      <w:r>
        <w:rPr>
          <w:rFonts w:ascii="Times New Roman"/>
          <w:b w:val="false"/>
          <w:i w:val="false"/>
          <w:color w:val="000000"/>
          <w:sz w:val="28"/>
        </w:rPr>
        <w:t xml:space="preserve"> нысан бойынша тиісті жазба енгiзедi. Консулдық мөртабанды қою туралы әрбiр жазба тiркеу нөмiрiмен сәйкестендiрiледi. Мұндай нөмiр құжаттарды қабылдау кезiнде берiледi және қабылданған құжаттардың кiрiс нөмiрiмен сәйкес келедi.</w:t>
      </w:r>
      <w:r>
        <w:br/>
      </w:r>
      <w:r>
        <w:rPr>
          <w:rFonts w:ascii="Times New Roman"/>
          <w:b w:val="false"/>
          <w:i w:val="false"/>
          <w:color w:val="000000"/>
          <w:sz w:val="28"/>
        </w:rPr>
        <w:t>
</w:t>
      </w:r>
      <w:r>
        <w:rPr>
          <w:rFonts w:ascii="Times New Roman"/>
          <w:b w:val="false"/>
          <w:i w:val="false"/>
          <w:color w:val="000000"/>
          <w:sz w:val="28"/>
        </w:rPr>
        <w:t>
      12. Бланкілер (өтініш-сауалнама) берілмейді.</w:t>
      </w:r>
      <w:r>
        <w:br/>
      </w:r>
      <w:r>
        <w:rPr>
          <w:rFonts w:ascii="Times New Roman"/>
          <w:b w:val="false"/>
          <w:i w:val="false"/>
          <w:color w:val="000000"/>
          <w:sz w:val="28"/>
        </w:rPr>
        <w:t>
</w:t>
      </w:r>
      <w:r>
        <w:rPr>
          <w:rFonts w:ascii="Times New Roman"/>
          <w:b w:val="false"/>
          <w:i w:val="false"/>
          <w:color w:val="000000"/>
          <w:sz w:val="28"/>
        </w:rPr>
        <w:t>
      13. Осы стандарттың 11-тармағында көрсетілген құжаттар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шетелдердегі мекемелерге өткізіледі.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алушыға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барлық қажетті құжаттарды консулдық лауазымды тұлғаға өткізгенін растайтын,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талон беріледі.</w:t>
      </w:r>
      <w:r>
        <w:br/>
      </w:r>
      <w:r>
        <w:rPr>
          <w:rFonts w:ascii="Times New Roman"/>
          <w:b w:val="false"/>
          <w:i w:val="false"/>
          <w:color w:val="000000"/>
          <w:sz w:val="28"/>
        </w:rPr>
        <w:t>
</w:t>
      </w:r>
      <w:r>
        <w:rPr>
          <w:rFonts w:ascii="Times New Roman"/>
          <w:b w:val="false"/>
          <w:i w:val="false"/>
          <w:color w:val="000000"/>
          <w:sz w:val="28"/>
        </w:rPr>
        <w:t>
      15. Кемелерге қатысты кез келген декларацияны немесе басқа құжатты жасау немесе куәландыру мәселесі бойынша қабылданған шешім туралы мемлекеттік қызметті алушыны консулдық лауазымды тұлға телефон арқылы немесе жеке қабылдауда хабардар етеді.</w:t>
      </w:r>
      <w:r>
        <w:br/>
      </w:r>
      <w:r>
        <w:rPr>
          <w:rFonts w:ascii="Times New Roman"/>
          <w:b w:val="false"/>
          <w:i w:val="false"/>
          <w:color w:val="000000"/>
          <w:sz w:val="28"/>
        </w:rPr>
        <w:t>
</w:t>
      </w:r>
      <w:r>
        <w:rPr>
          <w:rFonts w:ascii="Times New Roman"/>
          <w:b w:val="false"/>
          <w:i w:val="false"/>
          <w:color w:val="000000"/>
          <w:sz w:val="28"/>
        </w:rPr>
        <w:t>
      16. Мемлекеттік қызметті алушыға мемлекеттік қызметті ұсыну мынадай жағдайларда:</w:t>
      </w:r>
      <w:r>
        <w:br/>
      </w:r>
      <w:r>
        <w:rPr>
          <w:rFonts w:ascii="Times New Roman"/>
          <w:b w:val="false"/>
          <w:i w:val="false"/>
          <w:color w:val="000000"/>
          <w:sz w:val="28"/>
        </w:rPr>
        <w:t>
</w:t>
      </w:r>
      <w:r>
        <w:rPr>
          <w:rFonts w:ascii="Times New Roman"/>
          <w:b w:val="false"/>
          <w:i w:val="false"/>
          <w:color w:val="000000"/>
          <w:sz w:val="28"/>
        </w:rPr>
        <w:t>
      1) құжаттарды өткізу кезінде толық емес және/немесе анық емес мәліметтерді ұсынса;</w:t>
      </w:r>
      <w:r>
        <w:br/>
      </w:r>
      <w:r>
        <w:rPr>
          <w:rFonts w:ascii="Times New Roman"/>
          <w:b w:val="false"/>
          <w:i w:val="false"/>
          <w:color w:val="000000"/>
          <w:sz w:val="28"/>
        </w:rPr>
        <w:t>
</w:t>
      </w:r>
      <w:r>
        <w:rPr>
          <w:rFonts w:ascii="Times New Roman"/>
          <w:b w:val="false"/>
          <w:i w:val="false"/>
          <w:color w:val="000000"/>
          <w:sz w:val="28"/>
        </w:rPr>
        <w:t>
      2)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емес пакеті ұсынылса;</w:t>
      </w:r>
      <w:r>
        <w:br/>
      </w:r>
      <w:r>
        <w:rPr>
          <w:rFonts w:ascii="Times New Roman"/>
          <w:b w:val="false"/>
          <w:i w:val="false"/>
          <w:color w:val="000000"/>
          <w:sz w:val="28"/>
        </w:rPr>
        <w:t>
</w:t>
      </w:r>
      <w:r>
        <w:rPr>
          <w:rFonts w:ascii="Times New Roman"/>
          <w:b w:val="false"/>
          <w:i w:val="false"/>
          <w:color w:val="000000"/>
          <w:sz w:val="28"/>
        </w:rPr>
        <w:t>
      3) консулдық алым төленбесе бас тартылады.</w:t>
      </w:r>
    </w:p>
    <w:bookmarkEnd w:id="158"/>
    <w:bookmarkStart w:name="z583" w:id="159"/>
    <w:p>
      <w:pPr>
        <w:spacing w:after="0"/>
        <w:ind w:left="0"/>
        <w:jc w:val="left"/>
      </w:pPr>
      <w:r>
        <w:rPr>
          <w:rFonts w:ascii="Times New Roman"/>
          <w:b/>
          <w:i w:val="false"/>
          <w:color w:val="000000"/>
        </w:rPr>
        <w:t xml:space="preserve"> 
3. Жұмыс қағидаттары</w:t>
      </w:r>
    </w:p>
    <w:bookmarkEnd w:id="159"/>
    <w:bookmarkStart w:name="z584" w:id="160"/>
    <w:p>
      <w:pPr>
        <w:spacing w:after="0"/>
        <w:ind w:left="0"/>
        <w:jc w:val="both"/>
      </w:pPr>
      <w:r>
        <w:rPr>
          <w:rFonts w:ascii="Times New Roman"/>
          <w:b w:val="false"/>
          <w:i w:val="false"/>
          <w:color w:val="000000"/>
          <w:sz w:val="28"/>
        </w:rPr>
        <w:t>
      17. Шетелдердегі мекемелердің қызметі сыпайылық, толық ақпарат беру, құжаттардың сақталуын, мемлекеттік қызметті алушы туралы ақпараттың қорғалуын және құпиялылығын қамтамасыз ету қағидаттарында жүзеге асырылады.</w:t>
      </w:r>
    </w:p>
    <w:bookmarkEnd w:id="160"/>
    <w:bookmarkStart w:name="z585" w:id="161"/>
    <w:p>
      <w:pPr>
        <w:spacing w:after="0"/>
        <w:ind w:left="0"/>
        <w:jc w:val="left"/>
      </w:pPr>
      <w:r>
        <w:rPr>
          <w:rFonts w:ascii="Times New Roman"/>
          <w:b/>
          <w:i w:val="false"/>
          <w:color w:val="000000"/>
        </w:rPr>
        <w:t xml:space="preserve"> 
4. Жұмыс нәтижелері</w:t>
      </w:r>
    </w:p>
    <w:bookmarkEnd w:id="161"/>
    <w:bookmarkStart w:name="z586" w:id="162"/>
    <w:p>
      <w:pPr>
        <w:spacing w:after="0"/>
        <w:ind w:left="0"/>
        <w:jc w:val="both"/>
      </w:pPr>
      <w:r>
        <w:rPr>
          <w:rFonts w:ascii="Times New Roman"/>
          <w:b w:val="false"/>
          <w:i w:val="false"/>
          <w:color w:val="000000"/>
          <w:sz w:val="28"/>
        </w:rPr>
        <w:t>
      18. Шетелдердегі мекемелердің жұмыс нәтижелері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тиімділік көрсеткiштерiмен өлшенедi.</w:t>
      </w:r>
      <w:r>
        <w:br/>
      </w:r>
      <w:r>
        <w:rPr>
          <w:rFonts w:ascii="Times New Roman"/>
          <w:b w:val="false"/>
          <w:i w:val="false"/>
          <w:color w:val="000000"/>
          <w:sz w:val="28"/>
        </w:rPr>
        <w:t>
</w:t>
      </w:r>
      <w:r>
        <w:rPr>
          <w:rFonts w:ascii="Times New Roman"/>
          <w:b w:val="false"/>
          <w:i w:val="false"/>
          <w:color w:val="000000"/>
          <w:sz w:val="28"/>
        </w:rPr>
        <w:t>
      19. Шетелдердегі мекемелердің жұмысы бағаланатын мемлекеттiк қызметтердiң сапасы және тиімділігі көрсеткiштерiнiң нысаналы мәндерi Қазақстан Республикасы Сыртқы істер министрлігімен (бұдан әрі – Сыртқы істер министрлігі) бекiтіледi.</w:t>
      </w:r>
    </w:p>
    <w:bookmarkEnd w:id="162"/>
    <w:bookmarkStart w:name="z588" w:id="163"/>
    <w:p>
      <w:pPr>
        <w:spacing w:after="0"/>
        <w:ind w:left="0"/>
        <w:jc w:val="left"/>
      </w:pPr>
      <w:r>
        <w:rPr>
          <w:rFonts w:ascii="Times New Roman"/>
          <w:b/>
          <w:i w:val="false"/>
          <w:color w:val="000000"/>
        </w:rPr>
        <w:t xml:space="preserve"> 
5. Шағымдану тәртiбi</w:t>
      </w:r>
    </w:p>
    <w:bookmarkEnd w:id="163"/>
    <w:bookmarkStart w:name="z589" w:id="164"/>
    <w:p>
      <w:pPr>
        <w:spacing w:after="0"/>
        <w:ind w:left="0"/>
        <w:jc w:val="both"/>
      </w:pPr>
      <w:r>
        <w:rPr>
          <w:rFonts w:ascii="Times New Roman"/>
          <w:b w:val="false"/>
          <w:i w:val="false"/>
          <w:color w:val="000000"/>
          <w:sz w:val="28"/>
        </w:rPr>
        <w:t>
      20. Мемлекеттiк қызмет ұсынудың нәтижелеріне шағымдану тәртібін түсіндіру бойынша ақпаратты мемлекеттік қызметті алушы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шетелдердегі мекемелерден ала алады.</w:t>
      </w:r>
      <w:r>
        <w:br/>
      </w:r>
      <w:r>
        <w:rPr>
          <w:rFonts w:ascii="Times New Roman"/>
          <w:b w:val="false"/>
          <w:i w:val="false"/>
          <w:color w:val="000000"/>
          <w:sz w:val="28"/>
        </w:rPr>
        <w:t>
</w:t>
      </w:r>
      <w:r>
        <w:rPr>
          <w:rFonts w:ascii="Times New Roman"/>
          <w:b w:val="false"/>
          <w:i w:val="false"/>
          <w:color w:val="000000"/>
          <w:sz w:val="28"/>
        </w:rPr>
        <w:t>
      21. Ұсынылған мемлекеттiк қызметтің нәтижелерімен келіспеген жағдайда, мемлекеттік қызметті алушы шағымды жұмыс күндері 9.00-ден 18.30-ға дейін, түскі үзіліс сағат 13.00-ден 14.30-ға дейін, демалыс күндері мен мереке күндерін қоспағанда, Қазақстан Республикасы Сыртқы істер министрінің атына мына мекенжай бойынша: Астана қаласы,Д.Қонаев көшесі, 31-ғимарат, телефон (7172) 72-05-18, факс: 8 (7172) 72-05-16, электрондық пошта: midrk@mfa.kz береді.</w:t>
      </w:r>
      <w:r>
        <w:br/>
      </w:r>
      <w:r>
        <w:rPr>
          <w:rFonts w:ascii="Times New Roman"/>
          <w:b w:val="false"/>
          <w:i w:val="false"/>
          <w:color w:val="000000"/>
          <w:sz w:val="28"/>
        </w:rPr>
        <w:t>
</w:t>
      </w:r>
      <w:r>
        <w:rPr>
          <w:rFonts w:ascii="Times New Roman"/>
          <w:b w:val="false"/>
          <w:i w:val="false"/>
          <w:color w:val="000000"/>
          <w:sz w:val="28"/>
        </w:rPr>
        <w:t>
      22. Дөрекі қызмет көрсетілген жағдайларда шағым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мемлекеттік қызметті ұсынған шетелдегі мекеме басшысының атына жазылады.</w:t>
      </w:r>
      <w:r>
        <w:br/>
      </w:r>
      <w:r>
        <w:rPr>
          <w:rFonts w:ascii="Times New Roman"/>
          <w:b w:val="false"/>
          <w:i w:val="false"/>
          <w:color w:val="000000"/>
          <w:sz w:val="28"/>
        </w:rPr>
        <w:t>
</w:t>
      </w:r>
      <w:r>
        <w:rPr>
          <w:rFonts w:ascii="Times New Roman"/>
          <w:b w:val="false"/>
          <w:i w:val="false"/>
          <w:color w:val="000000"/>
          <w:sz w:val="28"/>
        </w:rPr>
        <w:t>
      23. Ұсынылған мемлекеттік қызметтің нәтижелерімен келіспеген жағдайларда мемлекеттік қызметті алушының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 органдарына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еркін нысанда жасалған жазбаша түрде пошта не Сыртқы істер министрлігінің немесе шетелдегі мекеменің кеңсесі арқылы қолма-қол қабылданады.</w:t>
      </w:r>
      <w:r>
        <w:br/>
      </w:r>
      <w:r>
        <w:rPr>
          <w:rFonts w:ascii="Times New Roman"/>
          <w:b w:val="false"/>
          <w:i w:val="false"/>
          <w:color w:val="000000"/>
          <w:sz w:val="28"/>
        </w:rPr>
        <w:t>
</w:t>
      </w:r>
      <w:r>
        <w:rPr>
          <w:rFonts w:ascii="Times New Roman"/>
          <w:b w:val="false"/>
          <w:i w:val="false"/>
          <w:color w:val="000000"/>
          <w:sz w:val="28"/>
        </w:rPr>
        <w:t>
      Шағымда мемлекеттік қызметті алушының тегі, аты, әкесінің аты, пошталық мекенжайы және қолы қойылады. Шағымды беру кезінде іс-әрекеті шағымдалатын шетелдегі мекеменің атауы немесе лауазымды тұлға, шағымдану себептері мен талаптар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Сыртқы істер министрлігінің немесе шетелдегі мекеменің кеңсесінде тіркеледі. Өтініштің/арыздың күні мен уақыты, қабылдаған адамның тегі, аты-жөні, сондай-ақ берілген шағымға алынатын жауаптың мерзімі мен орны және шағымды қарау барысы туралы білуге болатын лауазымды тұлғалардың байланыс деректері көрсетілген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берілген талон шағымның қабылданғанын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Шағым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қаралады.</w:t>
      </w:r>
      <w:r>
        <w:br/>
      </w:r>
      <w:r>
        <w:rPr>
          <w:rFonts w:ascii="Times New Roman"/>
          <w:b w:val="false"/>
          <w:i w:val="false"/>
          <w:color w:val="000000"/>
          <w:sz w:val="28"/>
        </w:rPr>
        <w:t>
</w:t>
      </w:r>
      <w:r>
        <w:rPr>
          <w:rFonts w:ascii="Times New Roman"/>
          <w:b w:val="false"/>
          <w:i w:val="false"/>
          <w:color w:val="000000"/>
          <w:sz w:val="28"/>
        </w:rPr>
        <w:t>
      26. Мемлекеттiк қызмет туралы қосымша ақпаратты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шетелдердегі мекемелерден алуға болады.</w:t>
      </w:r>
    </w:p>
    <w:bookmarkEnd w:id="164"/>
    <w:bookmarkStart w:name="z598" w:id="165"/>
    <w:p>
      <w:pPr>
        <w:spacing w:after="0"/>
        <w:ind w:left="0"/>
        <w:jc w:val="both"/>
      </w:pPr>
      <w:r>
        <w:rPr>
          <w:rFonts w:ascii="Times New Roman"/>
          <w:b w:val="false"/>
          <w:i w:val="false"/>
          <w:color w:val="000000"/>
          <w:sz w:val="28"/>
        </w:rPr>
        <w:t xml:space="preserve">
«Қазақстан Республикасының кемелерiне қатысты    </w:t>
      </w:r>
      <w:r>
        <w:br/>
      </w:r>
      <w:r>
        <w:rPr>
          <w:rFonts w:ascii="Times New Roman"/>
          <w:b w:val="false"/>
          <w:i w:val="false"/>
          <w:color w:val="000000"/>
          <w:sz w:val="28"/>
        </w:rPr>
        <w:t xml:space="preserve">
Қазақстан Республикасының заңнамасында немесе    </w:t>
      </w:r>
      <w:r>
        <w:br/>
      </w:r>
      <w:r>
        <w:rPr>
          <w:rFonts w:ascii="Times New Roman"/>
          <w:b w:val="false"/>
          <w:i w:val="false"/>
          <w:color w:val="000000"/>
          <w:sz w:val="28"/>
        </w:rPr>
        <w:t xml:space="preserve">
Қазақстан Республикасы қатысушысы болып табылатын   </w:t>
      </w:r>
      <w:r>
        <w:br/>
      </w:r>
      <w:r>
        <w:rPr>
          <w:rFonts w:ascii="Times New Roman"/>
          <w:b w:val="false"/>
          <w:i w:val="false"/>
          <w:color w:val="000000"/>
          <w:sz w:val="28"/>
        </w:rPr>
        <w:t>
халықаралық шарттарда көзделген кез келген декларацияны</w:t>
      </w:r>
      <w:r>
        <w:br/>
      </w:r>
      <w:r>
        <w:rPr>
          <w:rFonts w:ascii="Times New Roman"/>
          <w:b w:val="false"/>
          <w:i w:val="false"/>
          <w:color w:val="000000"/>
          <w:sz w:val="28"/>
        </w:rPr>
        <w:t xml:space="preserve">
немесе басқа құжатты жасау немесе куәландыру»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6"/>
        <w:gridCol w:w="4219"/>
        <w:gridCol w:w="6285"/>
      </w:tblGrid>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шетелдегі мекемесінің атауы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 Құрама Штаттарындағы ҚР Елшілігі Вашингтон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 16th Street, N.W., Washington D.C. 20036 код +1202, тел. 232-54-88, факс 232-5845, 232-35-41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washington@kazakhembus.com; washington@mfa.kz; consul@kazakhembus.com http://www.kazakhembus.com</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Нью-Йорк қаласындағы (АҚШ) ҚР Бас консулдығы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Fifth Avenue, 19 Floor, New York, NY 10017 код +1212 тел. 646 370 6331, факс 646 370 6334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kzconsulny@un.int http://www.kazconsulny.org</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Канададағы ҚР Елшілігі Оттава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Metcalfe Street, Suite 1603-1604, Ottawa, Ontario, K2P 1P1; Консульский отдел: 150 Metcalfe Stre, код +1-613 тел. 695-80-55, факс 695-87-55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kazakhembassy@gmail.com;</w:t>
            </w:r>
            <w:r>
              <w:br/>
            </w:r>
            <w:r>
              <w:rPr>
                <w:rFonts w:ascii="Times New Roman"/>
                <w:b w:val="false"/>
                <w:i w:val="false"/>
                <w:color w:val="000000"/>
                <w:sz w:val="20"/>
              </w:rPr>
              <w:t>
kazconsulcan@gmail.com http://www.kazembassy.ca</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 Республикасындағы ҚР консулдығы Гавана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5ta Ave. 2203 e/22 y 24, Miramar, La Habana, Cuba, код +537 тел. 206-99-63, факс 206-99-64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italposkaz@mail.ru;</w:t>
            </w:r>
            <w:r>
              <w:br/>
            </w:r>
            <w:r>
              <w:rPr>
                <w:rFonts w:ascii="Times New Roman"/>
                <w:b w:val="false"/>
                <w:i w:val="false"/>
                <w:color w:val="000000"/>
                <w:sz w:val="20"/>
              </w:rPr>
              <w:t>
havana@mfa.kz;</w:t>
            </w:r>
            <w:r>
              <w:br/>
            </w:r>
            <w:r>
              <w:rPr>
                <w:rFonts w:ascii="Times New Roman"/>
                <w:b w:val="false"/>
                <w:i w:val="false"/>
                <w:color w:val="000000"/>
                <w:sz w:val="20"/>
              </w:rPr>
              <w:t>
dipmk@enet.cu</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 және Солтүстік Ирландия Құрама Корольдігіндегі ҚР Елшілігі Лондон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Thurloe Square, London SW7 2SD код +44-207, тел. 590-34-90, факс 584-84-81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london@kazembassy.org.uk consulate@kazembassy.org.uk http://www.kazakhstanembassy.org.uk</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Шотландиядағы ҚР консулдығы (Абердин)</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Bridje House, 1&amp;2 Riverside Drive, Aberdeen AB11 7LH, код +44 тел. 122-4212-400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 Корольдігіндегі ҚР Елшілігі Брюссель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Avenue Van Bever, 30, 1180 Bruxelles Belgique код +32 тел. 2-373-38-90, 2-373-38-96, факс 374-50-91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info@embassy.be http://kazakhstanembassy.be</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Республикасындағы ҚР Елшілігі Париж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rue Pierre Charron, 75008 Paris, France код +331 тел. 145-61-52-02, 456-15-206, 456-15-200, факс 456-15-201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office@amb-kazakhstan.fr;</w:t>
            </w:r>
            <w:r>
              <w:br/>
            </w:r>
            <w:r>
              <w:rPr>
                <w:rFonts w:ascii="Times New Roman"/>
                <w:b w:val="false"/>
                <w:i w:val="false"/>
                <w:color w:val="000000"/>
                <w:sz w:val="20"/>
              </w:rPr>
              <w:t>
paris@mfa.kz http://www.amb-kazakhstan.fr</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 Федеративтік Республикасындағы ҚР Елшілігі Берлин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Bundesrepublik Deutshland Nordendstrasse 14-17, D-13156 Berlin-Pankow код +4930 тел. 470-071-10, 470-071-14, конс.отд. 470-071-60, факс 470-071-25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berlin@mfa.kz</w:t>
            </w:r>
            <w:r>
              <w:br/>
            </w:r>
            <w:r>
              <w:rPr>
                <w:rFonts w:ascii="Times New Roman"/>
                <w:b w:val="false"/>
                <w:i w:val="false"/>
                <w:color w:val="000000"/>
                <w:sz w:val="20"/>
              </w:rPr>
              <w:t>
www.botschaft-kaz.de</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Бонн қаласындағы (ГФР) ҚР Елшілігінің бөлімі</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RathausstraЯe 3, 53225 Bonn, код +49228 тел. 403-87-27, 403-87-24, 403-87-28, факс 403-87-20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konsul-bonn@web.de</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Майндағы Франкфурт қаласындағы (ГФР) ҚР Бас консулдығы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Beethoven str. 17, 60325, Frankfurt am Main, код +4969 тел. 971-467-31, 971-467-44, факс 971-46-818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info.kaz@genconsul.de;</w:t>
            </w:r>
            <w:r>
              <w:br/>
            </w:r>
            <w:r>
              <w:rPr>
                <w:rFonts w:ascii="Times New Roman"/>
                <w:b w:val="false"/>
                <w:i w:val="false"/>
                <w:color w:val="000000"/>
                <w:sz w:val="20"/>
              </w:rPr>
              <w:t>
frankfurt@mfa.kz</w:t>
            </w:r>
            <w:r>
              <w:br/>
            </w:r>
            <w:r>
              <w:rPr>
                <w:rFonts w:ascii="Times New Roman"/>
                <w:b w:val="false"/>
                <w:i w:val="false"/>
                <w:color w:val="000000"/>
                <w:sz w:val="20"/>
              </w:rPr>
              <w:t>
http://genconsul.de</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Ганновер қаласындағы (ГФР) ҚР консулдығы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Lister Meile 2, 30161 Hannover, код +49511, тел. 301-868-99, факс 301-868-95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hannover@mfa.kz; konsul-hannover@t-online.de</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Мюнхен қаласындағы (ГФР) ҚР консулдығы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Hans-Urmiller-Ring 46 A, 82515 Wolfratshausen, код +49-8171 тел. 911-6030, факс 911-6088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konsul-muenchen@mfa.kz</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 Республикасындағы ҚР Елшілігі Вена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Wipplingerstrasse 35, Floor 3 1010 Wien, код +431 тел 890-80-08-10, факс 890-80-08-20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vienna@mfa.kz;</w:t>
            </w:r>
            <w:r>
              <w:br/>
            </w:r>
            <w:r>
              <w:rPr>
                <w:rFonts w:ascii="Times New Roman"/>
                <w:b w:val="false"/>
                <w:i w:val="false"/>
                <w:color w:val="000000"/>
                <w:sz w:val="20"/>
              </w:rPr>
              <w:t>
embassy@kazakhstan.at</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Венадағы ҚР Елшілігінің консулдық бөлімі</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Felix-Mottl-Str. 23, A-1190 Wien, код: +431 Тел: 367-66-57-11, 367-66-57-88, 367-66-57-33, факс: 367-66-57-20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vienna@mfa.kz;</w:t>
            </w:r>
            <w:r>
              <w:br/>
            </w:r>
            <w:r>
              <w:rPr>
                <w:rFonts w:ascii="Times New Roman"/>
                <w:b w:val="false"/>
                <w:i w:val="false"/>
                <w:color w:val="000000"/>
                <w:sz w:val="20"/>
              </w:rPr>
              <w:t>
embassy@kazakhstan.at http://www.kazakhstan.at</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 Конфедерациясындағы ҚР Елшілігі Берн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Melchenbuhlweg 79, 3006- Bern, код +031 тел. 351-79-69, факс 351-79-75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embassy@kazakhstan-bern.ch http://kazakhstan-bern.ch</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 Республикасындағы ҚР Елшілігі Рим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Via Cassia, 471, 00189 – Roma код +3906 тел. 363-011-30, факс 362-926-75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roma@mfa.kz</w:t>
            </w:r>
            <w:r>
              <w:br/>
            </w:r>
            <w:r>
              <w:rPr>
                <w:rFonts w:ascii="Times New Roman"/>
                <w:b w:val="false"/>
                <w:i w:val="false"/>
                <w:color w:val="000000"/>
                <w:sz w:val="20"/>
              </w:rPr>
              <w:t>
http://www.embkaz.it</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 Корольдігіндегі ҚР Елшілігі Мадрид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Sotillo, 10 Parque Conde de Orgaz 28043 MADRID</w:t>
            </w:r>
            <w:r>
              <w:br/>
            </w:r>
            <w:r>
              <w:rPr>
                <w:rFonts w:ascii="Times New Roman"/>
                <w:b w:val="false"/>
                <w:i w:val="false"/>
                <w:color w:val="000000"/>
                <w:sz w:val="20"/>
              </w:rPr>
              <w:t>
код +3491 тел. 721-62-90, 721-62-94, 721-62-94 факс 721-93-74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embajada@kazesp.org;</w:t>
            </w:r>
            <w:r>
              <w:br/>
            </w:r>
            <w:r>
              <w:rPr>
                <w:rFonts w:ascii="Times New Roman"/>
                <w:b w:val="false"/>
                <w:i w:val="false"/>
                <w:color w:val="000000"/>
                <w:sz w:val="20"/>
              </w:rPr>
              <w:t>
madrid@mfa.kz</w:t>
            </w:r>
            <w:r>
              <w:br/>
            </w:r>
            <w:r>
              <w:rPr>
                <w:rFonts w:ascii="Times New Roman"/>
                <w:b w:val="false"/>
                <w:i w:val="false"/>
                <w:color w:val="000000"/>
                <w:sz w:val="20"/>
              </w:rPr>
              <w:t>
сайт: www.kazesp.org</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Венгриядағы ҚР Елшілігі Будапешт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Kapy ut. 59 Budapest H-1025, код +361 тел. 275-13-00, 275-13-01, факс 275-20-92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kazak@t-online.hu;</w:t>
            </w:r>
            <w:r>
              <w:br/>
            </w:r>
            <w:r>
              <w:rPr>
                <w:rFonts w:ascii="Times New Roman"/>
                <w:b w:val="false"/>
                <w:i w:val="false"/>
                <w:color w:val="000000"/>
                <w:sz w:val="20"/>
              </w:rPr>
              <w:t>
budapest@mfa.kz http://www.kazembassy.hu</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 Республикасындағы ҚР Елшілігі Прага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 Praha 6, ul. Romaina Rolanda 12 код +420 тел.233-375-642; факс 233-371-019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kzembas@gmail.com;</w:t>
            </w:r>
            <w:r>
              <w:br/>
            </w:r>
            <w:r>
              <w:rPr>
                <w:rFonts w:ascii="Times New Roman"/>
                <w:b w:val="false"/>
                <w:i w:val="false"/>
                <w:color w:val="000000"/>
                <w:sz w:val="20"/>
              </w:rPr>
              <w:t>
prague@mfa.kz</w:t>
            </w:r>
            <w:r>
              <w:br/>
            </w:r>
            <w:r>
              <w:rPr>
                <w:rFonts w:ascii="Times New Roman"/>
                <w:b w:val="false"/>
                <w:i w:val="false"/>
                <w:color w:val="000000"/>
                <w:sz w:val="20"/>
              </w:rPr>
              <w:t>
www.kazembassy.cz</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 Республикасындағы ҚР Елшілігі Вильнюс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Birutes 20A, LT-08117, Vilnius-4, Lithuania код +3705 тел. 212-21-23, 231-30-40, факс 231-35-80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vilnuis@mfa.kz;</w:t>
            </w:r>
            <w:r>
              <w:br/>
            </w:r>
            <w:r>
              <w:rPr>
                <w:rFonts w:ascii="Times New Roman"/>
                <w:b w:val="false"/>
                <w:i w:val="false"/>
                <w:color w:val="000000"/>
                <w:sz w:val="20"/>
              </w:rPr>
              <w:t>
kazemb@iti.lt</w:t>
            </w:r>
            <w:r>
              <w:br/>
            </w:r>
            <w:r>
              <w:rPr>
                <w:rFonts w:ascii="Times New Roman"/>
                <w:b w:val="false"/>
                <w:i w:val="false"/>
                <w:color w:val="000000"/>
                <w:sz w:val="20"/>
              </w:rPr>
              <w:t>
www.kazembassy.lt</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 Республикасындағы ҚР Елшілігі Анкара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06450 Kilik Ali sokak №6, Or-An Diplomatik Sitesi Cankaya, Ankara, Turkey, код +90312 тел. 491-91-00, факс 490-98-51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ankara@mfa.kz; kazank@kazakhstan.org.tr;</w:t>
            </w:r>
            <w:r>
              <w:br/>
            </w:r>
            <w:r>
              <w:rPr>
                <w:rFonts w:ascii="Times New Roman"/>
                <w:b w:val="false"/>
                <w:i w:val="false"/>
                <w:color w:val="000000"/>
                <w:sz w:val="20"/>
              </w:rPr>
              <w:t>
kazankembassy@mail.ru http://www.kazakhstan.org.tr</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Стамбул қаласындағы (Түрік Республикасы) ҚР Бас консулдығы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Florya caddesi, Senlikkoy, Germiyan Sok 10, FLORYA-ISTANBUL, код +90212, тел. 662-53-47, факс 662-53-49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сonsulkzist@superonline.com;</w:t>
            </w:r>
            <w:r>
              <w:br/>
            </w:r>
            <w:r>
              <w:rPr>
                <w:rFonts w:ascii="Times New Roman"/>
                <w:b w:val="false"/>
                <w:i w:val="false"/>
                <w:color w:val="000000"/>
                <w:sz w:val="20"/>
              </w:rPr>
              <w:t>
konsulkzist@mail.ru;</w:t>
            </w:r>
            <w:r>
              <w:br/>
            </w:r>
            <w:r>
              <w:rPr>
                <w:rFonts w:ascii="Times New Roman"/>
                <w:b w:val="false"/>
                <w:i w:val="false"/>
                <w:color w:val="000000"/>
                <w:sz w:val="20"/>
              </w:rPr>
              <w:t>
consulkzist@yahoo.com; consulkzist@superonline.com</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 Республикасындағы ҚР консулдығы Анталья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Caglayan region, 2074 Sok. No:16 Blok C Dublex Mesken Villa Antalya/ Turkey, код +90534, тел. 081-84-47; 059-95-77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 Корольдігіндегі ҚР Елшілігі Гаага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Nieuwe Parklaan 69, 2597 LB, The Hague, The Kingdom of the Netherlands, код +3170 тел. 363-47-57, факс 365-76-00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hague@mfa.kz</w:t>
            </w:r>
            <w:r>
              <w:br/>
            </w:r>
            <w:r>
              <w:rPr>
                <w:rFonts w:ascii="Times New Roman"/>
                <w:b w:val="false"/>
                <w:i w:val="false"/>
                <w:color w:val="000000"/>
                <w:sz w:val="20"/>
              </w:rPr>
              <w:t xml:space="preserve">
www.kazakhembassy.nl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Гаагадағы ҚР Елшілігінің консулдық бөлімі</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Nieuwe Parklaan 69 2597 LB, The Hague, The Kingdom of Netherlands, код +3170 тел. 427-22-20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consul@kazakhembassy.nl</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 Республикасындағы ҚР Елшілігі Загреб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Trg kralja Tomislava 8, 10000 Zagreb, код +385-1 tel. 483-92-55, факс 457-37-96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zagreb@mfa.kz;</w:t>
            </w:r>
            <w:r>
              <w:br/>
            </w:r>
            <w:r>
              <w:rPr>
                <w:rFonts w:ascii="Times New Roman"/>
                <w:b w:val="false"/>
                <w:i w:val="false"/>
                <w:color w:val="000000"/>
                <w:sz w:val="20"/>
              </w:rPr>
              <w:t>
embassy@kazembassy.hr http://www.kazembassy.hr</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Загреб (Хорватия) қаласындағы ҚР консулдығы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Загреб қ., Прерадовичева к., 21/2, код 385-1, тел. 481-50-74, факс 481-50-74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consulkazakhstan@net.hr</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 Республикасындағы ҚР Елшілігі Хельсинки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00120, Хельсинки, ул.Булеварди, 7 (оф. 215-217), код +358-9 тел. 4159-0478, факс 4159 0325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Helsinki@kazembassy.fi http://www.kazembassy.fi</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 Республикасындағы ҚР Елшілігі Афина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Athens, Pаpаgou 15669, Imyttou Str. 122 код +30 тел. 210-651-56-43, факс 210-651-63-62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athens@mfa.kz;</w:t>
            </w:r>
            <w:r>
              <w:br/>
            </w:r>
            <w:r>
              <w:rPr>
                <w:rFonts w:ascii="Times New Roman"/>
                <w:b w:val="false"/>
                <w:i w:val="false"/>
                <w:color w:val="000000"/>
                <w:sz w:val="20"/>
              </w:rPr>
              <w:t>
consul@kazembassy.gr</w:t>
            </w:r>
            <w:r>
              <w:br/>
            </w:r>
            <w:r>
              <w:rPr>
                <w:rFonts w:ascii="Times New Roman"/>
                <w:b w:val="false"/>
                <w:i w:val="false"/>
                <w:color w:val="000000"/>
                <w:sz w:val="20"/>
              </w:rPr>
              <w:t>
www.kazembassy.gr</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Румыниядағы ҚР Елшілігі Бухарест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26BIS Giuseppe Garibaldi Str., sector 2, 20225, Bucharest, код +40 тел. 031-107-10-83; 021-230-08-65, факс 021- 230-08-66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bucharest@mfa.kz http://www.dipmissionkz.ro</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 Республикасындағы ҚР Дипломатиялық миссиясы София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Sofia, Galichitsa, 38, код +3592 тел. 862-41-52, 862-41-55, факс 862-41-70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sofia@mfa.kz; kazembsofia@bulpost.net http://www.kazembassy.bulpost.net</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 Корольдігіндегі ҚР Елшілігі Осло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Nedre Vollgate 3, 2nd floor, 0158, Oslo, Norway код +47 тел. 224-206-40, факс. 224-206-42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oslo@mfa.kz http://www.kazembassy.no</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 Республикасындағы ҚР Консулдық бөлімі Братислава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Gunduliиova street 6, 811 05 Bratislava, Slovak Republic, код +421, тел. 232-661-242, факс 232-661-221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kazdip@gmail.com</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 Республикасындағы ҚР Елшілігі Варшава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 Krуlowej Marysieсki 14, 02-954 Warszaw, код +4822, тел. 642-37-65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-mail: kazdipmis@hot.pl;</w:t>
            </w:r>
            <w:r>
              <w:br/>
            </w:r>
            <w:r>
              <w:rPr>
                <w:rFonts w:ascii="Times New Roman"/>
                <w:b w:val="false"/>
                <w:i w:val="false"/>
                <w:color w:val="000000"/>
                <w:sz w:val="20"/>
              </w:rPr>
              <w:t>
warsawa@mfa.kz http://www.kazakhstan.pl</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ТАЯУ ШЫҒЫС, АЗИЯ ЖӘНЕ АФРИКА ЕЛДЕРІ</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 Араб Республикасындағы ҚР Елшілігі</w:t>
            </w:r>
          </w:p>
          <w:p>
            <w:pPr>
              <w:spacing w:after="20"/>
              <w:ind w:left="20"/>
              <w:jc w:val="both"/>
            </w:pPr>
            <w:r>
              <w:rPr>
                <w:rFonts w:ascii="Times New Roman"/>
                <w:b w:val="false"/>
                <w:i w:val="false"/>
                <w:color w:val="000000"/>
                <w:sz w:val="20"/>
              </w:rPr>
              <w:t>Каир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Wahib Doss street, Maadi, Cairo, Egypt код +202 тел.238-098-04; факс 235-865-46;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cairo@mfa.kz http://www.kazembegy.com</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 Мемлекетіндегі ҚР Елшілігі Тель-Авив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52a, Hayarkon Str., Tel Aviv 63432, State of Israel, код +9723 тел. 516-34-11, 516-34-64, факс 516-34-37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tel-aviv@mfa.kz www.kazakhemb.org.il</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Араб Әмірліктеріндегі ҚР Елшілігі Абу-Даби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 Box: 39556 593, 593 Rashid Bin Saeed Al Maktoum Street (Main street No.2) Al Safaraat Distr, код +9712 тел. 449-87-78, факс 449-87-75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abudhabi@mfa.kz</w:t>
            </w:r>
            <w:r>
              <w:br/>
            </w:r>
            <w:r>
              <w:rPr>
                <w:rFonts w:ascii="Times New Roman"/>
                <w:b w:val="false"/>
                <w:i w:val="false"/>
                <w:color w:val="000000"/>
                <w:sz w:val="20"/>
              </w:rPr>
              <w:t>
www.kazembemirates.net</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Дубай қаласындағы (БАӘ) ҚР Бас консулдығы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Dubai, Jumeirah, Umm El Sheif area, Str. 3, villa 14, код +9714 339-71-56, факс 330-69-37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dubai@mfa.kz http://www.kazconsulate.ae</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 Арабиясы Корольдігіндегі ҚР Елшілігі Эр-Рияд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Riyadh 11693 P.O. Box 94012, код +01 тел. 480-64-06, факс 480-91-06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office@kazembgulf.net www.kazembgulf.net</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Джидда қаласындағы (Сауд Арабиясы Корольдігі) ҚР консулдығы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55615 Jeddah, Khalidiya District, Al-Mustqar street, Villa 16, код +9662, тел. 690-20-70, факс 690-30-80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kazjed@gmail.com http://kazembsaudi.com/en/pages/35/Consulate-in-Jeddah</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 Мемлекетіндегі ҚР Елшілігі Доха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Al-Dafna, Doha, Zone 66, Str. 563, build. 2 P.O. Box: 23513, код. +974 тел 441-280-15, 441-105-27, факс 441-280-14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embassykz@qatar.net.qa;</w:t>
            </w:r>
            <w:r>
              <w:br/>
            </w:r>
            <w:r>
              <w:rPr>
                <w:rFonts w:ascii="Times New Roman"/>
                <w:b w:val="false"/>
                <w:i w:val="false"/>
                <w:color w:val="000000"/>
                <w:sz w:val="20"/>
              </w:rPr>
              <w:t>
doha@mfa.kz http://www.kazembqatar.com</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 Хашимит Корольдігіндегі ҚР Елшілігі Амман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Abu Bakir Al-Banany Str., Abdoun, 830626 Amman 11183 Jordan, код +962 тел. 65-92-80-53, 65-92-79-54, факс 65-92-79-51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kazemb@orange.jo;</w:t>
            </w:r>
            <w:r>
              <w:br/>
            </w:r>
            <w:r>
              <w:rPr>
                <w:rFonts w:ascii="Times New Roman"/>
                <w:b w:val="false"/>
                <w:i w:val="false"/>
                <w:color w:val="000000"/>
                <w:sz w:val="20"/>
              </w:rPr>
              <w:t>
amman@mfa.kz http://www.kazakhstan.org.jo</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 Ислам Республикасындағы ҚР Елшілігі Тегеран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North Hedayat Str., Corner of Masjed Alley, Darrus, Tehran-I.R of Iran, код +9821 тел. 22-56-59-33, 22-56-59-34, факс 22-54-64-00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tehran20022002@mail.ru;</w:t>
            </w:r>
            <w:r>
              <w:br/>
            </w:r>
            <w:r>
              <w:rPr>
                <w:rFonts w:ascii="Times New Roman"/>
                <w:b w:val="false"/>
                <w:i w:val="false"/>
                <w:color w:val="000000"/>
                <w:sz w:val="20"/>
              </w:rPr>
              <w:t>
iran@mfa.kz</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Горган қаласындағы (Иран) ҚР Бас консулдығы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Gorgan city, Bolvar Naharkhoran 604, Edalat st. 66, код +980 тел. 17-15-525-609, факс 17-15-536-055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gorgankz@gmail.com;</w:t>
            </w:r>
            <w:r>
              <w:br/>
            </w:r>
            <w:r>
              <w:rPr>
                <w:rFonts w:ascii="Times New Roman"/>
                <w:b w:val="false"/>
                <w:i w:val="false"/>
                <w:color w:val="000000"/>
                <w:sz w:val="20"/>
              </w:rPr>
              <w:t>
gorgan@mfa.kz</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Сари қаласындағы (Иран) ҚР консулдығы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Iran, Mazandaran province, Sari town, Pasdaran boulevard, Shakhid-Bakhram street 1 h №2, код 8-10-98-151 тел. 22-31-113, факс 22-31-395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barlass48@mail.ru</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Пәкістан Ислам Республикасындағы ҚР Елшілігі Исламабад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House No. 11, Str. 45, Sector F-8/1, 43000 Islamabad код +9251 тел. 226-28-26, 226-29-20, 226-29-26, 226-29-25, факс 226-28-06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embkaz@comsats.net.pk;</w:t>
            </w:r>
            <w:r>
              <w:br/>
            </w:r>
            <w:r>
              <w:rPr>
                <w:rFonts w:ascii="Times New Roman"/>
                <w:b w:val="false"/>
                <w:i w:val="false"/>
                <w:color w:val="000000"/>
                <w:sz w:val="20"/>
              </w:rPr>
              <w:t>
islamabad@mfa.kz http://www.kazembpakistan.org</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Карачи қаласындағы (Пәкістан) ҚР консулдығы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Plot 6/3, Street 27, Phase 5 Extention Defence Housing Authority, Karachi, код +9221 тел. 583-84-20, 583-84-19, факс 583-84-18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conkarkz@cyber.net.pk</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Ауғаныстан Ислам Республикасындағы ҚР Елшілігі Кабул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Kabul, Wazir Akbar Khan Street 13, House 436, код +9320 тел. 702-842-96, 230-05-52, 705-015-05, факс 230-600-09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kabul@mfa.kz</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 Республикасындағы ҚР Елшілігі Дели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Poorvi Marg, Vasant Vihar, New Delhi – 110057, код +9111 тел. 460-077-10, 460-077-00, 460-077-02, факс 460-077-01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india@mfa.kz;</w:t>
            </w:r>
            <w:r>
              <w:br/>
            </w:r>
            <w:r>
              <w:rPr>
                <w:rFonts w:ascii="Times New Roman"/>
                <w:b w:val="false"/>
                <w:i w:val="false"/>
                <w:color w:val="000000"/>
                <w:sz w:val="20"/>
              </w:rPr>
              <w:t>
office@kazembassy.in;</w:t>
            </w:r>
            <w:r>
              <w:br/>
            </w:r>
            <w:r>
              <w:rPr>
                <w:rFonts w:ascii="Times New Roman"/>
                <w:b w:val="false"/>
                <w:i w:val="false"/>
                <w:color w:val="000000"/>
                <w:sz w:val="20"/>
              </w:rPr>
              <w:t>
kazind.com@gmail.com</w:t>
            </w:r>
            <w:r>
              <w:br/>
            </w:r>
            <w:r>
              <w:rPr>
                <w:rFonts w:ascii="Times New Roman"/>
                <w:b w:val="false"/>
                <w:i w:val="false"/>
                <w:color w:val="000000"/>
                <w:sz w:val="20"/>
              </w:rPr>
              <w:t>
www.kazembassy.in</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Республикасындағы ҚР Елшілігі Пекин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Dong 6 Jie, San Li Tun, Beijing, China 100600, код +8610 тел. 653-26-182, 653-24-189, Консульский отдел: 653-22-636, 653-29-177 (коммутатор), факс 653-26-183, 653-24-433, Консульский отдел: 653-20-636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pekin@mfa.kz</w:t>
            </w:r>
            <w:r>
              <w:br/>
            </w:r>
            <w:r>
              <w:rPr>
                <w:rFonts w:ascii="Times New Roman"/>
                <w:b w:val="false"/>
                <w:i w:val="false"/>
                <w:color w:val="000000"/>
                <w:sz w:val="20"/>
              </w:rPr>
              <w:t>
www.kazembchina.org</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Гонконг қаласындағы (ҚХР) ҚР Бас консулдығы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Unit 3106, 31st floor, West Tower, Shun Tak Center, 200 Connaught Road Central, Sheung Wan, Hong Kon, код +852 тел. 254-83-841, факс 254-88-361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office@consul-kazakhstan.org.hk;</w:t>
            </w:r>
            <w:r>
              <w:br/>
            </w:r>
            <w:r>
              <w:rPr>
                <w:rFonts w:ascii="Times New Roman"/>
                <w:b w:val="false"/>
                <w:i w:val="false"/>
                <w:color w:val="000000"/>
                <w:sz w:val="20"/>
              </w:rPr>
              <w:t>
honghong@mfa.kz; visa@consul-kazakhstan.org.hk http://www.consul-kazakhstan.org.hk</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Шанхай қаласындағы (ҚХР) ҚР Бас консулдығы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Loushanguan 85, 200336 Shanghai, building «Orient International Plaza», 1003, 1004, 1005, код +8621 тел. 627-538-78, 627-528-38, 627-554-83, факс 627-573-00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kazconsulshanghai@yahoo.com;</w:t>
            </w:r>
            <w:r>
              <w:br/>
            </w:r>
            <w:r>
              <w:rPr>
                <w:rFonts w:ascii="Times New Roman"/>
                <w:b w:val="false"/>
                <w:i w:val="false"/>
                <w:color w:val="000000"/>
                <w:sz w:val="20"/>
              </w:rPr>
              <w:t>
shanghai@mfa.kz; kzconsulshanghai@mail.ru; office@kzconsulshangai.org; http://www.kazembchina.org</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Үрімші қаласындағы (ҚХР) ҚР СІМ Төлқұжат-виза қызметі</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Kunming Road, Урумчи, код +86991 тел. 381-57-96, 383-23-74, факс 382-12-03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pvs_mid@yahoo.cn</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Малайзиядағы ҚР Елшілігі Куала-Лумпур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Jalan Ampang Hilir, 55000 Kuala Lumpur, Malaysia, код +603 тел. 425-229-99, 425-269-99 факс 425-23-999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kuala-lumpur@kazembassy.org.my;</w:t>
            </w:r>
            <w:r>
              <w:br/>
            </w:r>
            <w:r>
              <w:rPr>
                <w:rFonts w:ascii="Times New Roman"/>
                <w:b w:val="false"/>
                <w:i w:val="false"/>
                <w:color w:val="000000"/>
                <w:sz w:val="20"/>
              </w:rPr>
              <w:t>
kuala-lumpur@mfa.kzhttp://www.kazembassy.org.my</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Индонезиядағы ҚР Елшілігі Джакарта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East 11 қабат, Unit 5 Jl.limgkar, Mega Kuningan, Kav.E3.2 #1 Jakarta 12950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 Республикасындағы ҚР Елшілігі Сеул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Hannam-dong, Yongsan-gu, Seoul 140-885 код +822 тел. 394-97-16, 379-97-14, Консульский отдел ПРК 391-89-06, 379-78-76, факс 395-97-66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seoul@mfa.kz</w:t>
            </w:r>
            <w:r>
              <w:br/>
            </w:r>
            <w:r>
              <w:rPr>
                <w:rFonts w:ascii="Times New Roman"/>
                <w:b w:val="false"/>
                <w:i w:val="false"/>
                <w:color w:val="000000"/>
                <w:sz w:val="20"/>
              </w:rPr>
              <w:t>
www.kazembassy.org</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Жапониядағы ҚР Елшілігі Токио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Azabudai 1-8-14, Minato-ku, Tokyo 106-0041, код +813 тел. 3589-1821, Факс: 3589-1822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japan@mfa.kz, kazembassy.jp@gmail.com http://www.embkazjp.org</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Монғолиядағы ҚР Елшілігі Ұлан-Батыр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Улан-Батор, Хан-Уул, 1-квартал, городок «Твин», Зайсан к., 31/6, код +97611 тел. 34-54-08, 34-10-76, факс. 34-17-07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info@kazembassy.mn;</w:t>
            </w:r>
            <w:r>
              <w:br/>
            </w:r>
            <w:r>
              <w:rPr>
                <w:rFonts w:ascii="Times New Roman"/>
                <w:b w:val="false"/>
                <w:i w:val="false"/>
                <w:color w:val="000000"/>
                <w:sz w:val="20"/>
              </w:rPr>
              <w:t>
ulaanbaatar@mfa.kz</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 Республикасындағы ҚР Елшілігі Сингапур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Kim Seng Promenade, #09-04/05 Great World City, East Office Tower, Singapore 237994, код +65, тел 653-661-00, 623-571-50, 623-623-67 факс 643-889-90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singapore@mfa.kz www.kazakhstan.org.sg</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 Республикасындағы ҚР Дипломатиялық миссиясы Бейрут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floor, Verdun 732, Verdun str., Al Mousaytebeh, Beirut, Lebanon, код +9611 тел. 786-587, 804-869, факс 786-013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beirut@mfa.kz;</w:t>
            </w:r>
            <w:r>
              <w:br/>
            </w:r>
            <w:r>
              <w:rPr>
                <w:rFonts w:ascii="Times New Roman"/>
                <w:b w:val="false"/>
                <w:i w:val="false"/>
                <w:color w:val="000000"/>
                <w:sz w:val="20"/>
              </w:rPr>
              <w:t>
kuat-kz@yandex.ru</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Ливиядағы ҚР Дипломатиялық миссиясы (Триполи)</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Kilometr, Gargaresh street, Madina Siyahia av. код +21821 тел. 483-66-90, факс 483-66-90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dipmission_kz@lttnet.net</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 Корольдігіндегі ҚР Елшілігі Бангкок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Office 804 A, Floor 8, Building A, GPF Witthayu Towers, 93/1 Wireless Road, Lumpini, Pathumwan, Ban, код +662 тел. 254-30-43, 254-30-45, факс 254-30-42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thailand@mfa.kz www.kazembassythailand.org</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Федерациясындағы ҚР Елшілігі Мәскеу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101000..Москва, Чистопрудный бульвар, 3 а, код +7-495 тел. 627-17-01; факс 608-08-32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moscow@kazembassy.ru</w:t>
            </w:r>
            <w:r>
              <w:br/>
            </w:r>
            <w:r>
              <w:rPr>
                <w:rFonts w:ascii="Times New Roman"/>
                <w:b w:val="false"/>
                <w:i w:val="false"/>
                <w:color w:val="000000"/>
                <w:sz w:val="20"/>
              </w:rPr>
              <w:t>
www.kazembassy.ru</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Санкт-Петербург қаласындағы (РФ) ҚР Бас консулдығы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Санкт-Петербург қ., Виленский тұйық көшесі, 15 үй, лит А, код +7-812, тел. 335-25-46; 335-25-47, факс 335-25-46; 335-25-47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genconsul.spb@mfa.kz; saint-petersburg@mfa.ru;</w:t>
            </w:r>
            <w:r>
              <w:br/>
            </w:r>
            <w:r>
              <w:rPr>
                <w:rFonts w:ascii="Times New Roman"/>
                <w:b w:val="false"/>
                <w:i w:val="false"/>
                <w:color w:val="000000"/>
                <w:sz w:val="20"/>
              </w:rPr>
              <w:t>
genconsul.spb@mfa.kz;</w:t>
            </w:r>
            <w:r>
              <w:br/>
            </w:r>
            <w:r>
              <w:rPr>
                <w:rFonts w:ascii="Times New Roman"/>
                <w:b w:val="false"/>
                <w:i w:val="false"/>
                <w:color w:val="000000"/>
                <w:sz w:val="20"/>
              </w:rPr>
              <w:t>
kazconspb@mail.ru http://www.kazconsulate.spb.ru</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қаласындағы (РФ) ҚР консулдығы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414056, Астрахань, Акварельная к., 2Б, код +7-8512, тел. 61-00-07, факс 25-18-85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consulrk@astranet.ru;</w:t>
            </w:r>
            <w:r>
              <w:br/>
            </w:r>
            <w:r>
              <w:rPr>
                <w:rFonts w:ascii="Times New Roman"/>
                <w:b w:val="false"/>
                <w:i w:val="false"/>
                <w:color w:val="000000"/>
                <w:sz w:val="20"/>
              </w:rPr>
              <w:t>
astrakhan@mfa.kz</w:t>
            </w:r>
            <w:r>
              <w:br/>
            </w:r>
            <w:r>
              <w:rPr>
                <w:rFonts w:ascii="Times New Roman"/>
                <w:b w:val="false"/>
                <w:i w:val="false"/>
                <w:color w:val="000000"/>
                <w:sz w:val="20"/>
              </w:rPr>
              <w:t>
http://astra-consul.ru</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Омбы қаласындағы (РФ) ҚР консулдығы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Омбы қ., Ш. Валиханов к. 9, код +7-3812, тел. 32-52-13, 32-52-07, 32-52-17, факс 32-52-15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kzcmd@omskcity.com;</w:t>
            </w:r>
            <w:r>
              <w:br/>
            </w:r>
            <w:r>
              <w:rPr>
                <w:rFonts w:ascii="Times New Roman"/>
                <w:b w:val="false"/>
                <w:i w:val="false"/>
                <w:color w:val="000000"/>
                <w:sz w:val="20"/>
              </w:rPr>
              <w:t>
omsk@mfa.kz</w:t>
            </w:r>
            <w:r>
              <w:br/>
            </w:r>
            <w:r>
              <w:rPr>
                <w:rFonts w:ascii="Times New Roman"/>
                <w:b w:val="false"/>
                <w:i w:val="false"/>
                <w:color w:val="000000"/>
                <w:sz w:val="20"/>
              </w:rPr>
              <w:t>
http://www.kz-omsk.ru</w:t>
            </w:r>
          </w:p>
        </w:tc>
      </w:tr>
      <w:tr>
        <w:trPr>
          <w:trHeight w:val="765"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Украинадағы ҚР Елшілігі Киев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01901, Киев қ., Мельников к., 26, код +38044 тел. 489-18-58, факс 483-11-98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post@kazakh.kiev.ua;</w:t>
            </w:r>
            <w:r>
              <w:br/>
            </w:r>
            <w:r>
              <w:rPr>
                <w:rFonts w:ascii="Times New Roman"/>
                <w:b w:val="false"/>
                <w:i w:val="false"/>
                <w:color w:val="000000"/>
                <w:sz w:val="20"/>
              </w:rPr>
              <w:t>
kiev@mfa.kz http://www.kazembassy.com.ua</w:t>
            </w:r>
          </w:p>
        </w:tc>
      </w:tr>
      <w:tr>
        <w:trPr>
          <w:trHeight w:val="120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Республикасындағы ҚР Елшілігі Минск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Минск қ., Куйбышев к., 12, индекс 220029, код +37517 тел. 288-10-26, 210-11-22, 234-30-23, 284-48-10, факс 334-96-50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Minsk@mfa.kz http://www.kazembassy.by</w:t>
            </w:r>
          </w:p>
        </w:tc>
      </w:tr>
      <w:tr>
        <w:trPr>
          <w:trHeight w:val="9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Республикасындағы ҚР консулдығы Брест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К.Маркс к., 82, код +8375 тел. 162-203-500, факс 162-205-242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brest-consul@tut.by,</w:t>
            </w:r>
            <w:r>
              <w:br/>
            </w:r>
            <w:r>
              <w:rPr>
                <w:rFonts w:ascii="Times New Roman"/>
                <w:b w:val="false"/>
                <w:i w:val="false"/>
                <w:color w:val="000000"/>
                <w:sz w:val="20"/>
              </w:rPr>
              <w:t>
brest@mfa.kz</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Республикасындағы ҚР Елшілігі Ташкент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100015 Тошкент шахар. Чехов кучаси, 23, код +99871 тел. 256-16-54, 252-16-54, 252-35-71, </w:t>
            </w:r>
          </w:p>
          <w:p>
            <w:pPr>
              <w:spacing w:after="20"/>
              <w:ind w:left="20"/>
              <w:jc w:val="both"/>
            </w:pPr>
            <w:r>
              <w:rPr>
                <w:rFonts w:ascii="Times New Roman"/>
                <w:b w:val="false"/>
                <w:i w:val="false"/>
                <w:color w:val="000000"/>
                <w:sz w:val="20"/>
              </w:rPr>
              <w:t>факс 252-16-50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info@kazembassy.uz;</w:t>
            </w:r>
            <w:r>
              <w:br/>
            </w:r>
            <w:r>
              <w:rPr>
                <w:rFonts w:ascii="Times New Roman"/>
                <w:b w:val="false"/>
                <w:i w:val="false"/>
                <w:color w:val="000000"/>
                <w:sz w:val="20"/>
              </w:rPr>
              <w:t>
tashkent@mfa.kz</w:t>
            </w:r>
            <w:r>
              <w:br/>
            </w:r>
            <w:r>
              <w:rPr>
                <w:rFonts w:ascii="Times New Roman"/>
                <w:b w:val="false"/>
                <w:i w:val="false"/>
                <w:color w:val="000000"/>
                <w:sz w:val="20"/>
              </w:rPr>
              <w:t>
http://kazembassy.uz</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Республикасындағы ҚР Елшілігі Бішкек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95-A Mira pr., Bishkek, Kyrgyzstan</w:t>
            </w:r>
          </w:p>
          <w:p>
            <w:pPr>
              <w:spacing w:after="20"/>
              <w:ind w:left="20"/>
              <w:jc w:val="both"/>
            </w:pPr>
            <w:r>
              <w:rPr>
                <w:rFonts w:ascii="Times New Roman"/>
                <w:b w:val="false"/>
                <w:i w:val="false"/>
                <w:color w:val="000000"/>
                <w:sz w:val="20"/>
              </w:rPr>
              <w:t>код +996312 тел. 69-20-98, 69-21-01 факс 69-20-94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bishkek@mfa.kz;</w:t>
            </w:r>
            <w:r>
              <w:br/>
            </w:r>
            <w:r>
              <w:rPr>
                <w:rFonts w:ascii="Times New Roman"/>
                <w:b w:val="false"/>
                <w:i w:val="false"/>
                <w:color w:val="000000"/>
                <w:sz w:val="20"/>
              </w:rPr>
              <w:t>
kaz_emb@elcat.kg;</w:t>
            </w:r>
            <w:r>
              <w:br/>
            </w:r>
            <w:r>
              <w:rPr>
                <w:rFonts w:ascii="Times New Roman"/>
                <w:b w:val="false"/>
                <w:i w:val="false"/>
                <w:color w:val="000000"/>
                <w:sz w:val="20"/>
              </w:rPr>
              <w:t>
embassy.kg@mfa.kz;</w:t>
            </w:r>
            <w:r>
              <w:br/>
            </w:r>
            <w:r>
              <w:rPr>
                <w:rFonts w:ascii="Times New Roman"/>
                <w:b w:val="false"/>
                <w:i w:val="false"/>
                <w:color w:val="000000"/>
                <w:sz w:val="20"/>
              </w:rPr>
              <w:t>
www.kaz-emb.kg</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Түрікменстандағы ҚР Елшілігі Ашхабад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744036, 11,13, 15 Гарашсызлык, код +99312 тел. 48-04-68, 48-04-69, факс 48-04-75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office@embkaztm.org;</w:t>
            </w:r>
            <w:r>
              <w:br/>
            </w:r>
            <w:r>
              <w:rPr>
                <w:rFonts w:ascii="Times New Roman"/>
                <w:b w:val="false"/>
                <w:i w:val="false"/>
                <w:color w:val="000000"/>
                <w:sz w:val="20"/>
              </w:rPr>
              <w:t>
ashgabad@mfa.kz http://www.embkaztm.org</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 Республикасындағы ҚР Елшілігі Душанбе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734025, Хусейн заде к., 31/1 код +992372 тел. 21-89-40, факс 51-01-08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dipmiskz7@tajnet.com;</w:t>
            </w:r>
            <w:r>
              <w:br/>
            </w:r>
            <w:r>
              <w:rPr>
                <w:rFonts w:ascii="Times New Roman"/>
                <w:b w:val="false"/>
                <w:i w:val="false"/>
                <w:color w:val="000000"/>
                <w:sz w:val="20"/>
              </w:rPr>
              <w:t>
dushanbe@mfa.kz http://www.kazakhembassy.tj</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 Республикасындағы ҚР консулдығы Ходжент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+8992 Тел. 900-000-535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 Республикасындағы ҚР Елшілігі Баку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Баку қ., Х. Алиева к., проезд 15, 8 үй, код +99412 тел. 465-62-47; 465-62-48 факс 465-62-49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embassyk@azdata.net,</w:t>
            </w:r>
            <w:r>
              <w:br/>
            </w:r>
            <w:r>
              <w:rPr>
                <w:rFonts w:ascii="Times New Roman"/>
                <w:b w:val="false"/>
                <w:i w:val="false"/>
                <w:color w:val="000000"/>
                <w:sz w:val="20"/>
              </w:rPr>
              <w:t>
baku@mfa.kz http://www.kazembassy.az</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Республикасындағы ҚР Елшілігі Ереван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0019, Айгедзора к., 66 үй код +374-10 тел. 211-333; факс 274-170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erevan@mfa.kz</w:t>
            </w:r>
            <w:r>
              <w:br/>
            </w:r>
            <w:r>
              <w:rPr>
                <w:rFonts w:ascii="Times New Roman"/>
                <w:b w:val="false"/>
                <w:i w:val="false"/>
                <w:color w:val="000000"/>
                <w:sz w:val="20"/>
              </w:rPr>
              <w:t>
www.kazembassy.am</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Грузиядағы ҚР Елшілігі Тбилиси қаласы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0179, Шатберашвили к., 23 код +7-99532 тел. 99-76-84; факс 29-24-89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tbilisi@mfa.kz</w:t>
            </w:r>
          </w:p>
        </w:tc>
      </w:tr>
    </w:tbl>
    <w:bookmarkStart w:name="z599" w:id="166"/>
    <w:p>
      <w:pPr>
        <w:spacing w:after="0"/>
        <w:ind w:left="0"/>
        <w:jc w:val="both"/>
      </w:pPr>
      <w:r>
        <w:rPr>
          <w:rFonts w:ascii="Times New Roman"/>
          <w:b w:val="false"/>
          <w:i w:val="false"/>
          <w:color w:val="000000"/>
          <w:sz w:val="28"/>
        </w:rPr>
        <w:t xml:space="preserve">
«Қазақстан Республикасының кемелерiне қатысты   </w:t>
      </w:r>
      <w:r>
        <w:br/>
      </w:r>
      <w:r>
        <w:rPr>
          <w:rFonts w:ascii="Times New Roman"/>
          <w:b w:val="false"/>
          <w:i w:val="false"/>
          <w:color w:val="000000"/>
          <w:sz w:val="28"/>
        </w:rPr>
        <w:t xml:space="preserve">
Қазақстан Республикасының заңнамасында немесе    </w:t>
      </w:r>
      <w:r>
        <w:br/>
      </w:r>
      <w:r>
        <w:rPr>
          <w:rFonts w:ascii="Times New Roman"/>
          <w:b w:val="false"/>
          <w:i w:val="false"/>
          <w:color w:val="000000"/>
          <w:sz w:val="28"/>
        </w:rPr>
        <w:t xml:space="preserve">
Қазақстан Республикасы қатысушысы болып табылатын   </w:t>
      </w:r>
      <w:r>
        <w:br/>
      </w:r>
      <w:r>
        <w:rPr>
          <w:rFonts w:ascii="Times New Roman"/>
          <w:b w:val="false"/>
          <w:i w:val="false"/>
          <w:color w:val="000000"/>
          <w:sz w:val="28"/>
        </w:rPr>
        <w:t>
халықаралық шарттарда көзделген кез келген декларацияны</w:t>
      </w:r>
      <w:r>
        <w:br/>
      </w:r>
      <w:r>
        <w:rPr>
          <w:rFonts w:ascii="Times New Roman"/>
          <w:b w:val="false"/>
          <w:i w:val="false"/>
          <w:color w:val="000000"/>
          <w:sz w:val="28"/>
        </w:rPr>
        <w:t xml:space="preserve">
немесе басқа құжатты жасау немесе куәландыру»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66"/>
    <w:bookmarkStart w:name="z600" w:id="167"/>
    <w:p>
      <w:pPr>
        <w:spacing w:after="0"/>
        <w:ind w:left="0"/>
        <w:jc w:val="left"/>
      </w:pPr>
      <w:r>
        <w:rPr>
          <w:rFonts w:ascii="Times New Roman"/>
          <w:b/>
          <w:i w:val="false"/>
          <w:color w:val="000000"/>
        </w:rPr>
        <w:t xml:space="preserve"> 
Құжаттарды тіркеу журналы</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1953"/>
        <w:gridCol w:w="1997"/>
        <w:gridCol w:w="1673"/>
        <w:gridCol w:w="1846"/>
        <w:gridCol w:w="2644"/>
        <w:gridCol w:w="1889"/>
        <w:gridCol w:w="1179"/>
      </w:tblGrid>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Тіркеуге алынған күн және құжаттың қабылданған күні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аты-жөні, (заңды тұлғаның) мекеменің атауы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тың нөмірі, берілген күні, жері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Консулдық алымдардың мөлшері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Арыздану шының қолы және құжаттың қабылданған күні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 ті органға жазбаша хабарламаның күні мен нөмірі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1" w:id="168"/>
    <w:p>
      <w:pPr>
        <w:spacing w:after="0"/>
        <w:ind w:left="0"/>
        <w:jc w:val="both"/>
      </w:pPr>
      <w:r>
        <w:rPr>
          <w:rFonts w:ascii="Times New Roman"/>
          <w:b w:val="false"/>
          <w:i w:val="false"/>
          <w:color w:val="000000"/>
          <w:sz w:val="28"/>
        </w:rPr>
        <w:t xml:space="preserve">
«Қазақстан Республикасының кемелерiне қатысты  </w:t>
      </w:r>
      <w:r>
        <w:br/>
      </w:r>
      <w:r>
        <w:rPr>
          <w:rFonts w:ascii="Times New Roman"/>
          <w:b w:val="false"/>
          <w:i w:val="false"/>
          <w:color w:val="000000"/>
          <w:sz w:val="28"/>
        </w:rPr>
        <w:t xml:space="preserve">
Қазақстан Республикасының заңнамасында немесе   </w:t>
      </w:r>
      <w:r>
        <w:br/>
      </w:r>
      <w:r>
        <w:rPr>
          <w:rFonts w:ascii="Times New Roman"/>
          <w:b w:val="false"/>
          <w:i w:val="false"/>
          <w:color w:val="000000"/>
          <w:sz w:val="28"/>
        </w:rPr>
        <w:t xml:space="preserve">
Қазақстан Республикасы қатысушысы болып табылатын  </w:t>
      </w:r>
      <w:r>
        <w:br/>
      </w:r>
      <w:r>
        <w:rPr>
          <w:rFonts w:ascii="Times New Roman"/>
          <w:b w:val="false"/>
          <w:i w:val="false"/>
          <w:color w:val="000000"/>
          <w:sz w:val="28"/>
        </w:rPr>
        <w:t>
халықаралық шарттарда көзделген кез келген декларацияны</w:t>
      </w:r>
      <w:r>
        <w:br/>
      </w:r>
      <w:r>
        <w:rPr>
          <w:rFonts w:ascii="Times New Roman"/>
          <w:b w:val="false"/>
          <w:i w:val="false"/>
          <w:color w:val="000000"/>
          <w:sz w:val="28"/>
        </w:rPr>
        <w:t xml:space="preserve">
немесе басқа құжатты жасау немесе куәландыру»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68"/>
    <w:bookmarkStart w:name="z602" w:id="169"/>
    <w:p>
      <w:pPr>
        <w:spacing w:after="0"/>
        <w:ind w:left="0"/>
        <w:jc w:val="both"/>
      </w:pPr>
      <w:r>
        <w:rPr>
          <w:rFonts w:ascii="Times New Roman"/>
          <w:b w:val="false"/>
          <w:i w:val="false"/>
          <w:color w:val="000000"/>
          <w:sz w:val="28"/>
        </w:rPr>
        <w:t>
Мемлекеттік қызметті көрсету үшін құжаттардың қабылданғаны туралы</w:t>
      </w:r>
      <w:r>
        <w:br/>
      </w:r>
      <w:r>
        <w:rPr>
          <w:rFonts w:ascii="Times New Roman"/>
          <w:b w:val="false"/>
          <w:i w:val="false"/>
          <w:color w:val="000000"/>
          <w:sz w:val="28"/>
        </w:rPr>
        <w:t>
№ ________ талон</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(өтініш берушінің Т.А.Ә. немесе заңды тұлғаның атауы)</w:t>
      </w:r>
    </w:p>
    <w:bookmarkEnd w:id="169"/>
    <w:p>
      <w:pPr>
        <w:spacing w:after="0"/>
        <w:ind w:left="0"/>
        <w:jc w:val="both"/>
      </w:pPr>
      <w:r>
        <w:rPr>
          <w:rFonts w:ascii="Times New Roman"/>
          <w:b w:val="false"/>
          <w:i w:val="false"/>
          <w:color w:val="000000"/>
          <w:sz w:val="28"/>
        </w:rPr>
        <w:t>Қабылданған құжаттардың тізбесі:</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r>
        <w:br/>
      </w:r>
      <w:r>
        <w:rPr>
          <w:rFonts w:ascii="Times New Roman"/>
          <w:b w:val="false"/>
          <w:i w:val="false"/>
          <w:color w:val="000000"/>
          <w:sz w:val="28"/>
        </w:rPr>
        <w:t>
4.___________________________________________________________________</w:t>
      </w:r>
      <w:r>
        <w:br/>
      </w:r>
      <w:r>
        <w:rPr>
          <w:rFonts w:ascii="Times New Roman"/>
          <w:b w:val="false"/>
          <w:i w:val="false"/>
          <w:color w:val="000000"/>
          <w:sz w:val="28"/>
        </w:rPr>
        <w:t>
5.___________________________________________________________________</w:t>
      </w:r>
      <w:r>
        <w:br/>
      </w:r>
      <w:r>
        <w:rPr>
          <w:rFonts w:ascii="Times New Roman"/>
          <w:b w:val="false"/>
          <w:i w:val="false"/>
          <w:color w:val="000000"/>
          <w:sz w:val="28"/>
        </w:rPr>
        <w:t>
6.___________________________________________________________________</w:t>
      </w:r>
      <w:r>
        <w:br/>
      </w:r>
      <w:r>
        <w:rPr>
          <w:rFonts w:ascii="Times New Roman"/>
          <w:b w:val="false"/>
          <w:i w:val="false"/>
          <w:color w:val="000000"/>
          <w:sz w:val="28"/>
        </w:rPr>
        <w:t>
7.___________________________________________________________________</w:t>
      </w:r>
      <w:r>
        <w:br/>
      </w:r>
      <w:r>
        <w:rPr>
          <w:rFonts w:ascii="Times New Roman"/>
          <w:b w:val="false"/>
          <w:i w:val="false"/>
          <w:color w:val="000000"/>
          <w:sz w:val="28"/>
        </w:rPr>
        <w:t>
8.___________________________________________________________________</w:t>
      </w:r>
      <w:r>
        <w:br/>
      </w:r>
      <w:r>
        <w:rPr>
          <w:rFonts w:ascii="Times New Roman"/>
          <w:b w:val="false"/>
          <w:i w:val="false"/>
          <w:color w:val="000000"/>
          <w:sz w:val="28"/>
        </w:rPr>
        <w:t>
9.___________________________________________________________________</w:t>
      </w:r>
    </w:p>
    <w:p>
      <w:pPr>
        <w:spacing w:after="0"/>
        <w:ind w:left="0"/>
        <w:jc w:val="both"/>
      </w:pPr>
      <w:r>
        <w:rPr>
          <w:rFonts w:ascii="Times New Roman"/>
          <w:b w:val="false"/>
          <w:i w:val="false"/>
          <w:color w:val="000000"/>
          <w:sz w:val="28"/>
        </w:rPr>
        <w:t>Қабылдаған:</w:t>
      </w:r>
      <w:r>
        <w:br/>
      </w:r>
      <w:r>
        <w:rPr>
          <w:rFonts w:ascii="Times New Roman"/>
          <w:b w:val="false"/>
          <w:i w:val="false"/>
          <w:color w:val="000000"/>
          <w:sz w:val="28"/>
        </w:rPr>
        <w:t>
___________________________ /____________/ __________________________</w:t>
      </w:r>
      <w:r>
        <w:br/>
      </w:r>
      <w:r>
        <w:rPr>
          <w:rFonts w:ascii="Times New Roman"/>
          <w:b w:val="false"/>
          <w:i w:val="false"/>
          <w:color w:val="000000"/>
          <w:sz w:val="28"/>
        </w:rPr>
        <w:t>
   (қызметкердің лауазымы)       (қолы)            (Т.А.Ә.)</w:t>
      </w:r>
      <w:r>
        <w:br/>
      </w:r>
      <w:r>
        <w:rPr>
          <w:rFonts w:ascii="Times New Roman"/>
          <w:b w:val="false"/>
          <w:i w:val="false"/>
          <w:color w:val="000000"/>
          <w:sz w:val="28"/>
        </w:rPr>
        <w:t>
_______ ж. «____» ______________</w:t>
      </w:r>
      <w:r>
        <w:br/>
      </w:r>
      <w:r>
        <w:rPr>
          <w:rFonts w:ascii="Times New Roman"/>
          <w:b w:val="false"/>
          <w:i w:val="false"/>
          <w:color w:val="000000"/>
          <w:sz w:val="28"/>
        </w:rPr>
        <w:t>
            (Қабылданған күн)</w:t>
      </w:r>
    </w:p>
    <w:p>
      <w:pPr>
        <w:spacing w:after="0"/>
        <w:ind w:left="0"/>
        <w:jc w:val="both"/>
      </w:pPr>
      <w:r>
        <w:rPr>
          <w:rFonts w:ascii="Times New Roman"/>
          <w:b w:val="false"/>
          <w:i w:val="false"/>
          <w:color w:val="000000"/>
          <w:sz w:val="28"/>
        </w:rPr>
        <w:t>Берілетін уақыты және күні: «___»________ _____ ж. _____ сағ ____ мин</w:t>
      </w:r>
    </w:p>
    <w:bookmarkStart w:name="z603" w:id="170"/>
    <w:p>
      <w:pPr>
        <w:spacing w:after="0"/>
        <w:ind w:left="0"/>
        <w:jc w:val="both"/>
      </w:pPr>
      <w:r>
        <w:rPr>
          <w:rFonts w:ascii="Times New Roman"/>
          <w:b w:val="false"/>
          <w:i w:val="false"/>
          <w:color w:val="000000"/>
          <w:sz w:val="28"/>
        </w:rPr>
        <w:t xml:space="preserve">
«Қазақстан Республикасының кемелерiне қатысты   </w:t>
      </w:r>
      <w:r>
        <w:br/>
      </w:r>
      <w:r>
        <w:rPr>
          <w:rFonts w:ascii="Times New Roman"/>
          <w:b w:val="false"/>
          <w:i w:val="false"/>
          <w:color w:val="000000"/>
          <w:sz w:val="28"/>
        </w:rPr>
        <w:t xml:space="preserve">
Қазақстан Республикасының заңнамасында немесе   </w:t>
      </w:r>
      <w:r>
        <w:br/>
      </w:r>
      <w:r>
        <w:rPr>
          <w:rFonts w:ascii="Times New Roman"/>
          <w:b w:val="false"/>
          <w:i w:val="false"/>
          <w:color w:val="000000"/>
          <w:sz w:val="28"/>
        </w:rPr>
        <w:t xml:space="preserve">
Қазақстан Республикасы қатысушысы болып табылатын  </w:t>
      </w:r>
      <w:r>
        <w:br/>
      </w:r>
      <w:r>
        <w:rPr>
          <w:rFonts w:ascii="Times New Roman"/>
          <w:b w:val="false"/>
          <w:i w:val="false"/>
          <w:color w:val="000000"/>
          <w:sz w:val="28"/>
        </w:rPr>
        <w:t>
халықаралық шарттарда көзделген кез келген декларацияны</w:t>
      </w:r>
      <w:r>
        <w:br/>
      </w:r>
      <w:r>
        <w:rPr>
          <w:rFonts w:ascii="Times New Roman"/>
          <w:b w:val="false"/>
          <w:i w:val="false"/>
          <w:color w:val="000000"/>
          <w:sz w:val="28"/>
        </w:rPr>
        <w:t xml:space="preserve">
немесе басқа құжатты жасау немесе куәландыру»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170"/>
    <w:bookmarkStart w:name="z604" w:id="171"/>
    <w:p>
      <w:pPr>
        <w:spacing w:after="0"/>
        <w:ind w:left="0"/>
        <w:jc w:val="left"/>
      </w:pPr>
      <w:r>
        <w:rPr>
          <w:rFonts w:ascii="Times New Roman"/>
          <w:b/>
          <w:i w:val="false"/>
          <w:color w:val="000000"/>
        </w:rPr>
        <w:t xml:space="preserve"> 
Кесте. Сапа және тиімділік көрсеткіштерінің мәндері</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9"/>
        <w:gridCol w:w="3612"/>
        <w:gridCol w:w="2392"/>
        <w:gridCol w:w="2227"/>
      </w:tblGrid>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тиімділік көрсеткіштері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жылдағы көрсеткіштің нысаналы мәні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жылдағы көрсеткіштің ағымдағы мәні</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Уақыттылығы</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қызметті белгіленген мерзімде ұсыну жағдайларының %-ы (үлесі)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 үдерісінің сапасына қанағаттанған тұтынушылардың %-ы (үлесі)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 көрсету сапасы мен оны көрсету туралы ақпаратқа қанағаттанған тұтынушылардың %-ы (үлесі)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қол жеткізуге болатын ақпарат қызметтерінің %-ы (үлесі)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қанағаттанатын тұтынушылардың %-ы (үлесі)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қанағаттанатын тұтынушылардың %-ы (үлесі)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5" w:id="172"/>
    <w:p>
      <w:pPr>
        <w:spacing w:after="0"/>
        <w:ind w:left="0"/>
        <w:jc w:val="both"/>
      </w:pPr>
      <w:r>
        <w:rPr>
          <w:rFonts w:ascii="Times New Roman"/>
          <w:b w:val="false"/>
          <w:i w:val="false"/>
          <w:color w:val="000000"/>
          <w:sz w:val="28"/>
        </w:rPr>
        <w:t xml:space="preserve">
«Қазақстан Республикасының кемелерiне қатысты    </w:t>
      </w:r>
      <w:r>
        <w:br/>
      </w:r>
      <w:r>
        <w:rPr>
          <w:rFonts w:ascii="Times New Roman"/>
          <w:b w:val="false"/>
          <w:i w:val="false"/>
          <w:color w:val="000000"/>
          <w:sz w:val="28"/>
        </w:rPr>
        <w:t xml:space="preserve">
Қазақстан Республикасының заңнамасында немесе    </w:t>
      </w:r>
      <w:r>
        <w:br/>
      </w:r>
      <w:r>
        <w:rPr>
          <w:rFonts w:ascii="Times New Roman"/>
          <w:b w:val="false"/>
          <w:i w:val="false"/>
          <w:color w:val="000000"/>
          <w:sz w:val="28"/>
        </w:rPr>
        <w:t xml:space="preserve">
Қазақстан Республикасы қатысушысы болып табылатын   </w:t>
      </w:r>
      <w:r>
        <w:br/>
      </w:r>
      <w:r>
        <w:rPr>
          <w:rFonts w:ascii="Times New Roman"/>
          <w:b w:val="false"/>
          <w:i w:val="false"/>
          <w:color w:val="000000"/>
          <w:sz w:val="28"/>
        </w:rPr>
        <w:t>
халықаралық шарттарда көзделген кез келген декларацияны</w:t>
      </w:r>
      <w:r>
        <w:br/>
      </w:r>
      <w:r>
        <w:rPr>
          <w:rFonts w:ascii="Times New Roman"/>
          <w:b w:val="false"/>
          <w:i w:val="false"/>
          <w:color w:val="000000"/>
          <w:sz w:val="28"/>
        </w:rPr>
        <w:t xml:space="preserve">
немесе басқа құжатты жасау немесе куәландыру»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5-қосымша                    </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Шағымды қабылдау туралы талон № ________________</w:t>
            </w:r>
          </w:p>
          <w:p>
            <w:pPr>
              <w:spacing w:after="20"/>
              <w:ind w:left="20"/>
              <w:jc w:val="both"/>
            </w:pPr>
            <w:r>
              <w:rPr>
                <w:rFonts w:ascii="Times New Roman"/>
                <w:b w:val="false"/>
                <w:i w:val="false"/>
                <w:color w:val="000000"/>
                <w:sz w:val="20"/>
              </w:rPr>
              <w:t>Құжатты қабылдап алды:</w:t>
            </w:r>
            <w:r>
              <w:br/>
            </w:r>
            <w:r>
              <w:rPr>
                <w:rFonts w:ascii="Times New Roman"/>
                <w:b w:val="false"/>
                <w:i w:val="false"/>
                <w:color w:val="000000"/>
                <w:sz w:val="20"/>
              </w:rPr>
              <w:t>
______________________________________</w:t>
            </w:r>
            <w:r>
              <w:br/>
            </w:r>
            <w:r>
              <w:rPr>
                <w:rFonts w:ascii="Times New Roman"/>
                <w:b w:val="false"/>
                <w:i w:val="false"/>
                <w:color w:val="000000"/>
                <w:sz w:val="20"/>
              </w:rPr>
              <w:t>
(Консулдық лауазымды тұлғаның Т.А.Ә.)</w:t>
            </w:r>
          </w:p>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(Қолы)</w:t>
            </w:r>
          </w:p>
          <w:p>
            <w:pPr>
              <w:spacing w:after="20"/>
              <w:ind w:left="20"/>
              <w:jc w:val="both"/>
            </w:pPr>
            <w:r>
              <w:rPr>
                <w:rFonts w:ascii="Times New Roman"/>
                <w:b w:val="false"/>
                <w:i w:val="false"/>
                <w:color w:val="000000"/>
                <w:sz w:val="20"/>
              </w:rPr>
              <w:t>201__ жылғы « » ___________</w:t>
            </w:r>
          </w:p>
          <w:p>
            <w:pPr>
              <w:spacing w:after="20"/>
              <w:ind w:left="20"/>
              <w:jc w:val="both"/>
            </w:pPr>
            <w:r>
              <w:rPr>
                <w:rFonts w:ascii="Times New Roman"/>
                <w:b w:val="false"/>
                <w:i w:val="false"/>
                <w:color w:val="000000"/>
                <w:sz w:val="20"/>
              </w:rPr>
              <w:t>Байланыс телефондары: _____________</w:t>
            </w:r>
          </w:p>
        </w:tc>
      </w:tr>
    </w:tbl>
    <w:bookmarkStart w:name="z606" w:id="17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11 қаңтардағы </w:t>
      </w:r>
      <w:r>
        <w:br/>
      </w:r>
      <w:r>
        <w:rPr>
          <w:rFonts w:ascii="Times New Roman"/>
          <w:b w:val="false"/>
          <w:i w:val="false"/>
          <w:color w:val="000000"/>
          <w:sz w:val="28"/>
        </w:rPr>
        <w:t xml:space="preserve">
№ 6 қаулысымен    </w:t>
      </w:r>
      <w:r>
        <w:br/>
      </w:r>
      <w:r>
        <w:rPr>
          <w:rFonts w:ascii="Times New Roman"/>
          <w:b w:val="false"/>
          <w:i w:val="false"/>
          <w:color w:val="000000"/>
          <w:sz w:val="28"/>
        </w:rPr>
        <w:t xml:space="preserve">
бекітілген      </w:t>
      </w:r>
    </w:p>
    <w:bookmarkEnd w:id="173"/>
    <w:bookmarkStart w:name="z607" w:id="174"/>
    <w:p>
      <w:pPr>
        <w:spacing w:after="0"/>
        <w:ind w:left="0"/>
        <w:jc w:val="left"/>
      </w:pPr>
      <w:r>
        <w:rPr>
          <w:rFonts w:ascii="Times New Roman"/>
          <w:b/>
          <w:i w:val="false"/>
          <w:color w:val="000000"/>
        </w:rPr>
        <w:t xml:space="preserve"> 
«Қазақстан Республикасының шетелде орналасқан кемелері апатқа</w:t>
      </w:r>
      <w:r>
        <w:br/>
      </w:r>
      <w:r>
        <w:rPr>
          <w:rFonts w:ascii="Times New Roman"/>
          <w:b/>
          <w:i w:val="false"/>
          <w:color w:val="000000"/>
        </w:rPr>
        <w:t>
ұшыраған жағдайда теңіз наразылығы туралы акт жасау»</w:t>
      </w:r>
      <w:r>
        <w:br/>
      </w:r>
      <w:r>
        <w:rPr>
          <w:rFonts w:ascii="Times New Roman"/>
          <w:b/>
          <w:i w:val="false"/>
          <w:color w:val="000000"/>
        </w:rPr>
        <w:t>
мемлекеттік қызмет стандарты</w:t>
      </w:r>
    </w:p>
    <w:bookmarkEnd w:id="174"/>
    <w:bookmarkStart w:name="z608" w:id="175"/>
    <w:p>
      <w:pPr>
        <w:spacing w:after="0"/>
        <w:ind w:left="0"/>
        <w:jc w:val="left"/>
      </w:pPr>
      <w:r>
        <w:rPr>
          <w:rFonts w:ascii="Times New Roman"/>
          <w:b/>
          <w:i w:val="false"/>
          <w:color w:val="000000"/>
        </w:rPr>
        <w:t xml:space="preserve"> 
1. Жалпы ережелер</w:t>
      </w:r>
    </w:p>
    <w:bookmarkEnd w:id="175"/>
    <w:bookmarkStart w:name="z609" w:id="176"/>
    <w:p>
      <w:pPr>
        <w:spacing w:after="0"/>
        <w:ind w:left="0"/>
        <w:jc w:val="both"/>
      </w:pPr>
      <w:r>
        <w:rPr>
          <w:rFonts w:ascii="Times New Roman"/>
          <w:b w:val="false"/>
          <w:i w:val="false"/>
          <w:color w:val="000000"/>
          <w:sz w:val="28"/>
        </w:rPr>
        <w:t>
      1. «Қазақстан Республикасының шетелде орналасқан кемелері апатқа ұшыраған жағдайда теңіз наразылығы туралы акт жасау» мемлекеттiк қызметін (бұдан әрі – мемлекеттік қызмет)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Қазақстан Республикасының шетелдердегі мекемелері (бұдан әрi – шетелдердегі мекемелер) </w:t>
      </w:r>
      <w:r>
        <w:rPr>
          <w:rFonts w:ascii="Times New Roman"/>
          <w:b w:val="false"/>
          <w:i w:val="false"/>
          <w:color w:val="000000"/>
          <w:sz w:val="28"/>
        </w:rPr>
        <w:t>ұсынады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Ұсынылатын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«Сауда мақсатында теңізде жүзу туралы» 2002 жылғы 17 қаңтардағы Қазақстан Республикасының Заңының </w:t>
      </w:r>
      <w:r>
        <w:rPr>
          <w:rFonts w:ascii="Times New Roman"/>
          <w:b w:val="false"/>
          <w:i w:val="false"/>
          <w:color w:val="000000"/>
          <w:sz w:val="28"/>
        </w:rPr>
        <w:t>226</w:t>
      </w:r>
      <w:r>
        <w:rPr>
          <w:rFonts w:ascii="Times New Roman"/>
          <w:b w:val="false"/>
          <w:i w:val="false"/>
          <w:color w:val="000000"/>
          <w:sz w:val="28"/>
        </w:rPr>
        <w:t>, </w:t>
      </w:r>
      <w:r>
        <w:rPr>
          <w:rFonts w:ascii="Times New Roman"/>
          <w:b w:val="false"/>
          <w:i w:val="false"/>
          <w:color w:val="000000"/>
          <w:sz w:val="28"/>
        </w:rPr>
        <w:t>227</w:t>
      </w:r>
      <w:r>
        <w:rPr>
          <w:rFonts w:ascii="Times New Roman"/>
          <w:b w:val="false"/>
          <w:i w:val="false"/>
          <w:color w:val="000000"/>
          <w:sz w:val="28"/>
        </w:rPr>
        <w:t>, </w:t>
      </w:r>
      <w:r>
        <w:rPr>
          <w:rFonts w:ascii="Times New Roman"/>
          <w:b w:val="false"/>
          <w:i w:val="false"/>
          <w:color w:val="000000"/>
          <w:sz w:val="28"/>
        </w:rPr>
        <w:t>230-баптарына</w:t>
      </w:r>
      <w:r>
        <w:rPr>
          <w:rFonts w:ascii="Times New Roman"/>
          <w:b w:val="false"/>
          <w:i w:val="false"/>
          <w:color w:val="000000"/>
          <w:sz w:val="28"/>
        </w:rPr>
        <w:t>, Қазақстан Республикасы Президентінің 1999 жылғы 27 қыркүйектегі № 217 Жарлығымен бекітілген Қазақстан Республикасының Консулдық жарғысының </w:t>
      </w:r>
      <w:r>
        <w:rPr>
          <w:rFonts w:ascii="Times New Roman"/>
          <w:b w:val="false"/>
          <w:i w:val="false"/>
          <w:color w:val="000000"/>
          <w:sz w:val="28"/>
        </w:rPr>
        <w:t>74-тармағына</w:t>
      </w:r>
      <w:r>
        <w:rPr>
          <w:rFonts w:ascii="Times New Roman"/>
          <w:b w:val="false"/>
          <w:i w:val="false"/>
          <w:color w:val="000000"/>
          <w:sz w:val="28"/>
        </w:rPr>
        <w:t xml:space="preserve"> сәйкес ұсынылады.</w:t>
      </w:r>
      <w:r>
        <w:br/>
      </w:r>
      <w:r>
        <w:rPr>
          <w:rFonts w:ascii="Times New Roman"/>
          <w:b w:val="false"/>
          <w:i w:val="false"/>
          <w:color w:val="000000"/>
          <w:sz w:val="28"/>
        </w:rPr>
        <w:t>
</w:t>
      </w:r>
      <w:r>
        <w:rPr>
          <w:rFonts w:ascii="Times New Roman"/>
          <w:b w:val="false"/>
          <w:i w:val="false"/>
          <w:color w:val="000000"/>
          <w:sz w:val="28"/>
        </w:rPr>
        <w:t>
      4. Мемлекеттiк қызмет және қажетті құжаттар туралы толық ақпарат, сондай-ақ оларды толтыру бланкілерінің үлгілері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шетелдердегі мекемелердің интернет-ресурстарында және ақпараттық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шетелде орналасқан кемелері апатқа ұшыраған жағдайда теңіз наразылығы туралы акт жасау (бұдан әрі – теңіз наразылығы туралы акт жасау) немесе теңіз наразылығы туралы акт жасаудан бас тарту туралы дәлелді жауап ұсынылатын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әрі – мемлекеттік қызметті алушы) ұсынылады.</w:t>
      </w:r>
      <w:r>
        <w:br/>
      </w:r>
      <w:r>
        <w:rPr>
          <w:rFonts w:ascii="Times New Roman"/>
          <w:b w:val="false"/>
          <w:i w:val="false"/>
          <w:color w:val="000000"/>
          <w:sz w:val="28"/>
        </w:rPr>
        <w:t>
</w:t>
      </w:r>
      <w:r>
        <w:rPr>
          <w:rFonts w:ascii="Times New Roman"/>
          <w:b w:val="false"/>
          <w:i w:val="false"/>
          <w:color w:val="000000"/>
          <w:sz w:val="28"/>
        </w:rPr>
        <w:t>
      7. Мемлекеттік қызметті ұсынудың мерзімдері:</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мемлекеттік қызметті алушының тапсырған сәтінен бастап мемлекеттік қызметті ұсыну мерзімі – үш жұмыс күнінен артық емес;</w:t>
      </w:r>
      <w:r>
        <w:br/>
      </w:r>
      <w:r>
        <w:rPr>
          <w:rFonts w:ascii="Times New Roman"/>
          <w:b w:val="false"/>
          <w:i w:val="false"/>
          <w:color w:val="000000"/>
          <w:sz w:val="28"/>
        </w:rPr>
        <w:t>
</w:t>
      </w:r>
      <w:r>
        <w:rPr>
          <w:rFonts w:ascii="Times New Roman"/>
          <w:b w:val="false"/>
          <w:i w:val="false"/>
          <w:color w:val="000000"/>
          <w:sz w:val="28"/>
        </w:rPr>
        <w:t>
      2) мемлекеттік қызметті ұсыну үшін қажетті құжаттарды өткізу кезінде мемлекеттік қызметті алушының кезек күтуінің рұқсат етілген ең ұзақ уақыты – бір сағаттан артық емес;</w:t>
      </w:r>
      <w:r>
        <w:br/>
      </w:r>
      <w:r>
        <w:rPr>
          <w:rFonts w:ascii="Times New Roman"/>
          <w:b w:val="false"/>
          <w:i w:val="false"/>
          <w:color w:val="000000"/>
          <w:sz w:val="28"/>
        </w:rPr>
        <w:t>
</w:t>
      </w:r>
      <w:r>
        <w:rPr>
          <w:rFonts w:ascii="Times New Roman"/>
          <w:b w:val="false"/>
          <w:i w:val="false"/>
          <w:color w:val="000000"/>
          <w:sz w:val="28"/>
        </w:rPr>
        <w:t>
      3) құжатты беру кезінде мемлекеттік қызметті алушыға қызмет көрсетудің рұқсат етілген ең ұзақ уақыты – он минуттан артық емес.</w:t>
      </w:r>
      <w:r>
        <w:br/>
      </w:r>
      <w:r>
        <w:rPr>
          <w:rFonts w:ascii="Times New Roman"/>
          <w:b w:val="false"/>
          <w:i w:val="false"/>
          <w:color w:val="000000"/>
          <w:sz w:val="28"/>
        </w:rPr>
        <w:t>
</w:t>
      </w:r>
      <w:r>
        <w:rPr>
          <w:rFonts w:ascii="Times New Roman"/>
          <w:b w:val="false"/>
          <w:i w:val="false"/>
          <w:color w:val="000000"/>
          <w:sz w:val="28"/>
        </w:rPr>
        <w:t>
      8. Мемлекеттiк қызмет ақылы негізде көрсетіледі, оны көрсету үшін Қазақстан Республикасының </w:t>
      </w:r>
      <w:r>
        <w:rPr>
          <w:rFonts w:ascii="Times New Roman"/>
          <w:b w:val="false"/>
          <w:i w:val="false"/>
          <w:color w:val="000000"/>
          <w:sz w:val="28"/>
        </w:rPr>
        <w:t>Салық кодексімен</w:t>
      </w:r>
      <w:r>
        <w:rPr>
          <w:rFonts w:ascii="Times New Roman"/>
          <w:b w:val="false"/>
          <w:i w:val="false"/>
          <w:color w:val="000000"/>
          <w:sz w:val="28"/>
        </w:rPr>
        <w:t xml:space="preserve"> белгіленген тәртіппен консулдық алым алынады.</w:t>
      </w:r>
      <w:r>
        <w:br/>
      </w:r>
      <w:r>
        <w:rPr>
          <w:rFonts w:ascii="Times New Roman"/>
          <w:b w:val="false"/>
          <w:i w:val="false"/>
          <w:color w:val="000000"/>
          <w:sz w:val="28"/>
        </w:rPr>
        <w:t>
</w:t>
      </w:r>
      <w:r>
        <w:rPr>
          <w:rFonts w:ascii="Times New Roman"/>
          <w:b w:val="false"/>
          <w:i w:val="false"/>
          <w:color w:val="000000"/>
          <w:sz w:val="28"/>
        </w:rPr>
        <w:t>
      9. Мемлекеттiк қызмет аптаның төрт жұмыс күнінде (сәрсенбі, демалыс және мереке күндерін қоспағанда) ұсынылады. Құжаттарды қабылдау сағат 10.00-ден 12.00-ге дейін, ал құжаттарды беру сағат 16.00-ден 17.00-ге дейін жүзеге асырылады. Қабылдау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ұсынылатын үй-жай шетелдегі мекеменің ғимаратында немесе бөлек тұрған ғимаратта орналасады.</w:t>
      </w:r>
      <w:r>
        <w:br/>
      </w:r>
      <w:r>
        <w:rPr>
          <w:rFonts w:ascii="Times New Roman"/>
          <w:b w:val="false"/>
          <w:i w:val="false"/>
          <w:color w:val="000000"/>
          <w:sz w:val="28"/>
        </w:rPr>
        <w:t>
</w:t>
      </w:r>
      <w:r>
        <w:rPr>
          <w:rFonts w:ascii="Times New Roman"/>
          <w:b w:val="false"/>
          <w:i w:val="false"/>
          <w:color w:val="000000"/>
          <w:sz w:val="28"/>
        </w:rPr>
        <w:t>
      Күту залы, құжаттарды толтыруға арналған орындар қажетті құжаттардың тізбесі мен оларды толтыру үлгiлерi бар стендiлермен жарақталады.</w:t>
      </w:r>
    </w:p>
    <w:bookmarkEnd w:id="176"/>
    <w:bookmarkStart w:name="z623" w:id="177"/>
    <w:p>
      <w:pPr>
        <w:spacing w:after="0"/>
        <w:ind w:left="0"/>
        <w:jc w:val="left"/>
      </w:pPr>
      <w:r>
        <w:rPr>
          <w:rFonts w:ascii="Times New Roman"/>
          <w:b/>
          <w:i w:val="false"/>
          <w:color w:val="000000"/>
        </w:rPr>
        <w:t xml:space="preserve"> 
2. Мемлекеттiк қызметті ұсыну тәртiбi</w:t>
      </w:r>
    </w:p>
    <w:bookmarkEnd w:id="177"/>
    <w:bookmarkStart w:name="z624" w:id="178"/>
    <w:p>
      <w:pPr>
        <w:spacing w:after="0"/>
        <w:ind w:left="0"/>
        <w:jc w:val="both"/>
      </w:pPr>
      <w:r>
        <w:rPr>
          <w:rFonts w:ascii="Times New Roman"/>
          <w:b w:val="false"/>
          <w:i w:val="false"/>
          <w:color w:val="000000"/>
          <w:sz w:val="28"/>
        </w:rPr>
        <w:t>
      11. Мемлекеттік қызметті алу үшін мынадай құжаттарды (пошта арқылы құжаттар қабылдау жүзеге асырылмайды):</w:t>
      </w:r>
      <w:r>
        <w:br/>
      </w:r>
      <w:r>
        <w:rPr>
          <w:rFonts w:ascii="Times New Roman"/>
          <w:b w:val="false"/>
          <w:i w:val="false"/>
          <w:color w:val="000000"/>
          <w:sz w:val="28"/>
        </w:rPr>
        <w:t>
</w:t>
      </w:r>
      <w:r>
        <w:rPr>
          <w:rFonts w:ascii="Times New Roman"/>
          <w:b w:val="false"/>
          <w:i w:val="false"/>
          <w:color w:val="000000"/>
          <w:sz w:val="28"/>
        </w:rPr>
        <w:t>
      1) еркін нысандағы өтініш;</w:t>
      </w:r>
      <w:r>
        <w:br/>
      </w:r>
      <w:r>
        <w:rPr>
          <w:rFonts w:ascii="Times New Roman"/>
          <w:b w:val="false"/>
          <w:i w:val="false"/>
          <w:color w:val="000000"/>
          <w:sz w:val="28"/>
        </w:rPr>
        <w:t>
</w:t>
      </w:r>
      <w:r>
        <w:rPr>
          <w:rFonts w:ascii="Times New Roman"/>
          <w:b w:val="false"/>
          <w:i w:val="false"/>
          <w:color w:val="000000"/>
          <w:sz w:val="28"/>
        </w:rPr>
        <w:t>
      2) жеке басты куәландыратын құжат (түпнұсқасы және көшірмесі);</w:t>
      </w:r>
      <w:r>
        <w:br/>
      </w:r>
      <w:r>
        <w:rPr>
          <w:rFonts w:ascii="Times New Roman"/>
          <w:b w:val="false"/>
          <w:i w:val="false"/>
          <w:color w:val="000000"/>
          <w:sz w:val="28"/>
        </w:rPr>
        <w:t>
</w:t>
      </w:r>
      <w:r>
        <w:rPr>
          <w:rFonts w:ascii="Times New Roman"/>
          <w:b w:val="false"/>
          <w:i w:val="false"/>
          <w:color w:val="000000"/>
          <w:sz w:val="28"/>
        </w:rPr>
        <w:t>
      3) консулдық алымның бюджетке төленгенін растайтын құжат (түпнұсқасы) ұсыну қажет.</w:t>
      </w:r>
      <w:r>
        <w:br/>
      </w:r>
      <w:r>
        <w:rPr>
          <w:rFonts w:ascii="Times New Roman"/>
          <w:b w:val="false"/>
          <w:i w:val="false"/>
          <w:color w:val="000000"/>
          <w:sz w:val="28"/>
        </w:rPr>
        <w:t>
</w:t>
      </w:r>
      <w:r>
        <w:rPr>
          <w:rFonts w:ascii="Times New Roman"/>
          <w:b w:val="false"/>
          <w:i w:val="false"/>
          <w:color w:val="000000"/>
          <w:sz w:val="28"/>
        </w:rPr>
        <w:t>
      Консулдық лауазымды тұлға капитаннан кеменiң опат болғаны немесе бүлiнгенi не кеменiң ықтимал бүлiнуi туралы өтінішті қабылдайды, сондай-ақ кеме капитанының өтiнiшi бойынша теңiз наразылығы туралы акт жасайды.</w:t>
      </w:r>
      <w:r>
        <w:br/>
      </w:r>
      <w:r>
        <w:rPr>
          <w:rFonts w:ascii="Times New Roman"/>
          <w:b w:val="false"/>
          <w:i w:val="false"/>
          <w:color w:val="000000"/>
          <w:sz w:val="28"/>
        </w:rPr>
        <w:t>
</w:t>
      </w:r>
      <w:r>
        <w:rPr>
          <w:rFonts w:ascii="Times New Roman"/>
          <w:b w:val="false"/>
          <w:i w:val="false"/>
          <w:color w:val="000000"/>
          <w:sz w:val="28"/>
        </w:rPr>
        <w:t>
      Теңiз наразылығы туралы акт капитан өтiнiшiнiң, кеме журналындағы деректердiң, сондай-ақ капитанның өзiнен және қажет болған жағдайда кеме экипажының басқа мүшелерiнен сұрастыру негiзiнде жасалады. Консулдық лауазымды тұлға теңiз наразылығы туралы актiнi өзiнiң қолымен және елтаңбалы мөрмен куәландырады.</w:t>
      </w:r>
      <w:r>
        <w:br/>
      </w:r>
      <w:r>
        <w:rPr>
          <w:rFonts w:ascii="Times New Roman"/>
          <w:b w:val="false"/>
          <w:i w:val="false"/>
          <w:color w:val="000000"/>
          <w:sz w:val="28"/>
        </w:rPr>
        <w:t>
</w:t>
      </w:r>
      <w:r>
        <w:rPr>
          <w:rFonts w:ascii="Times New Roman"/>
          <w:b w:val="false"/>
          <w:i w:val="false"/>
          <w:color w:val="000000"/>
          <w:sz w:val="28"/>
        </w:rPr>
        <w:t>
      12. Бланкілер (өтініш-сауалнама) берілмейді.</w:t>
      </w:r>
      <w:r>
        <w:br/>
      </w:r>
      <w:r>
        <w:rPr>
          <w:rFonts w:ascii="Times New Roman"/>
          <w:b w:val="false"/>
          <w:i w:val="false"/>
          <w:color w:val="000000"/>
          <w:sz w:val="28"/>
        </w:rPr>
        <w:t>
</w:t>
      </w:r>
      <w:r>
        <w:rPr>
          <w:rFonts w:ascii="Times New Roman"/>
          <w:b w:val="false"/>
          <w:i w:val="false"/>
          <w:color w:val="000000"/>
          <w:sz w:val="28"/>
        </w:rPr>
        <w:t>
      13.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осы стандартқа 1-қосымшада көрсетілген мекенжайлар бойынша шетелдердегі мекемелерге өткізіледі.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алушыға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барлық қажетті құжаттарды консулдық лауазымды тұлғаға өткізгенін растайтын,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талон беріледі.</w:t>
      </w:r>
      <w:r>
        <w:br/>
      </w:r>
      <w:r>
        <w:rPr>
          <w:rFonts w:ascii="Times New Roman"/>
          <w:b w:val="false"/>
          <w:i w:val="false"/>
          <w:color w:val="000000"/>
          <w:sz w:val="28"/>
        </w:rPr>
        <w:t>
</w:t>
      </w:r>
      <w:r>
        <w:rPr>
          <w:rFonts w:ascii="Times New Roman"/>
          <w:b w:val="false"/>
          <w:i w:val="false"/>
          <w:color w:val="000000"/>
          <w:sz w:val="28"/>
        </w:rPr>
        <w:t>
      15. Теңіз наразылығы туралы акт жасау мәселесі бойынша қабылданған шешім туралы мемлекеттік қызметті алушыны консулдық лауазымды тұлға телефон арқылы немесе жеке қабылдауда хабардар етеді.</w:t>
      </w:r>
      <w:r>
        <w:br/>
      </w:r>
      <w:r>
        <w:rPr>
          <w:rFonts w:ascii="Times New Roman"/>
          <w:b w:val="false"/>
          <w:i w:val="false"/>
          <w:color w:val="000000"/>
          <w:sz w:val="28"/>
        </w:rPr>
        <w:t>
</w:t>
      </w:r>
      <w:r>
        <w:rPr>
          <w:rFonts w:ascii="Times New Roman"/>
          <w:b w:val="false"/>
          <w:i w:val="false"/>
          <w:color w:val="000000"/>
          <w:sz w:val="28"/>
        </w:rPr>
        <w:t>
      16. Мемлекеттік қызметті алушыға мемлекеттік қызметті ұсыну мынадай жағдайларда:</w:t>
      </w:r>
      <w:r>
        <w:br/>
      </w:r>
      <w:r>
        <w:rPr>
          <w:rFonts w:ascii="Times New Roman"/>
          <w:b w:val="false"/>
          <w:i w:val="false"/>
          <w:color w:val="000000"/>
          <w:sz w:val="28"/>
        </w:rPr>
        <w:t>
</w:t>
      </w:r>
      <w:r>
        <w:rPr>
          <w:rFonts w:ascii="Times New Roman"/>
          <w:b w:val="false"/>
          <w:i w:val="false"/>
          <w:color w:val="000000"/>
          <w:sz w:val="28"/>
        </w:rPr>
        <w:t>
      1) құжаттарды өткізу кезінде толық емес және/немесе анық емес мәліметтерді ұсынса;</w:t>
      </w:r>
      <w:r>
        <w:br/>
      </w:r>
      <w:r>
        <w:rPr>
          <w:rFonts w:ascii="Times New Roman"/>
          <w:b w:val="false"/>
          <w:i w:val="false"/>
          <w:color w:val="000000"/>
          <w:sz w:val="28"/>
        </w:rPr>
        <w:t>
</w:t>
      </w:r>
      <w:r>
        <w:rPr>
          <w:rFonts w:ascii="Times New Roman"/>
          <w:b w:val="false"/>
          <w:i w:val="false"/>
          <w:color w:val="000000"/>
          <w:sz w:val="28"/>
        </w:rPr>
        <w:t>
      2)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емес пакеті ұсынылса;</w:t>
      </w:r>
      <w:r>
        <w:br/>
      </w:r>
      <w:r>
        <w:rPr>
          <w:rFonts w:ascii="Times New Roman"/>
          <w:b w:val="false"/>
          <w:i w:val="false"/>
          <w:color w:val="000000"/>
          <w:sz w:val="28"/>
        </w:rPr>
        <w:t>
</w:t>
      </w:r>
      <w:r>
        <w:rPr>
          <w:rFonts w:ascii="Times New Roman"/>
          <w:b w:val="false"/>
          <w:i w:val="false"/>
          <w:color w:val="000000"/>
          <w:sz w:val="28"/>
        </w:rPr>
        <w:t>
      3) консулдық алым төленбесе бас тартылады.</w:t>
      </w:r>
    </w:p>
    <w:bookmarkEnd w:id="178"/>
    <w:bookmarkStart w:name="z638" w:id="179"/>
    <w:p>
      <w:pPr>
        <w:spacing w:after="0"/>
        <w:ind w:left="0"/>
        <w:jc w:val="left"/>
      </w:pPr>
      <w:r>
        <w:rPr>
          <w:rFonts w:ascii="Times New Roman"/>
          <w:b/>
          <w:i w:val="false"/>
          <w:color w:val="000000"/>
        </w:rPr>
        <w:t xml:space="preserve"> 
3. Жұмыс қағидаттары</w:t>
      </w:r>
    </w:p>
    <w:bookmarkEnd w:id="179"/>
    <w:bookmarkStart w:name="z639" w:id="180"/>
    <w:p>
      <w:pPr>
        <w:spacing w:after="0"/>
        <w:ind w:left="0"/>
        <w:jc w:val="both"/>
      </w:pPr>
      <w:r>
        <w:rPr>
          <w:rFonts w:ascii="Times New Roman"/>
          <w:b w:val="false"/>
          <w:i w:val="false"/>
          <w:color w:val="000000"/>
          <w:sz w:val="28"/>
        </w:rPr>
        <w:t>
      17. Шетелдердегі мекемелердің қызметі сыпайылық, толық ақпарат беру, құжаттардың сақталуын, мемлекеттік қызметті алушы туралы ақпараттың қорғалуын және құпиялылығын қамтамасыз ету қағидаттарында жүзеге асырылады.</w:t>
      </w:r>
    </w:p>
    <w:bookmarkEnd w:id="180"/>
    <w:bookmarkStart w:name="z640" w:id="181"/>
    <w:p>
      <w:pPr>
        <w:spacing w:after="0"/>
        <w:ind w:left="0"/>
        <w:jc w:val="left"/>
      </w:pPr>
      <w:r>
        <w:rPr>
          <w:rFonts w:ascii="Times New Roman"/>
          <w:b/>
          <w:i w:val="false"/>
          <w:color w:val="000000"/>
        </w:rPr>
        <w:t xml:space="preserve"> 
4. Жұмыс нәтижелері</w:t>
      </w:r>
    </w:p>
    <w:bookmarkEnd w:id="181"/>
    <w:bookmarkStart w:name="z641" w:id="182"/>
    <w:p>
      <w:pPr>
        <w:spacing w:after="0"/>
        <w:ind w:left="0"/>
        <w:jc w:val="both"/>
      </w:pPr>
      <w:r>
        <w:rPr>
          <w:rFonts w:ascii="Times New Roman"/>
          <w:b w:val="false"/>
          <w:i w:val="false"/>
          <w:color w:val="000000"/>
          <w:sz w:val="28"/>
        </w:rPr>
        <w:t>
      18. Шетелдердегі мекемелердің жұмыс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тиімділік көрсеткiштерiмен өлшенедi.</w:t>
      </w:r>
      <w:r>
        <w:br/>
      </w:r>
      <w:r>
        <w:rPr>
          <w:rFonts w:ascii="Times New Roman"/>
          <w:b w:val="false"/>
          <w:i w:val="false"/>
          <w:color w:val="000000"/>
          <w:sz w:val="28"/>
        </w:rPr>
        <w:t>
</w:t>
      </w:r>
      <w:r>
        <w:rPr>
          <w:rFonts w:ascii="Times New Roman"/>
          <w:b w:val="false"/>
          <w:i w:val="false"/>
          <w:color w:val="000000"/>
          <w:sz w:val="28"/>
        </w:rPr>
        <w:t>
      19. Шетелдердегі мекемелердің жұмысы бағаланатын мемлекеттiк қызметтердiң сапасы және тиімділігі көрсеткiштерiнiң нысаналы мәндерi Қазақстан Республикасы Сыртқы істер министрлігімен (бұдан әрі – Сыртқы істер министрлігі) бекiтіледi.</w:t>
      </w:r>
    </w:p>
    <w:bookmarkEnd w:id="182"/>
    <w:bookmarkStart w:name="z643" w:id="183"/>
    <w:p>
      <w:pPr>
        <w:spacing w:after="0"/>
        <w:ind w:left="0"/>
        <w:jc w:val="left"/>
      </w:pPr>
      <w:r>
        <w:rPr>
          <w:rFonts w:ascii="Times New Roman"/>
          <w:b/>
          <w:i w:val="false"/>
          <w:color w:val="000000"/>
        </w:rPr>
        <w:t xml:space="preserve"> 
5. Шағымдану тәртібі</w:t>
      </w:r>
    </w:p>
    <w:bookmarkEnd w:id="183"/>
    <w:bookmarkStart w:name="z644" w:id="184"/>
    <w:p>
      <w:pPr>
        <w:spacing w:after="0"/>
        <w:ind w:left="0"/>
        <w:jc w:val="both"/>
      </w:pPr>
      <w:r>
        <w:rPr>
          <w:rFonts w:ascii="Times New Roman"/>
          <w:b w:val="false"/>
          <w:i w:val="false"/>
          <w:color w:val="000000"/>
          <w:sz w:val="28"/>
        </w:rPr>
        <w:t>
      20. Мемлекеттiк қызмет ұсынудың нәтижелеріне шағымдану тәртібін түсіндіру бойынша ақпаратты мемлекеттік қызметті алушы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шетелдердегі мекемелерде ала алады.</w:t>
      </w:r>
      <w:r>
        <w:br/>
      </w:r>
      <w:r>
        <w:rPr>
          <w:rFonts w:ascii="Times New Roman"/>
          <w:b w:val="false"/>
          <w:i w:val="false"/>
          <w:color w:val="000000"/>
          <w:sz w:val="28"/>
        </w:rPr>
        <w:t>
</w:t>
      </w:r>
      <w:r>
        <w:rPr>
          <w:rFonts w:ascii="Times New Roman"/>
          <w:b w:val="false"/>
          <w:i w:val="false"/>
          <w:color w:val="000000"/>
          <w:sz w:val="28"/>
        </w:rPr>
        <w:t>
      21. Ұсынылған мемлекеттiк қызметтің нәтижелерімен келіспеген жағдайда, мемлекеттік қызметті алушы шағымды жұмыс күндері 9.00-ден 18.30-ға дейін, түскі үзіліс сағат 13.00-ден 14.30-ға дейін, демалыс күндері мен мереке күндерін қоспағанда, Қазақстан Республикасы Сыртқы істер министрінің атына мына мекенжай бойынша: Астана қаласы, Д.Қонаев көшесі, 31-ғимарат, телефон (7172) 72-05-18, факс: 8 (7172) 72-05-16, электрондық пошта: midrk@mfa.kz береді.</w:t>
      </w:r>
      <w:r>
        <w:br/>
      </w:r>
      <w:r>
        <w:rPr>
          <w:rFonts w:ascii="Times New Roman"/>
          <w:b w:val="false"/>
          <w:i w:val="false"/>
          <w:color w:val="000000"/>
          <w:sz w:val="28"/>
        </w:rPr>
        <w:t>
</w:t>
      </w:r>
      <w:r>
        <w:rPr>
          <w:rFonts w:ascii="Times New Roman"/>
          <w:b w:val="false"/>
          <w:i w:val="false"/>
          <w:color w:val="000000"/>
          <w:sz w:val="28"/>
        </w:rPr>
        <w:t>
      22. Дөрекі қызмет көрсетілген жағдайларда шағым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мемлекеттік қызметті ұсынған шетелдегі мекеме басшысының атына жазылады.</w:t>
      </w:r>
      <w:r>
        <w:br/>
      </w:r>
      <w:r>
        <w:rPr>
          <w:rFonts w:ascii="Times New Roman"/>
          <w:b w:val="false"/>
          <w:i w:val="false"/>
          <w:color w:val="000000"/>
          <w:sz w:val="28"/>
        </w:rPr>
        <w:t>
</w:t>
      </w:r>
      <w:r>
        <w:rPr>
          <w:rFonts w:ascii="Times New Roman"/>
          <w:b w:val="false"/>
          <w:i w:val="false"/>
          <w:color w:val="000000"/>
          <w:sz w:val="28"/>
        </w:rPr>
        <w:t>
      23. Ұсынылған мемлекеттік қызметтің нәтижелерімен келіспеген жағдайларда мемлекеттік қызметті алушының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 органдарына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еркін нысанда жасалған жазбаша түрде пошта не Сыртқы істер министрлігінің немесе шетелдегі мекеменің кеңсесі арқылы қолма-қол қабылданады.</w:t>
      </w:r>
      <w:r>
        <w:br/>
      </w:r>
      <w:r>
        <w:rPr>
          <w:rFonts w:ascii="Times New Roman"/>
          <w:b w:val="false"/>
          <w:i w:val="false"/>
          <w:color w:val="000000"/>
          <w:sz w:val="28"/>
        </w:rPr>
        <w:t>
</w:t>
      </w:r>
      <w:r>
        <w:rPr>
          <w:rFonts w:ascii="Times New Roman"/>
          <w:b w:val="false"/>
          <w:i w:val="false"/>
          <w:color w:val="000000"/>
          <w:sz w:val="28"/>
        </w:rPr>
        <w:t>
      Шағымда мемлекеттік қызметті алушының тегі, аты, әкесінің аты, пошталық мекенжайы және қолы қойылады. Шағымды беру кезінде іс-әрекеті шағымдалатын шетелдегі мекеменің атауы немесе лауазымды тұлға, шағымдану себептері мен талаптар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Сыртқы істер министрлігінің немесе шетелдегі мекеменің кеңсесінде тіркеледі. Өтініштің/арыздың күні мен уақыты, қабылдаған адамның тегі, аты-жөні, сондай-ақ берілген шағымға алынатын жауаптың мерзімі мен орны және шағымды қарау барысы туралы білуге болатын лауазымды тұлғалардың байланыс деректері көрсетілген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берілген талон шағымның қабылданғанын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Шағым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қаралады.</w:t>
      </w:r>
      <w:r>
        <w:br/>
      </w:r>
      <w:r>
        <w:rPr>
          <w:rFonts w:ascii="Times New Roman"/>
          <w:b w:val="false"/>
          <w:i w:val="false"/>
          <w:color w:val="000000"/>
          <w:sz w:val="28"/>
        </w:rPr>
        <w:t>
</w:t>
      </w:r>
      <w:r>
        <w:rPr>
          <w:rFonts w:ascii="Times New Roman"/>
          <w:b w:val="false"/>
          <w:i w:val="false"/>
          <w:color w:val="000000"/>
          <w:sz w:val="28"/>
        </w:rPr>
        <w:t>
      26. Мемлекеттiк қызмет туралы қосымша ақпаратты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шетелдердегі мекемелерден алуға болады.</w:t>
      </w:r>
    </w:p>
    <w:bookmarkEnd w:id="184"/>
    <w:bookmarkStart w:name="z653" w:id="185"/>
    <w:p>
      <w:pPr>
        <w:spacing w:after="0"/>
        <w:ind w:left="0"/>
        <w:jc w:val="both"/>
      </w:pPr>
      <w:r>
        <w:rPr>
          <w:rFonts w:ascii="Times New Roman"/>
          <w:b w:val="false"/>
          <w:i w:val="false"/>
          <w:color w:val="000000"/>
          <w:sz w:val="28"/>
        </w:rPr>
        <w:t xml:space="preserve">
«Қазақстан Республикасының шетелде орналасқан  </w:t>
      </w:r>
      <w:r>
        <w:br/>
      </w:r>
      <w:r>
        <w:rPr>
          <w:rFonts w:ascii="Times New Roman"/>
          <w:b w:val="false"/>
          <w:i w:val="false"/>
          <w:color w:val="000000"/>
          <w:sz w:val="28"/>
        </w:rPr>
        <w:t>
кемелері апатқа ұшыраған жағдайда теңiз наразылығы</w:t>
      </w:r>
      <w:r>
        <w:br/>
      </w:r>
      <w:r>
        <w:rPr>
          <w:rFonts w:ascii="Times New Roman"/>
          <w:b w:val="false"/>
          <w:i w:val="false"/>
          <w:color w:val="000000"/>
          <w:sz w:val="28"/>
        </w:rPr>
        <w:t xml:space="preserve">
туралы акт жасау» мемлекеттік қызмет стандартына </w:t>
      </w:r>
      <w:r>
        <w:br/>
      </w:r>
      <w:r>
        <w:rPr>
          <w:rFonts w:ascii="Times New Roman"/>
          <w:b w:val="false"/>
          <w:i w:val="false"/>
          <w:color w:val="000000"/>
          <w:sz w:val="28"/>
        </w:rPr>
        <w:t xml:space="preserve">
1-қосымша              </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2"/>
        <w:gridCol w:w="4333"/>
        <w:gridCol w:w="6285"/>
      </w:tblGrid>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шетелдегі мекемесінің атауы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 Құрама Штаттарындағы ҚР Елшілігі Вашингтон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 16th Street, N.W., Washington D.C. 20036 код +1202, тел. 232-54-88, факс 232-5845, 232-35-41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washington@kazakhembus.com; washington@mfa.kz; consul@kazakhembus.com http://www.kazakhembus.com</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Нью-Йорк қаласындағы (АҚШ) ҚР Бас консулдығы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Fifth Avenue, 19 Floor, New York, NY 10017 код +1212 тел. 646 370 6331, факс 646 370 6334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kzconsulny@un.int http://www.kazconsulny.org</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Канададағы ҚР Елшілігі Оттава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Metcalfe Street, Suite 1603-1604, Ottawa, Ontario, K2P 1P1; Консульский отдел: 150 Metcalfe Stre, код +1-613 тел. 695-80-55, факс 695-87-55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kazakhembassy@gmail.com;</w:t>
            </w:r>
            <w:r>
              <w:br/>
            </w:r>
            <w:r>
              <w:rPr>
                <w:rFonts w:ascii="Times New Roman"/>
                <w:b w:val="false"/>
                <w:i w:val="false"/>
                <w:color w:val="000000"/>
                <w:sz w:val="20"/>
              </w:rPr>
              <w:t>
kazconsulcan@gmail.com</w:t>
            </w:r>
            <w:r>
              <w:br/>
            </w:r>
            <w:r>
              <w:rPr>
                <w:rFonts w:ascii="Times New Roman"/>
                <w:b w:val="false"/>
                <w:i w:val="false"/>
                <w:color w:val="000000"/>
                <w:sz w:val="20"/>
              </w:rPr>
              <w:t>
http://www.kazembassy.ca</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 Республикасындағы ҚР консулдығы Гавана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5ta Ave. 2203 e/22 y 24, Miramar, La Habana, Cuba, код +537 тел. 206-99-63, факс 206-99-64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italposkaz@mail.ru;</w:t>
            </w:r>
            <w:r>
              <w:br/>
            </w:r>
            <w:r>
              <w:rPr>
                <w:rFonts w:ascii="Times New Roman"/>
                <w:b w:val="false"/>
                <w:i w:val="false"/>
                <w:color w:val="000000"/>
                <w:sz w:val="20"/>
              </w:rPr>
              <w:t>
havana@mfa.kz;</w:t>
            </w:r>
            <w:r>
              <w:br/>
            </w:r>
            <w:r>
              <w:rPr>
                <w:rFonts w:ascii="Times New Roman"/>
                <w:b w:val="false"/>
                <w:i w:val="false"/>
                <w:color w:val="000000"/>
                <w:sz w:val="20"/>
              </w:rPr>
              <w:t>
dipmk@enet.cu</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 және Солтүстік Ирландия Құрама Корольдігіндегі ҚР Елшілігі Лондон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Thurloe Square, London SW7 2SD код +44-207, тел. 590-34-90, факс 584-84-81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london@kazembassy.org.uk consulate@kazembassy.org.uk http://www.kazakhstanembassy.org.uk</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Шотландиядағы ҚР консулдығы (Абердин)</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Bridje House, 1&amp;2 Riverside Drive, Aberdeen AB11 7LH, код +44 тел. 122-4212-400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 Корольдігіндегі ҚР Елшілігі Брюссель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Avenue Van Bever, 30, 1180 Bruxelles Belgique код +32 тел. 2-373-38-90, 2-373-38-96, факс 374-50-91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info@embassy.be http://kazakhstanembassy.be</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Республикасындағы ҚР Елшілігі Париж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rue Pierre Charron, 75008 Paris, France код +331 тел. 145-61-52-02, 456-15-206, 456-15-200, факс 456-15-201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office@amb-kazakhstan.fr;</w:t>
            </w:r>
            <w:r>
              <w:br/>
            </w:r>
            <w:r>
              <w:rPr>
                <w:rFonts w:ascii="Times New Roman"/>
                <w:b w:val="false"/>
                <w:i w:val="false"/>
                <w:color w:val="000000"/>
                <w:sz w:val="20"/>
              </w:rPr>
              <w:t>
paris@mfa.kz http://www.amb-kazakhstan.fr</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 Федеративтік Республикасындағы ҚР Елшілігі Берлин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Bundesrepublik Deutshland Nordendstrasse 14-17, D-13156 Berlin-Pankow код +4930 тел. 470-071-10, 470-071-14, конс.отд. 470-071-60, факс 470-071-25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berlin@mfa.kz</w:t>
            </w:r>
            <w:r>
              <w:br/>
            </w:r>
            <w:r>
              <w:rPr>
                <w:rFonts w:ascii="Times New Roman"/>
                <w:b w:val="false"/>
                <w:i w:val="false"/>
                <w:color w:val="000000"/>
                <w:sz w:val="20"/>
              </w:rPr>
              <w:t>
www.botschaft-kaz.de</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Бонн қаласындағы (ГФР) ҚР Елшілігінің бөлімі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RathausstraЯe 3, 53225 Bonn, код +49228 тел. 403-87-27, 403-87-24, 403-87-28, факс 403-87-20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konsul-bonn@web.de</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Майндағы Франкфурт қаласындағы (ГФР) ҚР Бас консулдығы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Beethoven str. 17, 60325, Frankfurt am Main, код +4969 тел. 971-467-31, 971-467-44, факс 971-46-818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info.kaz@genconsul.de;</w:t>
            </w:r>
            <w:r>
              <w:br/>
            </w:r>
            <w:r>
              <w:rPr>
                <w:rFonts w:ascii="Times New Roman"/>
                <w:b w:val="false"/>
                <w:i w:val="false"/>
                <w:color w:val="000000"/>
                <w:sz w:val="20"/>
              </w:rPr>
              <w:t>
frankfurt@mfa.kz</w:t>
            </w:r>
            <w:r>
              <w:br/>
            </w:r>
            <w:r>
              <w:rPr>
                <w:rFonts w:ascii="Times New Roman"/>
                <w:b w:val="false"/>
                <w:i w:val="false"/>
                <w:color w:val="000000"/>
                <w:sz w:val="20"/>
              </w:rPr>
              <w:t>
http://genconsul.de</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Ганновер қаласындағы (ГФР) ҚР консулдығы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Lister Meile 2, 30161 Hannover, код +49511, тел. 301-868-99, факс 301-868-95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hannover@mfa.kz;konsul-hannover@t-online.de</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Мюнхен қаласындағы (ГФР) ҚР консулдығы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Hans-Urmiller-Ring 46 A, 82515 Wolfratshausen, код +49-8171 тел. 911-6030, факс 911-6088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konsul-muenchen@mfa.kz</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 Республикасындағы ҚР Елшілігі Вена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Wipplingerstrasse 35, Floor 3 1010 Wien, код +431 тел 890-80-08-10, факс 890-80-08-20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vienna@mfa.kz;</w:t>
            </w:r>
            <w:r>
              <w:br/>
            </w:r>
            <w:r>
              <w:rPr>
                <w:rFonts w:ascii="Times New Roman"/>
                <w:b w:val="false"/>
                <w:i w:val="false"/>
                <w:color w:val="000000"/>
                <w:sz w:val="20"/>
              </w:rPr>
              <w:t>
embassy@kazakhstan.at</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Венадағы ҚР Елшілігінің консулдық бөлімі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Felix-Mottl-Str. 23, A-1190 Wien, код: +431 Тел: 367-66-57-11, 367-66-57-88, 367-66-57-33, факс: 367-66-57-20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vienna@mfa.kz;</w:t>
            </w:r>
            <w:r>
              <w:br/>
            </w:r>
            <w:r>
              <w:rPr>
                <w:rFonts w:ascii="Times New Roman"/>
                <w:b w:val="false"/>
                <w:i w:val="false"/>
                <w:color w:val="000000"/>
                <w:sz w:val="20"/>
              </w:rPr>
              <w:t>
embassy@kazakhstan.at</w:t>
            </w:r>
            <w:r>
              <w:br/>
            </w:r>
            <w:r>
              <w:rPr>
                <w:rFonts w:ascii="Times New Roman"/>
                <w:b w:val="false"/>
                <w:i w:val="false"/>
                <w:color w:val="000000"/>
                <w:sz w:val="20"/>
              </w:rPr>
              <w:t>
http://www.kazakhstan.at</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 Конфедерациясындағы ҚР Елшілігі Берн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Melchenbuhlweg 79, 3006- Bern, код +031 тел. 351-79-69, факс 351-79-75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embassy@kazakhstan-bern.ch http://kazakhstan-bern.ch</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 Республикасындағы ҚР Елшілігі Рим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Via Cassia, 471, 00189 – Roma код +3906 тел. 363-011-30, факс 362-926-75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roma@mfa.kz</w:t>
            </w:r>
            <w:r>
              <w:br/>
            </w:r>
            <w:r>
              <w:rPr>
                <w:rFonts w:ascii="Times New Roman"/>
                <w:b w:val="false"/>
                <w:i w:val="false"/>
                <w:color w:val="000000"/>
                <w:sz w:val="20"/>
              </w:rPr>
              <w:t>
http://www.embkaz.it</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 Корольдігіндегі ҚР Елшілігі Мадрид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Sotillo, 10 Parque Conde de Orgaz 28043 MADRID код +3491 тел. 721-62-90, 721-62-94, 721-62-94 факс 721-93-74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embajada@kazesp.org;</w:t>
            </w:r>
            <w:r>
              <w:br/>
            </w:r>
            <w:r>
              <w:rPr>
                <w:rFonts w:ascii="Times New Roman"/>
                <w:b w:val="false"/>
                <w:i w:val="false"/>
                <w:color w:val="000000"/>
                <w:sz w:val="20"/>
              </w:rPr>
              <w:t>
madrid@mfa.kz</w:t>
            </w:r>
            <w:r>
              <w:br/>
            </w:r>
            <w:r>
              <w:rPr>
                <w:rFonts w:ascii="Times New Roman"/>
                <w:b w:val="false"/>
                <w:i w:val="false"/>
                <w:color w:val="000000"/>
                <w:sz w:val="20"/>
              </w:rPr>
              <w:t>
сайт: www.kazesp.org</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Венгриядағы ҚР Елшілігі Будапешт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Kapy ut. 59 Budapest H-1025, код +361 тел. 275-13-00, 275-13-01, факс 275-20-92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kazak@t-online.hu;</w:t>
            </w:r>
            <w:r>
              <w:br/>
            </w:r>
            <w:r>
              <w:rPr>
                <w:rFonts w:ascii="Times New Roman"/>
                <w:b w:val="false"/>
                <w:i w:val="false"/>
                <w:color w:val="000000"/>
                <w:sz w:val="20"/>
              </w:rPr>
              <w:t>
budapest@mfa.kz</w:t>
            </w:r>
            <w:r>
              <w:br/>
            </w:r>
            <w:r>
              <w:rPr>
                <w:rFonts w:ascii="Times New Roman"/>
                <w:b w:val="false"/>
                <w:i w:val="false"/>
                <w:color w:val="000000"/>
                <w:sz w:val="20"/>
              </w:rPr>
              <w:t>
http://www.kazembassy.hu</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 Республикасындағы ҚР Елшілігі Прага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 Praha 6, ul. Romaina Rolanda 12 код +420 тел.233-375-642; факс 233-371-019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kzembas@gmail.com;</w:t>
            </w:r>
            <w:r>
              <w:br/>
            </w:r>
            <w:r>
              <w:rPr>
                <w:rFonts w:ascii="Times New Roman"/>
                <w:b w:val="false"/>
                <w:i w:val="false"/>
                <w:color w:val="000000"/>
                <w:sz w:val="20"/>
              </w:rPr>
              <w:t>
prague@mfa.kz</w:t>
            </w:r>
            <w:r>
              <w:br/>
            </w:r>
            <w:r>
              <w:rPr>
                <w:rFonts w:ascii="Times New Roman"/>
                <w:b w:val="false"/>
                <w:i w:val="false"/>
                <w:color w:val="000000"/>
                <w:sz w:val="20"/>
              </w:rPr>
              <w:t>
www.kazembassy.cz</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 Республикасындағы ҚР Елшілігі Вильнюс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Birutes 20A, LT-08117, Vilnius-4, Lithuania код +3705 тел. 212-21-23, 231-30-40, факс 231-35-80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vilnuis@mfa.kz;</w:t>
            </w:r>
            <w:r>
              <w:br/>
            </w:r>
            <w:r>
              <w:rPr>
                <w:rFonts w:ascii="Times New Roman"/>
                <w:b w:val="false"/>
                <w:i w:val="false"/>
                <w:color w:val="000000"/>
                <w:sz w:val="20"/>
              </w:rPr>
              <w:t>
kazemb@iti.lt</w:t>
            </w:r>
            <w:r>
              <w:br/>
            </w:r>
            <w:r>
              <w:rPr>
                <w:rFonts w:ascii="Times New Roman"/>
                <w:b w:val="false"/>
                <w:i w:val="false"/>
                <w:color w:val="000000"/>
                <w:sz w:val="20"/>
              </w:rPr>
              <w:t>
www.kazembassy.lt</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 Республикасындағы ҚР Елшілігі Анкара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06450 Kilik Ali sokak №6, Or-An Diplomatik Sitesi Cankaya, Ankara, Turkey, код +90312 тел. 491-91-00, факс 490-98-51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ankara@mfa.kz; kazank@kazakhstan.org.tr;</w:t>
            </w:r>
            <w:r>
              <w:br/>
            </w:r>
            <w:r>
              <w:rPr>
                <w:rFonts w:ascii="Times New Roman"/>
                <w:b w:val="false"/>
                <w:i w:val="false"/>
                <w:color w:val="000000"/>
                <w:sz w:val="20"/>
              </w:rPr>
              <w:t>
kazankembassy@mail.ru http://www.kazakhstan.org.tr</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Стамбул қаласындағы (Түрік Республикасы) ҚР Бас консулдығы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Florya caddesi, Senlikkoy, Germiyan Sok 10, FLORYA-ISTANBUL, код +90212, тел. 662-53-47, факс 662-53-49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сonsulkzist@superonline.com;</w:t>
            </w:r>
            <w:r>
              <w:br/>
            </w:r>
            <w:r>
              <w:rPr>
                <w:rFonts w:ascii="Times New Roman"/>
                <w:b w:val="false"/>
                <w:i w:val="false"/>
                <w:color w:val="000000"/>
                <w:sz w:val="20"/>
              </w:rPr>
              <w:t>
konsulkzist@mail.ru;</w:t>
            </w:r>
            <w:r>
              <w:br/>
            </w:r>
            <w:r>
              <w:rPr>
                <w:rFonts w:ascii="Times New Roman"/>
                <w:b w:val="false"/>
                <w:i w:val="false"/>
                <w:color w:val="000000"/>
                <w:sz w:val="20"/>
              </w:rPr>
              <w:t>
consulkzist@yahoo.com; consulkzist@superonline.com</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 Республикасындағы ҚР консулдығы Анталья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Caglayan region, 2074 Sok. No:16 Blok C Dublex Mesken Villa Antalya/ Turkey, код +90534, тел. 081-84-47; 059-95-77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 Корольдігіндегі ҚР Елшілігі Гаага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Nieuwe Parklaan 69, 2597 LB, The Hague, The Kingdom of the Netherlands, код +3170 тел. 363-47-57, факс 365-76-00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hague@mfa.kz</w:t>
            </w:r>
            <w:r>
              <w:br/>
            </w:r>
            <w:r>
              <w:rPr>
                <w:rFonts w:ascii="Times New Roman"/>
                <w:b w:val="false"/>
                <w:i w:val="false"/>
                <w:color w:val="000000"/>
                <w:sz w:val="20"/>
              </w:rPr>
              <w:t>
www.kazakhembassy.nl</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Гаагадағы ҚР Елшілігінің консулдық бөлімі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Nieuwe Parklaan 69 2597 LB, The Hague, The Kingdom of Netherlands, код +3170 тел. 427-22-20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consul@kazakhembassy.nl</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 Республикасындағы ҚР Елшілігі Загреб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Trg kralja Tomislava 8, 10000 Zagreb, код +385-1 tel. 483-92-55, факс 457-37-96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zagreb@mfa.kz;</w:t>
            </w:r>
            <w:r>
              <w:br/>
            </w:r>
            <w:r>
              <w:rPr>
                <w:rFonts w:ascii="Times New Roman"/>
                <w:b w:val="false"/>
                <w:i w:val="false"/>
                <w:color w:val="000000"/>
                <w:sz w:val="20"/>
              </w:rPr>
              <w:t>
embassy@kazembassy.hr</w:t>
            </w:r>
            <w:r>
              <w:br/>
            </w:r>
            <w:r>
              <w:rPr>
                <w:rFonts w:ascii="Times New Roman"/>
                <w:b w:val="false"/>
                <w:i w:val="false"/>
                <w:color w:val="000000"/>
                <w:sz w:val="20"/>
              </w:rPr>
              <w:t>
http://www.kazembassy.hr</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Загреб (Хорватия) қаласындағы ҚР консулдығы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Загреб қ., Прерадовичева к., 21/2, код 385-1, тел. 481-50-74, факс 481-50-74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consulkazakhstan@net.hr</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 Республикасындағы ҚР Елшілігі Хельсинки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00120, Хельсинки, ул.Булеварди, 7 (оф. 215-217), код +358-9 тел. 4159-0478, факс 4159 0325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Helsinki@kazembassy.fi</w:t>
            </w:r>
            <w:r>
              <w:br/>
            </w:r>
            <w:r>
              <w:rPr>
                <w:rFonts w:ascii="Times New Roman"/>
                <w:b w:val="false"/>
                <w:i w:val="false"/>
                <w:color w:val="000000"/>
                <w:sz w:val="20"/>
              </w:rPr>
              <w:t>
http://www.kazembassy.fi</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 Республикасындағы ҚР Елшілігі Афина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Athens, Pаpаgou 15669, Imyttou Str. 122  код +30 тел. 210-651-56-43, факс 210-651-63-62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athens@mfa.kz;</w:t>
            </w:r>
            <w:r>
              <w:br/>
            </w:r>
            <w:r>
              <w:rPr>
                <w:rFonts w:ascii="Times New Roman"/>
                <w:b w:val="false"/>
                <w:i w:val="false"/>
                <w:color w:val="000000"/>
                <w:sz w:val="20"/>
              </w:rPr>
              <w:t>
consul@kazembassy.gr</w:t>
            </w:r>
            <w:r>
              <w:br/>
            </w:r>
            <w:r>
              <w:rPr>
                <w:rFonts w:ascii="Times New Roman"/>
                <w:b w:val="false"/>
                <w:i w:val="false"/>
                <w:color w:val="000000"/>
                <w:sz w:val="20"/>
              </w:rPr>
              <w:t>
www.kazembassy.gr</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Румыниядағы ҚР Елшілігі Бухарест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26BIS Giuseppe Garibaldi Str., sector 2, 20225, Bucharest, код +40 тел. 031-107-10-83; 021-230-08-65, факс 021- 230-08-66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bucharest@mfa.kz http://www.dipmissionkz.ro</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 Республикасындағы ҚР Дипломатиялық миссиясы София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Sofia, Galichitsa, 38, код +3592 тел. 862-41-52, 862-41-55, факс 862-41-70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sofia@mfa.kz;</w:t>
            </w:r>
            <w:r>
              <w:br/>
            </w:r>
            <w:r>
              <w:rPr>
                <w:rFonts w:ascii="Times New Roman"/>
                <w:b w:val="false"/>
                <w:i w:val="false"/>
                <w:color w:val="000000"/>
                <w:sz w:val="20"/>
              </w:rPr>
              <w:t>
kazembsofia@bulpost.net http://www.kazembassy.bulpost.net</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 Корольдігіндегі ҚР Елшілігі Осло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Nedre Vollgate 3, 2nd floor, 0158, Oslo, Norway код +47 тел. 224-206-40, факс. 224-206-42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oslo@mfa.kz</w:t>
            </w:r>
            <w:r>
              <w:br/>
            </w:r>
            <w:r>
              <w:rPr>
                <w:rFonts w:ascii="Times New Roman"/>
                <w:b w:val="false"/>
                <w:i w:val="false"/>
                <w:color w:val="000000"/>
                <w:sz w:val="20"/>
              </w:rPr>
              <w:t>
http://www.kazembassy.no</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 Республикасындағы ҚР Консулдық бөлімі Братислава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Gunduliиova street 6, 811 05 Bratislava, Slovak Republic, код +421, тел. 232-661-242, факс 232-661-221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kazdip@gmail.com</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 Республикасындағы ҚР Елшілігі Варшава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 Krуlowej Marysieсki 14, 02-954 Warszaw, код +4822, тел. 642-37-65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-mail: kazdipmis@hot.pl;</w:t>
            </w:r>
            <w:r>
              <w:br/>
            </w:r>
            <w:r>
              <w:rPr>
                <w:rFonts w:ascii="Times New Roman"/>
                <w:b w:val="false"/>
                <w:i w:val="false"/>
                <w:color w:val="000000"/>
                <w:sz w:val="20"/>
              </w:rPr>
              <w:t>
warsawa@mfa.kz</w:t>
            </w:r>
            <w:r>
              <w:br/>
            </w:r>
            <w:r>
              <w:rPr>
                <w:rFonts w:ascii="Times New Roman"/>
                <w:b w:val="false"/>
                <w:i w:val="false"/>
                <w:color w:val="000000"/>
                <w:sz w:val="20"/>
              </w:rPr>
              <w:t>
http://www.kazakhstan.pl</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ТАЯУ ШЫҒЫС, АЗИЯ ЖӘНЕ АФРИКА ЕЛДЕРІ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 Араб Республикасындағы ҚР Елшілігі Каир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Wahib Doss street, Maadi, Cairo, Egypt код +202 тел.238-098-04; факс 235-865-46;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cairo@mfa.kz</w:t>
            </w:r>
            <w:r>
              <w:br/>
            </w:r>
            <w:r>
              <w:rPr>
                <w:rFonts w:ascii="Times New Roman"/>
                <w:b w:val="false"/>
                <w:i w:val="false"/>
                <w:color w:val="000000"/>
                <w:sz w:val="20"/>
              </w:rPr>
              <w:t>
http://www.kazembegy.com</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 Мемлекетіндегі ҚР Елшілігі Тель-Авив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52a, Hayarkon Str., Tel Aviv 63432, State of Israel, код +9723 тел. 516-34-11, 516-34-64, факс 516-34-37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tel-aviv@mfa.kz www.kazakhemb.org.il</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Араб Әмірліктеріндегі ҚР Елшілігі Абу-Даби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 Box: 39556 593, 593 Rashid Bin Saeed Al Maktoum Street (Main street No.2) Al Safaraat Distr, код +9712 тел. 449-87-78, факс 449-87-75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abudhabi@mfa.kz</w:t>
            </w:r>
            <w:r>
              <w:br/>
            </w:r>
            <w:r>
              <w:rPr>
                <w:rFonts w:ascii="Times New Roman"/>
                <w:b w:val="false"/>
                <w:i w:val="false"/>
                <w:color w:val="000000"/>
                <w:sz w:val="20"/>
              </w:rPr>
              <w:t>
www.kazembemirates.net</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Дубай қаласындағы (БАӘ) ҚР Бас консулдығы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Dubai, Jumeirah, Umm El Sheif area, Str. 3, villa 14, код +9714 339-71-56, факс 330-69-37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dubai@mfa.kz http://www.kazconsulate.ae</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 Арабиясы Корольдігіндегі ҚР Елшілігі Эр-Рияд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Riyadh 11693 P.O. Box 94012, код +01 тел. 480-64-06, факс 480-91-06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office@kazembgulf.net www.kazembgulf.net</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Джидда қаласындағы (Сауд Арабиясы Корольдігі) ҚР консулдығы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55615 Jeddah, Khalidiya District, Al-Mustqar street, Villa 16, код +9662, тел. 690-20-70, факс 690-30-80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kazjed@gmail.com http://kazembsaudi.com/en/pages/35/Consulate-in-Jeddah</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 Мемлекетіндегі ҚР Елшілігі Доха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Al-Dafna, Doha, Zone 66, Str. 563, build. 2 P.O. Box: 23513, код. +974 тел 441-280-15, 441-105-27, факс 441-280-14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embassykz@qatar.net.qa;</w:t>
            </w:r>
            <w:r>
              <w:br/>
            </w:r>
            <w:r>
              <w:rPr>
                <w:rFonts w:ascii="Times New Roman"/>
                <w:b w:val="false"/>
                <w:i w:val="false"/>
                <w:color w:val="000000"/>
                <w:sz w:val="20"/>
              </w:rPr>
              <w:t>
doha@mfa.kz http://www.kazembqatar.com</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 Хашимит Корольдігіндегі ҚР Елшілігі Амман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Abu Bakir Al-Banany Str., Abdoun, 830626 Amman 11183 Jordan, код +962 тел. 65-92-80-53, 65-92-79-54, факс 65-92-79-51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kazemb@orange.jo;</w:t>
            </w:r>
            <w:r>
              <w:br/>
            </w:r>
            <w:r>
              <w:rPr>
                <w:rFonts w:ascii="Times New Roman"/>
                <w:b w:val="false"/>
                <w:i w:val="false"/>
                <w:color w:val="000000"/>
                <w:sz w:val="20"/>
              </w:rPr>
              <w:t>
amman@mfa.kz http://www.kazakhstan.org.jo</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 Ислам Республикасындағы ҚР Елшілігі Тегеран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North Hedayat Str., Corner of Masjed Alley, Darrus, Tehran-I.R of Iran, код +9821 тел. 22-56-59-33, 22-56-59-34, факс 22-54-64-00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tehran20022002@mail.ru;</w:t>
            </w:r>
            <w:r>
              <w:br/>
            </w:r>
            <w:r>
              <w:rPr>
                <w:rFonts w:ascii="Times New Roman"/>
                <w:b w:val="false"/>
                <w:i w:val="false"/>
                <w:color w:val="000000"/>
                <w:sz w:val="20"/>
              </w:rPr>
              <w:t>
iran@mfa.kz</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Горган қаласындағы (Иран) ҚР Бас консулдығы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Gorgan city, Bolvar Naharkhoran 604, Edalat st. 66, код +980 тел. 17-15-525-609, факс 17-15-536-055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gorgankz@gmail.com;</w:t>
            </w:r>
            <w:r>
              <w:br/>
            </w:r>
            <w:r>
              <w:rPr>
                <w:rFonts w:ascii="Times New Roman"/>
                <w:b w:val="false"/>
                <w:i w:val="false"/>
                <w:color w:val="000000"/>
                <w:sz w:val="20"/>
              </w:rPr>
              <w:t>
gorgan@mfa.kz</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Сари қаласындағы (Иран) ҚР консулдығы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Iran, Mazandaran province, Sari town, Pasdaran boulevard, Shakhid-Bakhram street 1 h №2, код 8-10-98-151 тел. 22-31-113, факс 22-31-395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barlass48@mail.ru</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Пәкістан Ислам Республикасындағы ҚР Елшілігі Исламабад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House No. 11, Str. 45, Sector F-8/1, 43000 Islamabad код +9251 тел. 226-28-26, 226-29-20, 226-29-26, 226-29-25, факс 226-28-06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embkaz@comsats.net.pk;</w:t>
            </w:r>
            <w:r>
              <w:br/>
            </w:r>
            <w:r>
              <w:rPr>
                <w:rFonts w:ascii="Times New Roman"/>
                <w:b w:val="false"/>
                <w:i w:val="false"/>
                <w:color w:val="000000"/>
                <w:sz w:val="20"/>
              </w:rPr>
              <w:t>
islamabad@mfa.kz http://www.kazembpakistan.org</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Карачи қаласындағы (Пәкістан) ҚР консулдығы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Plot 6/3, Street 27, Phase 5 Extention Defence Housing Authority, Karachi, код +9221 тел. 583-84-20, 583-84-19, факс 583-84-18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conkarkz@cyber.net.pk</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Ауғаныстан Ислам Республикасындағы ҚР Елшілігі Кабул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Kabul, Wazir Akbar Khan Street 13, House 436, код +9320 тел. 702-842-96, 230-05-52, 705-015-05, факс 230-600-09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kabul@mfa.kz</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 Республикасындағы ҚР Елшілігі Дели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Poorvi Marg, Vasant Vihar, New Delhi – 110057, код +9111 тел. 460-077-10, 460-077-00, 460-077-02, факс 460-077-01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india@mfa.kz;</w:t>
            </w:r>
            <w:r>
              <w:br/>
            </w:r>
            <w:r>
              <w:rPr>
                <w:rFonts w:ascii="Times New Roman"/>
                <w:b w:val="false"/>
                <w:i w:val="false"/>
                <w:color w:val="000000"/>
                <w:sz w:val="20"/>
              </w:rPr>
              <w:t>
office@kazembassy.in;</w:t>
            </w:r>
            <w:r>
              <w:br/>
            </w:r>
            <w:r>
              <w:rPr>
                <w:rFonts w:ascii="Times New Roman"/>
                <w:b w:val="false"/>
                <w:i w:val="false"/>
                <w:color w:val="000000"/>
                <w:sz w:val="20"/>
              </w:rPr>
              <w:t>
kazind.com@gmail.com</w:t>
            </w:r>
            <w:r>
              <w:br/>
            </w:r>
            <w:r>
              <w:rPr>
                <w:rFonts w:ascii="Times New Roman"/>
                <w:b w:val="false"/>
                <w:i w:val="false"/>
                <w:color w:val="000000"/>
                <w:sz w:val="20"/>
              </w:rPr>
              <w:t>
www.kazembassy.in</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Республикасындағы ҚР Елшілігі Пекин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Dong 6 Jie, San Li Tun, Beijing, China 100600, код +8610 тел. 653-26-182, 653-24-189, Консульский отдел: 653-22-636, 653-29-177 (коммутатор), факс 653-26-183, 653-24-433, Консульский отдел: 653-20-636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pekin@mfa.kz</w:t>
            </w:r>
            <w:r>
              <w:br/>
            </w:r>
            <w:r>
              <w:rPr>
                <w:rFonts w:ascii="Times New Roman"/>
                <w:b w:val="false"/>
                <w:i w:val="false"/>
                <w:color w:val="000000"/>
                <w:sz w:val="20"/>
              </w:rPr>
              <w:t>
www.kazembchina.org</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Гонконг қаласындағы (ҚХР) ҚР Бас консулдығы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Unit 3106, 31st floor, West Tower, Shun Tak Center, 200 Connaught Road Central, Sheung Wan, Hong Kon, код +852 тел. 254-83-841, факс 254-88-361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office@consul-kazakhstan.org.hk;</w:t>
            </w:r>
            <w:r>
              <w:br/>
            </w:r>
            <w:r>
              <w:rPr>
                <w:rFonts w:ascii="Times New Roman"/>
                <w:b w:val="false"/>
                <w:i w:val="false"/>
                <w:color w:val="000000"/>
                <w:sz w:val="20"/>
              </w:rPr>
              <w:t>
honghong@mfa.kz; visa@consul-kazakhstan.org.hk http://www.consul-kazakhstan.org.hk</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Шанхай қаласындағы (ҚХР) ҚР Бас консулдығы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Loushanguan 85, 200336 Shanghai, building «Orient International Plaza», 1003, 1004, 1005, код +8621 тел. 627-538-78, 627-528-38, 627-554-83, факс 627-573-00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kazconsulshanghai@yahoo.com;</w:t>
            </w:r>
            <w:r>
              <w:br/>
            </w:r>
            <w:r>
              <w:rPr>
                <w:rFonts w:ascii="Times New Roman"/>
                <w:b w:val="false"/>
                <w:i w:val="false"/>
                <w:color w:val="000000"/>
                <w:sz w:val="20"/>
              </w:rPr>
              <w:t>
shanghai@mfa.kz; kzconsulshanghai@mail.ru; office@kzconsulshangai.org; http://www.kazembchina.org</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Үрімші қаласындағы (ҚХР) ҚР СІМ Төлқұжат-виза қызметі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Kunming Road, Урумчи, код +86991 тел. 381-57-96, 383-23-74, факс 382-12-03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pvs_mid@yahoo.cn</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Малайзиядағы ҚР Елшілігі Куала-Лумпур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Jalan Ampang Hilir, 55000 Kuala Lumpur, Malaysia, код +603 тел. 425-229-99, 425-269-99 факс 425-23-999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kuala-lumpur@kazembassy.org.my;</w:t>
            </w:r>
            <w:r>
              <w:br/>
            </w:r>
            <w:r>
              <w:rPr>
                <w:rFonts w:ascii="Times New Roman"/>
                <w:b w:val="false"/>
                <w:i w:val="false"/>
                <w:color w:val="000000"/>
                <w:sz w:val="20"/>
              </w:rPr>
              <w:t>
kuala-lumpur@mfa.kz http://www.kazembassy.org.my</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Индонезиядағы ҚР Елшілігі Джакарта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East 11 қабат, Unit 5 Jl.limgkar, Mega Kuningan, Kav.E3.2 #1 Jakarta 12950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 Республикасындағы ҚР Елшілігі Сеул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Hannam-dong, Yongsan-gu, Seoul 140-885 код +822 тел. 394-97-16, 379-97-14, Консульский отдел ПРК 391-89-06, 379-78-76, факс 395-97-66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seoul@mfa.kz</w:t>
            </w:r>
            <w:r>
              <w:br/>
            </w:r>
            <w:r>
              <w:rPr>
                <w:rFonts w:ascii="Times New Roman"/>
                <w:b w:val="false"/>
                <w:i w:val="false"/>
                <w:color w:val="000000"/>
                <w:sz w:val="20"/>
              </w:rPr>
              <w:t>
www.kazembassy.org</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Жапониядағы ҚР Елшілігі Токио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Azabudai 1-8-14, Minato-ku, Tokyo 106-0041, код +813 тел. 3589-1821, Факс: 3589-1822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japan@mfa.kz,</w:t>
            </w:r>
            <w:r>
              <w:br/>
            </w:r>
            <w:r>
              <w:rPr>
                <w:rFonts w:ascii="Times New Roman"/>
                <w:b w:val="false"/>
                <w:i w:val="false"/>
                <w:color w:val="000000"/>
                <w:sz w:val="20"/>
              </w:rPr>
              <w:t>
kazembassy.jp@gmail.com</w:t>
            </w:r>
            <w:r>
              <w:br/>
            </w:r>
            <w:r>
              <w:rPr>
                <w:rFonts w:ascii="Times New Roman"/>
                <w:b w:val="false"/>
                <w:i w:val="false"/>
                <w:color w:val="000000"/>
                <w:sz w:val="20"/>
              </w:rPr>
              <w:t>
http://www.embkazjp.org</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Монғолиядағы ҚР Елшілігі Ұлан-Батыр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Улан-Батор, Хан-Уул, 1-квартал, городок «Твин», Зайсан к., 31/6, код +97611 тел. 34-54-08, 34-10-76, факс. 34-17-07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info@kazembassy.mn;</w:t>
            </w:r>
            <w:r>
              <w:br/>
            </w:r>
            <w:r>
              <w:rPr>
                <w:rFonts w:ascii="Times New Roman"/>
                <w:b w:val="false"/>
                <w:i w:val="false"/>
                <w:color w:val="000000"/>
                <w:sz w:val="20"/>
              </w:rPr>
              <w:t>
ulaanbaatar@mfa.kz</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 Республикасындағы ҚР Елшілігі Сингапур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Kim Seng Promenade, #09-04/05 Great World City, East Office Tower, Singapore 237994, код +65, тел 653-661-00, 623-571-50, 623-623-67 факс 643-889-90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singapore@mfa.kz www.kazakhstan.org.sg</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 Республикасындағы ҚР Дипломатиялық миссиясы Бейрут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floor, Verdun 732, Verdun str., Al Mousaytebeh, Beirut, Lebanon, код +9611 тел. 786-587, 804-869, факс 786-013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beirut@mfa.kz;</w:t>
            </w:r>
            <w:r>
              <w:br/>
            </w:r>
            <w:r>
              <w:rPr>
                <w:rFonts w:ascii="Times New Roman"/>
                <w:b w:val="false"/>
                <w:i w:val="false"/>
                <w:color w:val="000000"/>
                <w:sz w:val="20"/>
              </w:rPr>
              <w:t>
kuat-kz@yandex.ru</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Ливиядағы ҚР Дипломатиялық миссиясы (Триполи)</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Kilometr, Gargaresh street, Madina Siyahia av.  код +21821 тел. 483-66-90, факс 483-66-90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dipmission_kz@lttnet.net</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 Корольдігіндегі ҚР Елшілігі Бангкок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Office 804 A, Floor 8, Building A, GPF Witthayu Towers, 93/1 Wireless Road, Lumpini, Pathumwan, Ban, код +662 тел. 254-30-43, 254-30-45, факс 254-30-42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thailand@mfa.kz www.kazembassythailand.org</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Федерациясындағы ҚР Елшілігі Мәскеу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101000..Москва, Чистопрудный бульвар, 3 а, код +7-495 тел. 627-17-01; факс 608-08-32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moscow@kazembassy.ru</w:t>
            </w:r>
            <w:r>
              <w:br/>
            </w:r>
            <w:r>
              <w:rPr>
                <w:rFonts w:ascii="Times New Roman"/>
                <w:b w:val="false"/>
                <w:i w:val="false"/>
                <w:color w:val="000000"/>
                <w:sz w:val="20"/>
              </w:rPr>
              <w:t>
www.kazembassy.ru</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Санкт-Петербург қаласындағы (РФ) ҚР Бас консулдығы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Санкт-Петербург қ., Виленский тұйық көшесі, 15 үй, лит А, код +7-812, тел. 335-25-46; 335-25-47, факс 335-25-46; 335-25-47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genconsul.spb@mfa.kz;</w:t>
            </w:r>
            <w:r>
              <w:br/>
            </w:r>
            <w:r>
              <w:rPr>
                <w:rFonts w:ascii="Times New Roman"/>
                <w:b w:val="false"/>
                <w:i w:val="false"/>
                <w:color w:val="000000"/>
                <w:sz w:val="20"/>
              </w:rPr>
              <w:t>
saint-petersburg@mfa.ru;</w:t>
            </w:r>
            <w:r>
              <w:br/>
            </w:r>
            <w:r>
              <w:rPr>
                <w:rFonts w:ascii="Times New Roman"/>
                <w:b w:val="false"/>
                <w:i w:val="false"/>
                <w:color w:val="000000"/>
                <w:sz w:val="20"/>
              </w:rPr>
              <w:t>
genconsul.spb@mfa.kz;</w:t>
            </w:r>
            <w:r>
              <w:br/>
            </w:r>
            <w:r>
              <w:rPr>
                <w:rFonts w:ascii="Times New Roman"/>
                <w:b w:val="false"/>
                <w:i w:val="false"/>
                <w:color w:val="000000"/>
                <w:sz w:val="20"/>
              </w:rPr>
              <w:t>
kazconspb@mail.ru http://www.kazconsulate.spb.ru</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қаласындағы (РФ) ҚР консулдығы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414056, Астрахань, Акварельная к., 2Б, код +7-8512, тел. 61-00-07, факс 25-18-85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consulrk@astranet.ru;</w:t>
            </w:r>
            <w:r>
              <w:br/>
            </w:r>
            <w:r>
              <w:rPr>
                <w:rFonts w:ascii="Times New Roman"/>
                <w:b w:val="false"/>
                <w:i w:val="false"/>
                <w:color w:val="000000"/>
                <w:sz w:val="20"/>
              </w:rPr>
              <w:t>
astrakhan@mfa.kz</w:t>
            </w:r>
            <w:r>
              <w:br/>
            </w:r>
            <w:r>
              <w:rPr>
                <w:rFonts w:ascii="Times New Roman"/>
                <w:b w:val="false"/>
                <w:i w:val="false"/>
                <w:color w:val="000000"/>
                <w:sz w:val="20"/>
              </w:rPr>
              <w:t>
http://astra-consul.ru</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Омбы қаласындағы (РФ) ҚР консулдығы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Омбы қ., Ш. Валиханов к. 9, код +7-3812, тел. 32-52-13, 32-52-07, 32-52-17, факс 32-52-15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kzcmd@omskcity.com;</w:t>
            </w:r>
            <w:r>
              <w:br/>
            </w:r>
            <w:r>
              <w:rPr>
                <w:rFonts w:ascii="Times New Roman"/>
                <w:b w:val="false"/>
                <w:i w:val="false"/>
                <w:color w:val="000000"/>
                <w:sz w:val="20"/>
              </w:rPr>
              <w:t>
omsk@mfa.kz</w:t>
            </w:r>
            <w:r>
              <w:br/>
            </w:r>
            <w:r>
              <w:rPr>
                <w:rFonts w:ascii="Times New Roman"/>
                <w:b w:val="false"/>
                <w:i w:val="false"/>
                <w:color w:val="000000"/>
                <w:sz w:val="20"/>
              </w:rPr>
              <w:t>
http://www.kz-omsk.ru</w:t>
            </w:r>
          </w:p>
        </w:tc>
      </w:tr>
      <w:tr>
        <w:trPr>
          <w:trHeight w:val="765"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Украинадағы ҚР Елшілігі Киев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01901, Киев қ., Мельников к., 26, код +38044 тел. 489-18-58, факс 483-11-98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post@kazakh.kiev.ua;</w:t>
            </w:r>
            <w:r>
              <w:br/>
            </w:r>
            <w:r>
              <w:rPr>
                <w:rFonts w:ascii="Times New Roman"/>
                <w:b w:val="false"/>
                <w:i w:val="false"/>
                <w:color w:val="000000"/>
                <w:sz w:val="20"/>
              </w:rPr>
              <w:t>
kiev@mfa.kz http://www.kazembassy.com.ua</w:t>
            </w:r>
          </w:p>
        </w:tc>
      </w:tr>
      <w:tr>
        <w:trPr>
          <w:trHeight w:val="120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Республикасындағы ҚР Елшілігі Минск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Минск қ., Куйбышев к., 12, индекс 220029, код +37517 тел. 288-10-26, 210-11-22, 234-30-23, 284-48-10, факс 334-96-50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Minsk@mfa.kz</w:t>
            </w:r>
            <w:r>
              <w:br/>
            </w:r>
            <w:r>
              <w:rPr>
                <w:rFonts w:ascii="Times New Roman"/>
                <w:b w:val="false"/>
                <w:i w:val="false"/>
                <w:color w:val="000000"/>
                <w:sz w:val="20"/>
              </w:rPr>
              <w:t>
http://www.kazembassy.by</w:t>
            </w:r>
          </w:p>
        </w:tc>
      </w:tr>
      <w:tr>
        <w:trPr>
          <w:trHeight w:val="9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Республикасындағы ҚР консулдығы Брест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К.Маркс к., 82, код +8375 тел. 162-203-500, факс 162-205-242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brest-consul@tut.by,</w:t>
            </w:r>
            <w:r>
              <w:br/>
            </w:r>
            <w:r>
              <w:rPr>
                <w:rFonts w:ascii="Times New Roman"/>
                <w:b w:val="false"/>
                <w:i w:val="false"/>
                <w:color w:val="000000"/>
                <w:sz w:val="20"/>
              </w:rPr>
              <w:t>
brest@mfa.kz</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Республикасындағы ҚР Елшілігі Ташкент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100015 Тошкент шахар. Чехов кучаси, 23, код +99871 тел. 256-16-54, 252-16-54, 252-35-71, </w:t>
            </w:r>
          </w:p>
          <w:p>
            <w:pPr>
              <w:spacing w:after="20"/>
              <w:ind w:left="20"/>
              <w:jc w:val="both"/>
            </w:pPr>
            <w:r>
              <w:rPr>
                <w:rFonts w:ascii="Times New Roman"/>
                <w:b w:val="false"/>
                <w:i w:val="false"/>
                <w:color w:val="000000"/>
                <w:sz w:val="20"/>
              </w:rPr>
              <w:t>факс 252-16-50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info@kazembassy.uz;</w:t>
            </w:r>
            <w:r>
              <w:br/>
            </w:r>
            <w:r>
              <w:rPr>
                <w:rFonts w:ascii="Times New Roman"/>
                <w:b w:val="false"/>
                <w:i w:val="false"/>
                <w:color w:val="000000"/>
                <w:sz w:val="20"/>
              </w:rPr>
              <w:t>
tashkent@mfa.kz</w:t>
            </w:r>
            <w:r>
              <w:br/>
            </w:r>
            <w:r>
              <w:rPr>
                <w:rFonts w:ascii="Times New Roman"/>
                <w:b w:val="false"/>
                <w:i w:val="false"/>
                <w:color w:val="000000"/>
                <w:sz w:val="20"/>
              </w:rPr>
              <w:t>
http://kazembassy.uz</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Республикасындағы ҚР Елшілігі Бішкек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95-A Mira pr., Bishkek, Kyrgyzstan код +996312 тел. 69-20-98, 69-21-01 факс 69-20-94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bishkek@mfa.kz;</w:t>
            </w:r>
            <w:r>
              <w:br/>
            </w:r>
            <w:r>
              <w:rPr>
                <w:rFonts w:ascii="Times New Roman"/>
                <w:b w:val="false"/>
                <w:i w:val="false"/>
                <w:color w:val="000000"/>
                <w:sz w:val="20"/>
              </w:rPr>
              <w:t>
kaz_emb@elcat.kg;</w:t>
            </w:r>
            <w:r>
              <w:br/>
            </w:r>
            <w:r>
              <w:rPr>
                <w:rFonts w:ascii="Times New Roman"/>
                <w:b w:val="false"/>
                <w:i w:val="false"/>
                <w:color w:val="000000"/>
                <w:sz w:val="20"/>
              </w:rPr>
              <w:t>
embassy.kg@mfa.kz;</w:t>
            </w:r>
            <w:r>
              <w:br/>
            </w:r>
            <w:r>
              <w:rPr>
                <w:rFonts w:ascii="Times New Roman"/>
                <w:b w:val="false"/>
                <w:i w:val="false"/>
                <w:color w:val="000000"/>
                <w:sz w:val="20"/>
              </w:rPr>
              <w:t>
www.kaz-emb.kg</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Түрікменстандағы ҚР Елшілігі Ашхабад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744036, 11,13, 15 Гарашсызлык, код +99312 тел. 48-04-68, 48-04-69, факс 48-04-75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office@embkaztm.org;</w:t>
            </w:r>
            <w:r>
              <w:br/>
            </w:r>
            <w:r>
              <w:rPr>
                <w:rFonts w:ascii="Times New Roman"/>
                <w:b w:val="false"/>
                <w:i w:val="false"/>
                <w:color w:val="000000"/>
                <w:sz w:val="20"/>
              </w:rPr>
              <w:t>
ashgabad@mfa.kz</w:t>
            </w:r>
            <w:r>
              <w:br/>
            </w:r>
            <w:r>
              <w:rPr>
                <w:rFonts w:ascii="Times New Roman"/>
                <w:b w:val="false"/>
                <w:i w:val="false"/>
                <w:color w:val="000000"/>
                <w:sz w:val="20"/>
              </w:rPr>
              <w:t>
http://www.embkaztm.org</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 Республикасындағы ҚР Елшілігі Душанбе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734025, Хусейн заде к., 31/1 код +992372 тел. 21-89-40, факс 51-01-08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dipmiskz7@tajnet.com;</w:t>
            </w:r>
            <w:r>
              <w:br/>
            </w:r>
            <w:r>
              <w:rPr>
                <w:rFonts w:ascii="Times New Roman"/>
                <w:b w:val="false"/>
                <w:i w:val="false"/>
                <w:color w:val="000000"/>
                <w:sz w:val="20"/>
              </w:rPr>
              <w:t>
dushanbe@mfa.kz http://www.kazakhembassy.tj</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 Республикасындағы ҚР консулдығы Ходжент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+8992 Тел. 900-000-535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 Республикасындағы ҚР Елшілігі Баку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Баку қ., Х. Алиева к., проезд 15, 8 үй, код +99412 тел. 465-62-47; 465-62-48 факс 465-62-49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embassyk@azdata.net,</w:t>
            </w:r>
            <w:r>
              <w:br/>
            </w:r>
            <w:r>
              <w:rPr>
                <w:rFonts w:ascii="Times New Roman"/>
                <w:b w:val="false"/>
                <w:i w:val="false"/>
                <w:color w:val="000000"/>
                <w:sz w:val="20"/>
              </w:rPr>
              <w:t>
baku@mfa.kz</w:t>
            </w:r>
            <w:r>
              <w:br/>
            </w:r>
            <w:r>
              <w:rPr>
                <w:rFonts w:ascii="Times New Roman"/>
                <w:b w:val="false"/>
                <w:i w:val="false"/>
                <w:color w:val="000000"/>
                <w:sz w:val="20"/>
              </w:rPr>
              <w:t>
http://www.kazembassy.az</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Республикасындағы ҚР Елшілігі Ереван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0019, Айгедзора к., 66 үй код +374-10 тел. 211-333; </w:t>
            </w:r>
          </w:p>
          <w:p>
            <w:pPr>
              <w:spacing w:after="20"/>
              <w:ind w:left="20"/>
              <w:jc w:val="both"/>
            </w:pPr>
            <w:r>
              <w:rPr>
                <w:rFonts w:ascii="Times New Roman"/>
                <w:b w:val="false"/>
                <w:i w:val="false"/>
                <w:color w:val="000000"/>
                <w:sz w:val="20"/>
              </w:rPr>
              <w:t xml:space="preserve">факс 274-170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erevan@mfa.kz</w:t>
            </w:r>
            <w:r>
              <w:br/>
            </w:r>
            <w:r>
              <w:rPr>
                <w:rFonts w:ascii="Times New Roman"/>
                <w:b w:val="false"/>
                <w:i w:val="false"/>
                <w:color w:val="000000"/>
                <w:sz w:val="20"/>
              </w:rPr>
              <w:t>
www.kazembassy.am</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Грузиядағы ҚР Елшілігі Тбилиси қаласы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0179, Шатберашвили к., 23 код +7-99532 тел. 99-76-84; факс 29-24-89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tbilisi@mfa.kz</w:t>
            </w:r>
          </w:p>
        </w:tc>
      </w:tr>
    </w:tbl>
    <w:bookmarkStart w:name="z654" w:id="186"/>
    <w:p>
      <w:pPr>
        <w:spacing w:after="0"/>
        <w:ind w:left="0"/>
        <w:jc w:val="both"/>
      </w:pPr>
      <w:r>
        <w:rPr>
          <w:rFonts w:ascii="Times New Roman"/>
          <w:b w:val="false"/>
          <w:i w:val="false"/>
          <w:color w:val="000000"/>
          <w:sz w:val="28"/>
        </w:rPr>
        <w:t xml:space="preserve">
«Қазақстан Республикасының шетелде орналасқан   </w:t>
      </w:r>
      <w:r>
        <w:br/>
      </w:r>
      <w:r>
        <w:rPr>
          <w:rFonts w:ascii="Times New Roman"/>
          <w:b w:val="false"/>
          <w:i w:val="false"/>
          <w:color w:val="000000"/>
          <w:sz w:val="28"/>
        </w:rPr>
        <w:t>
кемелері апатқа ұшыраған жағдайда теңiз наразылығы</w:t>
      </w:r>
      <w:r>
        <w:br/>
      </w:r>
      <w:r>
        <w:rPr>
          <w:rFonts w:ascii="Times New Roman"/>
          <w:b w:val="false"/>
          <w:i w:val="false"/>
          <w:color w:val="000000"/>
          <w:sz w:val="28"/>
        </w:rPr>
        <w:t xml:space="preserve">
туралы акт жасау» мемлекеттік қызмет стандартына </w:t>
      </w:r>
      <w:r>
        <w:br/>
      </w:r>
      <w:r>
        <w:rPr>
          <w:rFonts w:ascii="Times New Roman"/>
          <w:b w:val="false"/>
          <w:i w:val="false"/>
          <w:color w:val="000000"/>
          <w:sz w:val="28"/>
        </w:rPr>
        <w:t xml:space="preserve">
2-қосымша                     </w:t>
      </w:r>
    </w:p>
    <w:bookmarkEnd w:id="186"/>
    <w:bookmarkStart w:name="z655" w:id="187"/>
    <w:p>
      <w:pPr>
        <w:spacing w:after="0"/>
        <w:ind w:left="0"/>
        <w:jc w:val="both"/>
      </w:pPr>
      <w:r>
        <w:rPr>
          <w:rFonts w:ascii="Times New Roman"/>
          <w:b w:val="false"/>
          <w:i w:val="false"/>
          <w:color w:val="000000"/>
          <w:sz w:val="28"/>
        </w:rPr>
        <w:t>
Мемлекеттік қызметті көрсету үшін құжаттардың қабылданғаны туралы</w:t>
      </w:r>
      <w:r>
        <w:br/>
      </w:r>
      <w:r>
        <w:rPr>
          <w:rFonts w:ascii="Times New Roman"/>
          <w:b w:val="false"/>
          <w:i w:val="false"/>
          <w:color w:val="000000"/>
          <w:sz w:val="28"/>
        </w:rPr>
        <w:t>
№ ________ талон</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(өтініш берушінің Т.А.Ә. немесе заңды тұлғаның атауы)</w:t>
      </w:r>
    </w:p>
    <w:bookmarkEnd w:id="187"/>
    <w:p>
      <w:pPr>
        <w:spacing w:after="0"/>
        <w:ind w:left="0"/>
        <w:jc w:val="both"/>
      </w:pPr>
      <w:r>
        <w:rPr>
          <w:rFonts w:ascii="Times New Roman"/>
          <w:b w:val="false"/>
          <w:i w:val="false"/>
          <w:color w:val="000000"/>
          <w:sz w:val="28"/>
        </w:rPr>
        <w:t>Қабылданған құжаттардың тізбесі:</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r>
        <w:br/>
      </w:r>
      <w:r>
        <w:rPr>
          <w:rFonts w:ascii="Times New Roman"/>
          <w:b w:val="false"/>
          <w:i w:val="false"/>
          <w:color w:val="000000"/>
          <w:sz w:val="28"/>
        </w:rPr>
        <w:t>
4.___________________________________________________________________</w:t>
      </w:r>
      <w:r>
        <w:br/>
      </w:r>
      <w:r>
        <w:rPr>
          <w:rFonts w:ascii="Times New Roman"/>
          <w:b w:val="false"/>
          <w:i w:val="false"/>
          <w:color w:val="000000"/>
          <w:sz w:val="28"/>
        </w:rPr>
        <w:t>
5.___________________________________________________________________</w:t>
      </w:r>
      <w:r>
        <w:br/>
      </w:r>
      <w:r>
        <w:rPr>
          <w:rFonts w:ascii="Times New Roman"/>
          <w:b w:val="false"/>
          <w:i w:val="false"/>
          <w:color w:val="000000"/>
          <w:sz w:val="28"/>
        </w:rPr>
        <w:t>
6.___________________________________________________________________</w:t>
      </w:r>
      <w:r>
        <w:br/>
      </w:r>
      <w:r>
        <w:rPr>
          <w:rFonts w:ascii="Times New Roman"/>
          <w:b w:val="false"/>
          <w:i w:val="false"/>
          <w:color w:val="000000"/>
          <w:sz w:val="28"/>
        </w:rPr>
        <w:t>
7.___________________________________________________________________</w:t>
      </w:r>
      <w:r>
        <w:br/>
      </w:r>
      <w:r>
        <w:rPr>
          <w:rFonts w:ascii="Times New Roman"/>
          <w:b w:val="false"/>
          <w:i w:val="false"/>
          <w:color w:val="000000"/>
          <w:sz w:val="28"/>
        </w:rPr>
        <w:t>
8.___________________________________________________________________</w:t>
      </w:r>
      <w:r>
        <w:br/>
      </w:r>
      <w:r>
        <w:rPr>
          <w:rFonts w:ascii="Times New Roman"/>
          <w:b w:val="false"/>
          <w:i w:val="false"/>
          <w:color w:val="000000"/>
          <w:sz w:val="28"/>
        </w:rPr>
        <w:t>
9.___________________________________________________________________</w:t>
      </w:r>
    </w:p>
    <w:p>
      <w:pPr>
        <w:spacing w:after="0"/>
        <w:ind w:left="0"/>
        <w:jc w:val="both"/>
      </w:pPr>
      <w:r>
        <w:rPr>
          <w:rFonts w:ascii="Times New Roman"/>
          <w:b w:val="false"/>
          <w:i w:val="false"/>
          <w:color w:val="000000"/>
          <w:sz w:val="28"/>
        </w:rPr>
        <w:t>Қабылдаған:</w:t>
      </w:r>
      <w:r>
        <w:br/>
      </w:r>
      <w:r>
        <w:rPr>
          <w:rFonts w:ascii="Times New Roman"/>
          <w:b w:val="false"/>
          <w:i w:val="false"/>
          <w:color w:val="000000"/>
          <w:sz w:val="28"/>
        </w:rPr>
        <w:t>
___________________________ /____________/ __________________________</w:t>
      </w:r>
      <w:r>
        <w:br/>
      </w:r>
      <w:r>
        <w:rPr>
          <w:rFonts w:ascii="Times New Roman"/>
          <w:b w:val="false"/>
          <w:i w:val="false"/>
          <w:color w:val="000000"/>
          <w:sz w:val="28"/>
        </w:rPr>
        <w:t>
  (қызметкердің лауазымы)       (қолы)             (Т.А.Ә.)</w:t>
      </w:r>
      <w:r>
        <w:br/>
      </w:r>
      <w:r>
        <w:rPr>
          <w:rFonts w:ascii="Times New Roman"/>
          <w:b w:val="false"/>
          <w:i w:val="false"/>
          <w:color w:val="000000"/>
          <w:sz w:val="28"/>
        </w:rPr>
        <w:t>
_______ ж. «____» ______________</w:t>
      </w:r>
      <w:r>
        <w:br/>
      </w:r>
      <w:r>
        <w:rPr>
          <w:rFonts w:ascii="Times New Roman"/>
          <w:b w:val="false"/>
          <w:i w:val="false"/>
          <w:color w:val="000000"/>
          <w:sz w:val="28"/>
        </w:rPr>
        <w:t>
            (Қабылданған күн)</w:t>
      </w:r>
    </w:p>
    <w:p>
      <w:pPr>
        <w:spacing w:after="0"/>
        <w:ind w:left="0"/>
        <w:jc w:val="both"/>
      </w:pPr>
      <w:r>
        <w:rPr>
          <w:rFonts w:ascii="Times New Roman"/>
          <w:b w:val="false"/>
          <w:i w:val="false"/>
          <w:color w:val="000000"/>
          <w:sz w:val="28"/>
        </w:rPr>
        <w:t>Берілетін уақыты және күні: «___»________ _____ ж. _____ сағ ____ мин</w:t>
      </w:r>
    </w:p>
    <w:bookmarkStart w:name="z656" w:id="188"/>
    <w:p>
      <w:pPr>
        <w:spacing w:after="0"/>
        <w:ind w:left="0"/>
        <w:jc w:val="both"/>
      </w:pPr>
      <w:r>
        <w:rPr>
          <w:rFonts w:ascii="Times New Roman"/>
          <w:b w:val="false"/>
          <w:i w:val="false"/>
          <w:color w:val="000000"/>
          <w:sz w:val="28"/>
        </w:rPr>
        <w:t xml:space="preserve">
«Қазақстан Республикасының шетелде орналасқан   </w:t>
      </w:r>
      <w:r>
        <w:br/>
      </w:r>
      <w:r>
        <w:rPr>
          <w:rFonts w:ascii="Times New Roman"/>
          <w:b w:val="false"/>
          <w:i w:val="false"/>
          <w:color w:val="000000"/>
          <w:sz w:val="28"/>
        </w:rPr>
        <w:t>
кемелері апатқа ұшыраған жағдайда теңiз наразылығы</w:t>
      </w:r>
      <w:r>
        <w:br/>
      </w:r>
      <w:r>
        <w:rPr>
          <w:rFonts w:ascii="Times New Roman"/>
          <w:b w:val="false"/>
          <w:i w:val="false"/>
          <w:color w:val="000000"/>
          <w:sz w:val="28"/>
        </w:rPr>
        <w:t xml:space="preserve">
туралы акт жасау» мемлекеттік қызмет стандартына </w:t>
      </w:r>
      <w:r>
        <w:br/>
      </w:r>
      <w:r>
        <w:rPr>
          <w:rFonts w:ascii="Times New Roman"/>
          <w:b w:val="false"/>
          <w:i w:val="false"/>
          <w:color w:val="000000"/>
          <w:sz w:val="28"/>
        </w:rPr>
        <w:t xml:space="preserve">
3-қосымша                   </w:t>
      </w:r>
    </w:p>
    <w:bookmarkEnd w:id="188"/>
    <w:bookmarkStart w:name="z657" w:id="189"/>
    <w:p>
      <w:pPr>
        <w:spacing w:after="0"/>
        <w:ind w:left="0"/>
        <w:jc w:val="left"/>
      </w:pPr>
      <w:r>
        <w:rPr>
          <w:rFonts w:ascii="Times New Roman"/>
          <w:b/>
          <w:i w:val="false"/>
          <w:color w:val="000000"/>
        </w:rPr>
        <w:t xml:space="preserve"> 
Кесте. Сапа және тиімділік көрсеткіштерінің мәндері</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9"/>
        <w:gridCol w:w="3612"/>
        <w:gridCol w:w="2392"/>
        <w:gridCol w:w="2227"/>
      </w:tblGrid>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тиімділік көрсеткіштері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жылдағы көрсеткіштің нысаналы мәні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жылдағы көрсеткіштің ағымдағы мәні</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Уақыттылығы</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қызметті белгіленген мерзімде ұсыну жағдайларының %-ы (үлесі)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 үдерісінің сапасына қанағаттанған тұтынушылардың %-ы (үлесі)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 көрсету сапасы мен оны көрсету туралы ақпаратқа қанағаттанған тұтынушылардың %-ы (үлесі)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қол жеткізуге болатын ақпарат қызметтерінің %-ы (үлесі)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қанағаттанатын тұтынушылардың %-ы (үлесі)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қанағаттанатын тұтынушылардың %-ы (үлесі)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8" w:id="190"/>
    <w:p>
      <w:pPr>
        <w:spacing w:after="0"/>
        <w:ind w:left="0"/>
        <w:jc w:val="both"/>
      </w:pPr>
      <w:r>
        <w:rPr>
          <w:rFonts w:ascii="Times New Roman"/>
          <w:b w:val="false"/>
          <w:i w:val="false"/>
          <w:color w:val="000000"/>
          <w:sz w:val="28"/>
        </w:rPr>
        <w:t xml:space="preserve">
«Қазақстан Республикасының шетелде орналасқан  </w:t>
      </w:r>
      <w:r>
        <w:br/>
      </w:r>
      <w:r>
        <w:rPr>
          <w:rFonts w:ascii="Times New Roman"/>
          <w:b w:val="false"/>
          <w:i w:val="false"/>
          <w:color w:val="000000"/>
          <w:sz w:val="28"/>
        </w:rPr>
        <w:t>
кемелері апатқа ұшыраған жағдайда теңiз наразылығы</w:t>
      </w:r>
      <w:r>
        <w:br/>
      </w:r>
      <w:r>
        <w:rPr>
          <w:rFonts w:ascii="Times New Roman"/>
          <w:b w:val="false"/>
          <w:i w:val="false"/>
          <w:color w:val="000000"/>
          <w:sz w:val="28"/>
        </w:rPr>
        <w:t xml:space="preserve">
туралы акт жасау» мемлекеттік қызмет стандартына </w:t>
      </w:r>
      <w:r>
        <w:br/>
      </w:r>
      <w:r>
        <w:rPr>
          <w:rFonts w:ascii="Times New Roman"/>
          <w:b w:val="false"/>
          <w:i w:val="false"/>
          <w:color w:val="000000"/>
          <w:sz w:val="28"/>
        </w:rPr>
        <w:t xml:space="preserve">
4-қосымша                   </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Шағымды қабылдау туралы талон № ________________</w:t>
            </w:r>
          </w:p>
          <w:p>
            <w:pPr>
              <w:spacing w:after="20"/>
              <w:ind w:left="20"/>
              <w:jc w:val="both"/>
            </w:pPr>
            <w:r>
              <w:rPr>
                <w:rFonts w:ascii="Times New Roman"/>
                <w:b w:val="false"/>
                <w:i w:val="false"/>
                <w:color w:val="000000"/>
                <w:sz w:val="20"/>
              </w:rPr>
              <w:t>Құжатты қабылдап алды:</w:t>
            </w:r>
            <w:r>
              <w:br/>
            </w:r>
            <w:r>
              <w:rPr>
                <w:rFonts w:ascii="Times New Roman"/>
                <w:b w:val="false"/>
                <w:i w:val="false"/>
                <w:color w:val="000000"/>
                <w:sz w:val="20"/>
              </w:rPr>
              <w:t>
______________________________________</w:t>
            </w:r>
            <w:r>
              <w:br/>
            </w:r>
            <w:r>
              <w:rPr>
                <w:rFonts w:ascii="Times New Roman"/>
                <w:b w:val="false"/>
                <w:i w:val="false"/>
                <w:color w:val="000000"/>
                <w:sz w:val="20"/>
              </w:rPr>
              <w:t>
(Консулдық лауазымды тұлғаның Т.А.Ә.)</w:t>
            </w:r>
          </w:p>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(Қолы)</w:t>
            </w:r>
          </w:p>
          <w:p>
            <w:pPr>
              <w:spacing w:after="20"/>
              <w:ind w:left="20"/>
              <w:jc w:val="both"/>
            </w:pPr>
            <w:r>
              <w:rPr>
                <w:rFonts w:ascii="Times New Roman"/>
                <w:b w:val="false"/>
                <w:i w:val="false"/>
                <w:color w:val="000000"/>
                <w:sz w:val="20"/>
              </w:rPr>
              <w:t>201__ жылғы « » ___________</w:t>
            </w:r>
          </w:p>
          <w:p>
            <w:pPr>
              <w:spacing w:after="20"/>
              <w:ind w:left="20"/>
              <w:jc w:val="both"/>
            </w:pPr>
            <w:r>
              <w:rPr>
                <w:rFonts w:ascii="Times New Roman"/>
                <w:b w:val="false"/>
                <w:i w:val="false"/>
                <w:color w:val="000000"/>
                <w:sz w:val="20"/>
              </w:rPr>
              <w:t>Байланыс телефондары: _____________</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