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86da" w14:textId="d958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Республикаcы Үкіметінің кейбір шешімдеріне өзгерiстер енгізу және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21 қаңтардағы № 15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"Медициналық техника мен медициналық мақсаттағы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бұйымдардың қауіпсіздігіне қойылатын талаптар" техникалық регламентін бекіту туралы" Қазақстан Республикасы Үкіметінің 2010 жылғы 7 маусымдағы № 529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37, 311-құжат);</w:t>
      </w:r>
    </w:p>
    <w:bookmarkStart w:name="z6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"Дәрілік заттардың қауіпсіздігіне қойылатын талаптар" техникалық регламентін бекіту туралы" Қазақстан Республикасы Үкіметінің 2010 жылғы 14 шілдедегі № 712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43, 386-құжат);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"Дәрілік заттарды, медициналық мақсаттағы бұйымдарды және медициналық техниканы таңбалау қағидаларын бекіту және "Дәрілік заттардың қауіпсіздігіне қойылатын талаптар" техникалық регламентін бекіту туралы" Қазақстан Республикасы Үкіметінің 2010 жылғы 14 шілдедегі № 712 қаулысына өзгерістер енгізу туралы" Қазақстан Республикасы Үкіметінің 2011 жылғы 30 желтоқсандағы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1692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     күнтізбелік он күн өткен соң қолданысқа енгізіледі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кейбір</w:t>
      </w:r>
      <w:r>
        <w:br/>
      </w:r>
      <w:r>
        <w:rPr>
          <w:rFonts w:ascii="Times New Roman"/>
          <w:b/>
          <w:i w:val="false"/>
          <w:color w:val="000000"/>
        </w:rPr>
        <w:t>шешімдеріне енгізілетін өзгерістер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 Күші жойылды – ҚР Үкіметінің 10.06.2020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Күші жойылды - ҚР Үкіметінің 13.08.2021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04.06.2020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24.02.2014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Yкiметiнiң 27.01.2016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– ҚР Үкіметінің 04.07.2019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енгiзiледi).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