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9602" w14:textId="e49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 Қуандықов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қаңтардағы № 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Болатбек Баянұлы Қуандықов Қазақстан Республикасы Бәсекелестікті қорғау агенттігінің (Монополияға қарсы агенттік)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