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adbc" w14:textId="22e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қаңтардағы № 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«Ғылым» акционерлік қоғамы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 «Ұлттық ғылыми-техникалық ақпарат орталығы» және «Ғылым қоры» акционерлік қоғамдары акцияларының пакетін иелену және пайдалану құқықтарын тарату комиссиясы бергеннен кейін оларды Қазақстан Республикасы Білім және ғылым министрлігінің Ғылым комитетіне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«Парасат» ұлттық ғылыми-технологиялық холдингі» акционерлік қоғамының кейбір мәселелері туралы» Қазақстан Республикасы Үкіметінің 2011 жылғы 19 шілдедегі № 832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49, 653-құжат)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шешімдеріне енгізілетін өзгерістер мен толықтырулар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21-131-жол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21-154-жолмен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«21-154. «Ғылым қоры»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123-141-жолмен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«123-141. «Ұлттық ғылыми-техникалық ақпарат орталығы» акционерлік қоғамы».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Білім және ғылым министрлігінің Ғылым комитеті»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222-39-3-жол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222-39-5, 222-39-6-жолдармен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«222-39-5. «Ұлттық ғылыми-техникалық ақпарат орталығы»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222-39-6. «Ғылым қоры»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Білім және ғылым министрлігінің кейбір мәселелері» туралы Қазақстан Республикасы Үкіметінің 2006 жылғы 21 шілдедегі № 700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 Ғылым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Акционерлік қоғамдар»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 </w:t>
      </w:r>
      <w:r>
        <w:rPr>
          <w:rFonts w:ascii="Times New Roman"/>
          <w:b w:val="false"/>
          <w:i w:val="false"/>
          <w:color w:val="000000"/>
          <w:sz w:val="28"/>
        </w:rPr>
        <w:t>24-жол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26, 27-жолдармен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Ұлттық ғылыми-техникалық ақпарат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Ғылым қоры».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