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2646" w14:textId="9e32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29 қаңтардағы № 52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bl>
    <w:p>
      <w:pPr>
        <w:spacing w:after="0"/>
        <w:ind w:left="0"/>
        <w:jc w:val="both"/>
      </w:pP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2. Қазақстан Республикасы Ішкі істер министрлігі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2013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