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175" w14:textId="b0f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әуежайы ауданында CRJ 200 LR ұшағының құлауы салдарынан болған топтық жазатайым оқиғаның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қаңтардағы № 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29 қаңтарда Алматы қаласының әуежайы ауданында CRJ 200 LR ұшағының құлауы салдарынан болған топтық жазатайым оқиғаның себептерін тексеру мақсатында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Алматы қаласының әуежайы ауданында CRJ 200 LR ұшағының құлауы салдарынан болған топтық жазатайым оқиғаның себептерін тексеру жөніндегі үкіметтік комиссия (бұдан әрі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ұшақтың құлау себептерін жан-жақты тексеруді қамтамасыз етсін, қаза болғандардың отбасыларына бірінші кезекте көмек көрсету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басшысы Б.Ә. Сағынтаев ұшақтың құлауы салдарынан болған топтық жазатайым оқиға себептерін тексеру нәтижелері және қаза болғандардың отбасыларына көмек көрсету бойынша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әуежайы ауданында CRJ 200 LR ұшағының құлауы салдарынан болған топтық жазатайым оқиғаның себептерін тексеру жөніндегі үкіметтік комиссия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 бірінші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 Өңірлік даму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 коммуникация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 - Алматы қаласы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Тілеуғалиев           - Қазақстан Республикасының Бас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Ыбырай Әшімханұлы      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Әбенұлы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Егемберді             - Қазақстан Республикасының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Қуандықұлы      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Сейдахметов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Бекен Кәнелұлы          коммуникация министрлігі Азаматтық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 әлеуметтік қорғау министрлігі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қорғау комитетінің төрағасы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Ақұлов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Тыныстанұлы      коммуникация министрлігі авиациялық оқиғалар                          мен оқыс оқиғаларды тексеру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Денисов               - «SCAT» авиакомпаниясы»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