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d1949" w14:textId="1cd19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"Туризм жөніндегі кеңес құру туралы" Қазақстан Республикасы Yкіметінің 2000 жылғы 30 қазандағы № 1631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29 қаңтардағы № 55 Қаулысы. Күші жойылды - Қазақстан Республикасы Үкіметінің 2022 жылғы 20 сәуірдегі № 231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20.04.2022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"Туризм жөніндегі кеңес құру туралы" Қазақстан Республикасы Үкіметінің 2000 жылғы 30 қазандағы № 1631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2000 ж., № 44-45, 534-құжат)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Туризм жөніндегі кеңес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Туризм жөніндегі кеңес құрамы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Исекешев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Әсет Өрентайұлы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Премьер-Министрінің орынбасары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Индустрия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технологиялар министрі, төраға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Төлеушин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Аманбайұлы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Индустрия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технологиялар вице-министрі,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төрағаның орынбасары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Танысбаев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 Мұратұлы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Индустрия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технологиялар министрлігі Туризм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индустриясы комитетінің төрағасы, хатшы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Жошыбаев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Рәпіл Сейітханұлы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Сыртқы 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министрлігінің жауапты хатшысы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Коржова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Артемовна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министрлігінің жауапты хатшысы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Құрманғалиева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Жанна Дулатқызы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министрлігінің жауапты хатшысы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Әбдішев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Түйтеұлы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Қоршаған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вице-министрі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Байжүнісов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Ерік Әбенұлы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Денсаулық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вице-министрі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Бектұров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Ғаббасұлы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Көлік және коммуникация вице-министрі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Ескендіров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Мұқашұлы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Экономикалық даму және сауда вице-министрі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Орынханов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 Қадесұлы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Білім және ғылым вице-министрі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Толыбаев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Еркінұлы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Ауыл шаруашылығы вице-министрі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Тыныбеков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Сағатханұлы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министрінің орынбасары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Жарқынбаев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Жасер Әзімханұлы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Статистика агенттігі төрағасының орынбасары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 Ескелдіұлы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Спорт және дене шынықтыру істер агенттігі төрағасының орынбасары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Тарасенко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Ивановна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Парламенті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Мәжілісінің депутаты, 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Туристік одағының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президенті, "Жайық-Орал" экологиялық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экспедициясының жетекшісі (келісім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Қанешев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Бисекенұлы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әкімінің орынбасары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Квятковский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Эдуард Олегович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әкімінің орынбасары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Көшербаев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 Беделбайұлы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әкімінің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Құдышев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 Тиішбекұлы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әкімінің орынбасары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Тұяқбаев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Сапарбек Құрақбайұлы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әкімінің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Тұрдалиев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Мелсұлы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әкімінің орынбасары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Ахмеров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Шаймұратұлы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"Қазақстандық индустрия дамыту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институты" акционерлік қоғамның басқарма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Асанбаева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 Әбдіхамитқызы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Туристік қауымдастығының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Шәйкенова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Рашида Рашидқызы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қонақүйлер және мейрамханалар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қауымдастығының президенті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Елеусізов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Мэлс Хамзаұлы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"Табиғат" Қазақстанның қауымдастықтар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кәсіпорындар экологиялық одағының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Қалиев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Жекен Қалиұлы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Ұлттық туристік ұйымдар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конфедерациясының президенті, 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Республикасындағы Біріккен Ұлттар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Ұйымының ықпал ету қауымдастығының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Сальников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Виталий Григорьевич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атындағы Қазақ Ұлттық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Университеті География және табиғатты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факультетінің деканы,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Жансерікова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Айгүл Жексенбайқызы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Қазақстанда қолөнер және этнотуризмді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орталығының директоры (келісім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Мәуленқұлова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Гаухар Жеңісбекқызы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"Менің – Елім" ішкі туризмді дамыту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қауымдастығының директоры (келісім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Әбжанова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 Ақзамқызы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"Арман-Тур" жауапкершілігі шектеулі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серіктестігінің директоры (келісім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Дүйсенғалиев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Талашұлы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Дүниежүзілік Туристік Ұйымы Іскерлік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кеңесінің мүшесі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Инна Юрьевна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Саят" жауапкершілігі шектеулі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серіктестігінің директоры (келісім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Мырзахметов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Исабекұлы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одағы" Қазақстан ұлттық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палатасы" заңды тұлғалар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бірлестігінің басқарма төрағасы (келісім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Арынов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Ерлан Асатайұлы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"KAZNEX INVEST" экспорт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бойынша ұлттық агенттік"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қоғамының басқарма төрағасы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Әбиесов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Жомарт Амангелдіұлы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"Қазақстандық мемлекеттік жеке меншік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әріптестік орталығы" акционерлік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қоғамының басқарма төрағасы (келісім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Никитинский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Сергеевич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Жеңіл авиация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қауымдастығының президенті, педагогика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ғылымдарының докторы, профессор,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 "Туризм" мамандығы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оқу-әдістемелік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комиссиясының мүшесі (келісім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