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128b0" w14:textId="44128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Ғарыш кеңістігін пайдалану саласындағы қызметті лицензиялаудың кейбір мәселелері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31 қаңтардағы № 77 Қаулысы. Күші жойылды - Қазақстан Республикасы Үкіметінің 2015 жылғы 17 маусымдағы № 437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17.06.2015 </w:t>
      </w:r>
      <w:r>
        <w:rPr>
          <w:rFonts w:ascii="Times New Roman"/>
          <w:b w:val="false"/>
          <w:i w:val="false"/>
          <w:color w:val="ff0000"/>
          <w:sz w:val="28"/>
        </w:rPr>
        <w:t>№ 437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кейін күнтізбелік он күн өткен соң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БАСПАСӨЗ РЕЛИЗІ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«Лицензиялау туралы» 2007 жылғы 11 қаңтардағы Қазақстан Республикасы Заңының 6-бабының 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3) тармақшаларына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ғарыш кеңістігін пайдалану саласындағы қызметті жүзеге асыруға қойылатын </w:t>
      </w:r>
      <w:r>
        <w:rPr>
          <w:rFonts w:ascii="Times New Roman"/>
          <w:b w:val="false"/>
          <w:i w:val="false"/>
          <w:color w:val="000000"/>
          <w:sz w:val="28"/>
        </w:rPr>
        <w:t>біліктілік талаптары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оларға сәйкестікті растайтын құжаттар тізбесі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Ұлттық ғарыш агенттігі ғарыш кеңістігін пайдалану саласындағы қызметті жүзеге асыру жөніндегі лицензиар болып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Мыналардың күші жойылды деп танылсын: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«Ғарыш кеңістігін пайдалану саласындағы қызметке қойылатын біліктілік талаптарын бекіту туралы» Қазақстан Республикасы Үкіметінің 2007 жылғы 29 желтоқсандағы № 1395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2007 ж., № 51, 643-құжат);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«Ғарыш кеңістігін пайдалану саласындағы қызметті лицензиялау ережесін және оған қойылатын біліктілік талаптарын бекіту туралы» Қазақстан Республикасы Үкіметінің 2007 жылғы 29 желтоқсандағы № 1395 қаулысына өзгерістер енгізу туралы» Қазақстан Республикасы Үкіметінің 2012 жылғы 11 қаңтардағы № 22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2012 ж., № 22, 310-құжат).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жарияланғанынан кейін күнтізбелік жиырма бiр күн өткен соң қолданысқа енгiзiледi.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С. Ахметов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Үкіметінің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31 қаңтардағы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77 қаулысымен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   </w:t>
      </w:r>
    </w:p>
    <w:bookmarkEnd w:id="1"/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Ғарыш кеңістігін пайдалану саласындағы қызметті</w:t>
      </w:r>
      <w:r>
        <w:br/>
      </w:r>
      <w:r>
        <w:rPr>
          <w:rFonts w:ascii="Times New Roman"/>
          <w:b/>
          <w:i w:val="false"/>
          <w:color w:val="000000"/>
        </w:rPr>
        <w:t>
жүзеге асыруға қойылатын біліктілік талаптары және оларға</w:t>
      </w:r>
      <w:r>
        <w:br/>
      </w:r>
      <w:r>
        <w:rPr>
          <w:rFonts w:ascii="Times New Roman"/>
          <w:b/>
          <w:i w:val="false"/>
          <w:color w:val="000000"/>
        </w:rPr>
        <w:t>
сәйкестікті растайтын құжаттар тізбесі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6"/>
        <w:gridCol w:w="5151"/>
        <w:gridCol w:w="5588"/>
        <w:gridCol w:w="1865"/>
      </w:tblGrid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Біліктілік талаптары мыналардың болуын қамтиды: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Ескертпе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жеке тұлғалар (дара кәсіпкерлер) үшін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тиісті салада кемінде үш жыл жұмыс өтілімен лицензияланатын қызмет түрінің бейіні бойынша жоғары білімі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лицензияланатын қызмет түрінің бейіні бойынша жоғары білімінің және тиісті салада кемінде үш жыл жұмыс өтілінің болуы туралы ақпаратты қамтитын мәліметтер нысаны*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84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 құқығында немесе өзге заңды негізде техникалық-өндірістік базасы (үй-жайлар немесе арнайы зертханалық немесе стенділік немесе өндірістік немесе технологиялық немесе сынақтық және өлшегіш жабдық немесе бақылау-тексеру аппаратурасы)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 құқығында немесе өзге заңды негізде техникалық-өндірістік базасының (үй-жайлардың немесе арнайы зертханалық немесе стенділік немесе өндірістік немесе технологиялық немесе сынақтық және өлшегіш жабдықтың немесе бақылау-тексеру аппаратурасының) болуы туралы ақпаратты қамтитын мәліметтер нысаны*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жобаның мақсаты, өндіріс өрістетілетін немесе қызметтер көрсетілетін аумақ, мәлімделген жұмыстардың орындалуын қамтамасыз ететін техникалық үдерістің сипаттамасы көрініс тапқан техникалық жоба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 еркін нысанда бекіткен техникалық жобаның болуы туралы ақпаратты қамтитын мәліметтер нысаны*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заңды тұлғалар үшін
</w:t>
            </w:r>
          </w:p>
        </w:tc>
      </w:tr>
      <w:tr>
        <w:trPr>
          <w:trHeight w:val="160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 басшысында жоғары білімінің және басшы лауазымында кемінде үш жыл жұмыс өтілінің болуы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 басшысында жоғары білімінің және басшы лауазымында кемінде үш жыл жұмыс өтілінің болуы туралы ақпаратты қамтитын мәліметтер нысаны*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3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штатта тиісті салада кемінде үш жыл жұмыс өтілімен лицензияланатын қызмет түрінің бейіні бойынша жоғары білімі бар мамандардың кемінде 10% болуы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штатта тиісті салада кемінде үш жыл жұмыс өтілімен лицензияланатын қызмет түрінің бейіні бойынша жоғары білімі бар мамандардың кемінде 10% болуы туралы ақпаратты қамтитын мәліметтер нысаны*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88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 құқығында немесе өзге заңды негізде техникалық-өндірістік база (үй-жайлар немесе арнайы зертханалық немесе стенділік немесе өндірістік немесе технологиялық немесе сынақтық және өлшегіш жабдық немесе бақылау-тексеру аппаратурасы)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 құқығында немесе өзге заңды негізде техникалық-өндірістік базасының (үй-жайлардың немесе арнайы зертханалық немесе стенділік немесе өндірістік немесе технологиялық немесе сынақтық және өлшегіш жабдықтың немесе бақылау-тексеру аппаратурасының) болуы туралы ақпаратты қамтитын мәліметтер нысаны*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жобаның мақсаты, өндіріс өрістейтін немесе қызметтер көрсетілетін аумақ, мәлімделген жұмыстардың орындалуын қамтамасыз ететін техникалық үдерістің сипаттамасы көрініс тапқан техникалық жоба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тұлғаның бірінші басшысы еркін нысанда бекіткен техникалық жобаның болуы туралы ақпаратты қамтитын мәліметтер нысаны*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* Осы ғарыш кеңістігін пайдалану саласындағы қызметті жүзеге асыруға қойылатын біліктілік талаптарына және оларға сәйкестікті растайтын құжаттар тізбесіне қосымшаға сәйкес мәліметтер нысаны</w:t>
      </w:r>
    </w:p>
    <w:bookmarkEnd w:id="3"/>
    <w:bookmarkStart w:name="z1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Ғарыш кеңістігін пайдалану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саласындағы қызметті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жүзеге асыруға қойылатын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біліктілік талаптарына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және оларға сәйкестікті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растайтын құжаттар тізбесіне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   </w:t>
      </w:r>
    </w:p>
    <w:bookmarkEnd w:id="4"/>
    <w:bookmarkStart w:name="z2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Ғарыш кеңістігін пайдалану саласындағы қызметті жүзеге асыруға қойылатын біліктілік талаптарына және оларға сәйкестікті растайтын құжаттар тізбесіне мәліметтер нысаны</w:t>
      </w:r>
    </w:p>
    <w:bookmarkEnd w:id="5"/>
    <w:bookmarkStart w:name="z2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1. Жеке тұлғалар (дара кәсіпкерлер) үшін: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Лицензияланатын қызмет түрінің бейіні бойынша жоғары білімінің және тиісті салада кемінде үш жыл жұмыс өтілінің болуы туралы ақпарат: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мамандығы және біліктілігі 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лицензияланатын қызмет түрінің бейіні бойынша жоғары білімі туралы дипломның нөмірі және берілген күні 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жоғары білімі туралы диплом берген оқу мекемесінің атауы 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жұмыс орны 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кезеңі, атқаратын лауазымдары 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жұмысқа қабылданғаны және жұмыстан босатылғаны туралы бұйрықтың нөмірі мен күні және/немесе еңбек шартының нөмірі және күні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сертификаттың, жеке куәліктің, куәліктің нөмірі, берілген күні және оны берген ұйымның атауы, сондай-ақ оқу курсының тақырыбы (болған жағдайда) 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Меншік құқығында немесе өзге заңды негізде техникалық-өндірістік базасының (үй-жайлардың немесе арнайы зертханалық немесе стенділік немесе өндірістік немесе технологиялық немесе сынақтық және өлшегіш жабдықтың немесе бақылау-тексеру аппаратурасының) болуы туралы ақпарат: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техникалық-өндірістік базаны сатып алу-сату немесе сыйға тарту немесе мүліктік жалға алу (жалдау) немесе ақысыз пайдалану немесе сенімгерлік басқару немесе тапсыру туралы шарттың нөмірі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техникалық-өндірістік базаның немесе үй-жайдың орналасқан жері 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шарт жасасқан күн 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шарт кіммен жасалды 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арнайы зертханалық немесе стендтік немесе өндірістік немесе технологиялық немесе сынақтық және өлшегіш жабдық немесе бақылау-тексеру аппаратурасы паспортының нөмірі және күні 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паспорт берген орган 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жабдықтың тағайындалуы 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сертификаттың нөмірі, күні, берген орган, салыстырып тексеру (калибрлеу) туралы сертификаттың қолданыс мерзімі (болған жағдайда)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Бекітілген техникалық жобаның болуы туралы ақпарат: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техникалық жобаның атауы 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жобаның негізгі мақсатының қысқаша мазмұны 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технологиялық процестің сипаттамасы 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өндіріс өрістетілетін немесе қызметтер көрсетілетін аумақ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техникалық жобаны кім бекіткен 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техникалық жобаның бекітілген күні ________________________.</w:t>
      </w:r>
    </w:p>
    <w:bookmarkEnd w:id="6"/>
    <w:bookmarkStart w:name="z5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2. Заңды тұлғалар үшін: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Ұйым басшысында жоғары білімінің және басшы лауазымында кемінде үш жыл жұмыс өтілінің болуы туралы ақпарат: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мамандығы және біліктілігі 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жоғары білімі туралы дипломның нөмірі және берілген күні 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жоғары білімі туралы диплом берген оқу мекемесінің атауы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жұмыс орны 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лауазымы 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ұйымның орналасқан жері 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жұмысқа қабылданғаны және жұмыстан босатылғаны туралы бұйрықтың нөмірі мен күні және/немесе еңбек шартының нөмірі және күні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сертификаттың, жеке куәліктің, куәліктің нөмірі, берілген күні және оны берген ұйымның атауы, сондай-ақ оқу курсының тақырыбы (болған жағдайда) 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Штатта тиісті салада кемінде үш жыл жұмыс өтілімен лицензияланатын қызмет түрінің бейіні бойынша жоғары білімі бар мамандардың кемінде 10% болуы туралы ақпарат: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штаттық кесте бойынша мамандардың жалпы саны (бірлік)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лицензияланатын қызмет түрінің бейіні бойынша жоғары білімі бар мамандар саны 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лицензияланатын қызмет түрінің бейіні бойынша жоғары білімі бар мамандардың Т.А.Ә., олардың мамандықтары және біліктілігі 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лицензияланатын қызмет түрінің бейіні бойынша жоғары білімі бар әрбір маманның жұмыс орны 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лицензияланатын қызмет түрінің бейіні бойынша жоғары білімі бар әрбір маманның лауазымы 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лицензияланатын қызмет түрінің бейіні бойынша жоғары білімі бар әрбір маманның жұмысқа қабылданғаны және жұмыстан босатылғаны туралы бұйрықтың нөмірі және күні және/немесе еңбек шартының нөмірі мен күні 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сертификаттың, жеке куәліктің, куәліктің нөмірі, берілген күні және оны берген ұйымның атауы, сондай-ақ лицензияланатын қызмет түрінің бейіні бойынша жоғары білімі бар әрбір маманның оқу курсының тақырыбы (болған жағдайда) 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Меншік құқығында немесе өзге заңды негізде техникалық-өндірістік базасының (үй-жайлардың немесе арнайы зертханалық немесе стенділік немесе өндірістік немесе технологиялық немесе сынақтық және өлшегіш жабдықтың немесе бақылау-тексеру аппаратурасының) болуы туралы ақпарат: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техникалық-өндірістік базаны сатып алу-сату немесе сыйға тарту немесе мүліктік жалға алу (жалдау) немесе ақысыз пайдалану немесе сенімгерлік басқару немесе тапсыру туралы шарттың нөмірі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техникалық-өндірістік базаның немесе үй-жайдың орналасқан жері 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шарт жасасқан күн 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шарт кіммен жасалды 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арнайы зертханалық немесе стендтік немесе өндірістік немесе технологиялық немесе сынақтық және өлшегіш жабдық немесе бақылау-тексеру аппаратурасы паспортының нөмірі және күні 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паспорт берген орган 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жабдықтың тағайындалуы 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сертификаттың нөмірі, күні, берген орган, салыстырып тексеру (калибрлеу) туралы сертификаттың қолданыс мерзімі (болған жағдайда)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Бекітілген техникалық жобаның болуы туралы ақпарат: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техникалық жобаның атауы 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жобаның негізгі мақсатының қысқаша мазмұны 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технологиялық процестің сипаттамасы 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өндіріс өрістетілетін немесе қызметтер көрсетілетін аумақ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техникалық жобаны кім бекіткен 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техникалық жобаның бекітілген күні ________________________.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