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14a7" w14:textId="78a1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жергілікті өзін-өзі басқаруды дамыту тұжырымдамасын іске асыру жөніндегі 2013 - 2020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қаңтардағы № 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өзін-өзі басқаруды дамыту тұжырымдамасын бекіту туралы» Қазақстан Республикасы Президентінің 2012 жылғы 28 қарашадағы № 438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Республикасында жергілікті өзін-өзі басқаруды дамыту тұжырымдамасын іске асыру жөніндегі 2013 - 2020 жылдарға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Өңірлік даму министрлігі Жоспардың орындалуын үйлестіруді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Орталық және жергілікті атқарушы органдардың, Қазақстан Республикасының Президентіне тікелей бағынатын және есеп беретін мемлекеттік органдардың (келісім бойынша) бірінші басшылары Жоспарда көзделген іс-шаралардың іске асырылуын қамтамасыз етсін және жыл сайын 15 қаңтарға және 15 шілдеге қарай Қазақстан Республикасы Өңірлік даму министрлігіне оның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Ұлттық экономика министрлігі жыл сайын 1 ақпанға және 1 тамызға қарай Қазақстан Республикасының Үкіметіне Жоспардың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ҚР Үкіметінің 27.10.2014 </w:t>
      </w:r>
      <w:r>
        <w:rPr>
          <w:rFonts w:ascii="Times New Roman"/>
          <w:b w:val="false"/>
          <w:i w:val="false"/>
          <w:color w:val="000000"/>
          <w:sz w:val="28"/>
        </w:rPr>
        <w:t>№ 1139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Премьер-Министрінің бірінші орынбасары Б.Ә. Сағынтаевқа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ҚР Үкіметінің 27.10.2014 </w:t>
      </w:r>
      <w:r>
        <w:rPr>
          <w:rFonts w:ascii="Times New Roman"/>
          <w:b w:val="false"/>
          <w:i w:val="false"/>
          <w:color w:val="000000"/>
          <w:sz w:val="28"/>
        </w:rPr>
        <w:t>№ 1139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жергілікті өзін-өзі басқаруды дамыту</w:t>
      </w:r>
      <w:r>
        <w:br/>
      </w:r>
      <w:r>
        <w:rPr>
          <w:rFonts w:ascii="Times New Roman"/>
          <w:b/>
          <w:i w:val="false"/>
          <w:color w:val="000000"/>
        </w:rPr>
        <w:t>
тұжырымдамасын іске асыру жөніндегі 2013 — 2020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іс-шаралар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өзгеріс енгізілді - ҚР Үкіметінің 27.10.2014 </w:t>
      </w:r>
      <w:r>
        <w:rPr>
          <w:rFonts w:ascii="Times New Roman"/>
          <w:b w:val="false"/>
          <w:i w:val="false"/>
          <w:color w:val="ff0000"/>
          <w:sz w:val="28"/>
        </w:rPr>
        <w:t>№ 1139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30.12.2014 </w:t>
      </w:r>
      <w:r>
        <w:rPr>
          <w:rFonts w:ascii="Times New Roman"/>
          <w:b w:val="false"/>
          <w:i w:val="false"/>
          <w:color w:val="ff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2723"/>
        <w:gridCol w:w="2788"/>
        <w:gridCol w:w="3241"/>
        <w:gridCol w:w="2264"/>
        <w:gridCol w:w="2461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Орындауына (іске асырылуына) жауаптылар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(іске асыру) мерзімі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шығыстар (мың. теңге)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кезең (2013 - 2014 жылдар) - басқарудың төменгі деңгейлеріндегі қолданыстағы жүйенің әлеуетін кеңейту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Жергілікті өзін-өзі басқару мәселелері жөніндегі нормативтік құқықтық базаны жетілдіру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жергілікті өзін-өзі басқаруды дамыту тұжырымдамасын іске асыру жөніндегі жұмыс тобын құру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ӨДМ-нің бұйрығы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ЭБЖМ, Қаржымині, Әділетмині, ІІМ, МАМ, облыстардың, Астана және Алматы қалаларының әкімдері, ОСК (келісім бойынша), ҚХАХ (келісім бойынша), ЭЗИ АҚ (келісім бойынша), «Нұр Отан» ХДП Парламентаризм институты (келісім бойынша), ҚР ЗИ (келісім бойынша)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Мыналар: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Заңының жобасына ӨДМ-ге ұсыныстар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жиналыстары мен жиындарын қалыптастырудың, өткізудің және олардың шешім қабылдау тәртібі мен өкілеттігін айқындау;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ЭБЖМ, МАМ, ӨДМ, облыстардың әкімдері, ҚР ЗИ (келісім бойынша), «Нұр Отан» ХДП Парламентаризм институты (келісім бойынша), ҚХАХ (келісім бойынша)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халықтың жергілікті маңызы бар проблемаларды шешуге бөлінген бюджет қаражатының пайдаланылуына мониторингке қатысу құқығын беру;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ЭБЖМ, ӨДМ, Әділетмині, облыстардың әкімдері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округтердің, селолардың, кенттердің, аудандық маңызы бар қалалардың әкімдеріне жеке кіріс көздерін қалыптастыру;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ЭБЖМ, ІІМ, облыстардың әкімдері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округтердің, селолардың, кенттердің, аудандық маңызы бар қалалардың әкімдері аппараттарының қазынашылық органдарда арнайы шоттарын ашу;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облыстардың әкімдері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округтердің, селолардың, кенттердің, аудандық маңызы бар қалалардың әкімдеріне аудандық коммуналдық меншіктің бір бөлігін беру бойынша ұсыныстар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Қаржымині, облыстардың әкімдері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жиналыстары мен жиындарын қалыптастырудың, өткізудің және олардың шешім қабылдау тәртібі мен өкілеттігін айқындау;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халыққа жергілікті маңызы бар проблемаларды шешуге бөлінген бюджет қаражатының пайдаланылуына мониторингке қатысу құқығын 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округтер, селолар, кенттер, аудандық маңызы бар қалалар әкімдерінің жеке кіріс көздерін қалыптастыру;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округтер, селолар, кенттер, аудандық маңызы бар қалалар әкімдерінің аппараттарына қазынашылық органдарда арнайы шоттар ашу;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округтер, селолар, кенттер, аудандық маңызы бар қалалар әкімдеріне аудандық коммуналдық меншіктің бір бөлігін 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халықпен өзара іс-қимыл жасауы үшін мәслихаттарға қоғамдық құрылымдар (комитеттер, кеңестер және өзге) құру құқығын бекіту;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депутаттарының тағайындалатын әкімдер кандидатураларын келісуді, сондай-ақ оларға сенімсіздік білдіру саласында бірыңғай тәсілдерді айқындау;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мәслихаттардың үлгілік регламентін бекіту бойынша Қазақстан Республикасы Президентінің өкілеттігін бекіту;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алдында жергілікті өкілді органдардың жауаптылығы мен есептілігін заңнамалық реттеуді көздейтін «Қазақстан Республикасының кейбір заңнамалық актілеріне жергілікті өзін-өзі басқаруды дамыту мәселелері бойынша өзгерістер мен толықтырулар енгізу туралы» Қазақстан Республикасы Заңының жобасын әзірлеу және Қазақстан Республикасы Парламентінің қарауына енгізу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Заңының жобасы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ЭБЖМ, Қаржымині, Әділетмині, ҚР ЗИ (келісім бойынша), ІІМ, «Нұр Отан» ХДП Парламентаризм институты (келісім бойынша), ҚХАХ (келісім бойынша), жергілікті өкілді органдар (келісім бойынша), жергілікті атқарушы органдар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дейінгі аудандарды дамыту бағдарламаларына халықтың бірінші кезектегі қажеттіліктерін шешуге бағытталған кіші бөлім қосу жөнінде өзгерістер мен толықтырулар енгізу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мәслихаттарының шешімдері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әкімдері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жергілікті өзін-өзі басқаруды дамыту мәселелері бойынша өзгерістер мен толықтырулар енгізу туралы» Қазақстан Республикасының Заңы қабылданғаннан кейін бір ай мерзімде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Аудандар (қалалар) мәслихаттарының аудандық маңызы бар қалалар, селолық округтер, селолық округтер құрамына кірмейтін селолар әкімдерін сайлауын енгізу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болатын әкімшілік-аумақтық бірліктерді айқындау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Әкімшілігіне ақпарат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 (келісім бойынша), облыстардың әкімдері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аудандық маңызы бар қалалар, селолық округтер, селолар, кенттер әкімдерінің сайлауын өткізу туралы» Қазақстан Республикасының Президенті Жарлығының жобасын әзірлеу және енгізу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Жарлығының жобасы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 (келісім бойынша), Әділетмині, ЭБЖМ, Қаржымині, ӨДМ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Қазақстан Республикасының аудандық маңызы бар қалалар, селолық округтер, селолық округтерінің құрамына кірмейтін селолар, кенттер әкімдерінің сайлауын өткізуге шығыстар бойынша қаржылық-экономикалық есептер мен негіздемелерді дайындау және ұсыну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Қаржыминіне ақпарат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 (келісім бойынша), ЭБЖМ, ӨДМ, СА, облыстардың әкімдері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Қазақстан Республикасының аудандық маңызы бар қалалар, селолық округтер, селолық округтерінің құрамына кірмейтін селолар, кенттер әкімдерінің сайлауын өткізуге байланысты іс-шараларды қаржыландыру көздері туралы мәселені қарау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Қаржымині, ӨДМ, ОСК (келісім бойынша), облыстардың әкімдері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аудандық маңызы бар қалалар, селолық округтер, селолық округтерінің құрамына кірмейтін селолар, кенттер әкімдерінің сайлауын өткізу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Әкімшілігіне ақпарат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 (келісім бойынша), облыстардың әкімдері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жоспардың 4-тармағына сәйкес бюджет қаражаты шегінде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Ақпараттық-насихаттау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Ескерту. Кіші бөлім алып тасталды - ҚР Үкіметінің 27.10.2014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557"/>
        <w:gridCol w:w="2522"/>
        <w:gridCol w:w="2826"/>
        <w:gridCol w:w="2077"/>
        <w:gridCol w:w="2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кезең (2015 - 2020 жылдар) - жергілікті өзін-өзі басқаруды одан әрі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Жергілікті өзін-өзі басқаруды одан әрі дамыту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жергілікті өзін-өзі басқаруды дамыту тұжырымдамасының екінші кезеңін іске асыру жөніндегі іс-шаралар жоспарына ұсыныстар енгізу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Әділетмині, Қаржымині, облыстардың, Астана және Алматы қалаларының әкімдері, ҚР ЗИ (келісім бойынша), ЭЗИ АҚ (келісім бойынша), «Нұр Отан» партиясының ҚСИ (келісім бойынша)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1-жарты жылдық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жергілікті өзін-өзі басқаруды дамыту мәселелері бойынша өзгерістер мен толықтырулар енгізу туралы» 2013 жылғы 13 маусымдағы Қазақстан Республикасы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асырылуын: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талдамалық жазба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облыстардың, Астана және Алматы қалаларының әкімдері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наурыз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округтер, ауылдар, кенттер, аудандық маңызы бар қалалар әкімдерінің меншікті кірістерінің көздерін қалыптастыру;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жиындары мен жиналыстарын өткізу, олардың өкілеттіктері және шешім қабылдауы;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проблемаларды шешуге бөлінген бюджеттік қаражаттың пайдаланылуын мониторингтеуге жергілікті тұрғындардың қатысуы бөлігінде талдау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Заңнаманы жетілдіру, оның ішінде қала әкімінің тұрғындармен Заңда айқындалған тәртіппен қоғамдық тәртіптің сақталуын және азаматтардың қауіпсіздігін қамтамасыз ету, сондай-ақ тұрғын үй-коммуналдық қызметтердің тиісінше жұмыс істеуі, елді мекендердегі санитариялық жағдай мәселелері бойынша өзара іс-қимыл жасауы үшін мәслихаттарға қоғамдық құрылымдар (комитеттер, кеңестер және басқа да) құру құқығын бекіту мәселесі бойынша ұсыныстарды әзірлеу үшін Жергілікті өзін-өзі басқаруды дамыту тұжырымдамасының бірінші кезеңінде көзделген шаралардың іске асырылу барысы туралы өңірлердің тәжірибесін өңірлерге шыға отырып зерделеу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талдамалық жазба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облыстардың, Астана және Алматы қалаларының әкімдері, ҮЕҰ (келісім бойынша)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қараша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 жетілдіру бойынша ұсыныстарды әзірлеу үшін жергілікті өзін-өзі басқаруды дамыту мәселелері бойынша озық халықаралық тәжірибені шетелдік мемлекеттерге шыға отырып зерделеу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талдамалық жазба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облыстардың, Астана және Алматы қалаларының әкімдері, ҮЕҰ (келісім бойынша)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ҮЕҰ қаражаттары есебінен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Мыналарды: қала әкімінің тұрғындармен Заңда айқындалған тәртіппен қоғамдық тәртіптің сақталуын және азаматтардың қауіпсіздігін қамтамасыз ету, сондай-ақ тұрғын үй-коммуналдық қызметтердің тиісінше жұмыс істеуі, елді мекендердегі санитариялық жағдай мәселелері бойынша өзара іс-қимыл жасауы үшін мәслихаттарға қоғамдық құрылымдар (комитеттер, кеңестер және басқа да) құру құқығын бекітуді;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 жобасының тұжырымдамасы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облыстардың, Астана және Алматы қалаларының әкімдері, ҚР ЗИ (келісім бойынша), ЭЗИ АҚ (келісім бойынша), «Нұр Отан» партиясы ҚСИ (келісім бойынша)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қараша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салықтардың, алымдардың және басқа да міндетті төлемдердің бір бөлігін жергілікті басқару деңгейіне беру арқылы жергілікті өзін-өзі басқару органдарының қаржылық дербестігін кеңейтуді;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органдарының меншігін қалыптастыру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дербестігін кеңейтуді;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аудандық деңгейлердегі атқарушы органдардың іске асыру функцияларын оңтайландыру есебінен басқарудың төменгі деңгейіндегі әкімдердің өкілеттіктерін кезең-кезеңмен кеңейтуді көздейтін «Қазақстан Республикасының кейбір заңнамалық актілеріне жергілікті өзін-өзі басқаруды дамыту мәселелері бойынша өзгерістер мен толықтырулар енгізу туралы»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жобасының тұжырымдамасын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қатысты Қазақстан Республикасы ҰЭМ, Қаржымині, 2015 жылғы мәслихаттардың, жергілікті халықтың жиындары мен жиналыстарының бақылау функцияларын күшейту бөлігінде Қазақстан Республикасында жергілікті өзін-өзі басқаруды одан әрі дамыту бойынша ұсыныстар әзірлеу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облыстардың, Астана және Алматы қалаларының әкімдері, жергілікті өкілді органдар (келісім бойынша), «ҚМДБ» РҚБ (келісім бойынша), ҮЕҰ (келісім бойынша)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наурыз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органдарының қаржылық және экономикалық дербестігінің берік негізін жасауды көздейтін Жергілікті өзін-өзі басқаруды дамыту тұжырымдамасының екінші кезеңін іске асыру жөніндегі Қазақстан Республикасы Заңының жобасын әзірлеу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Заңының жобасы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ҚР ЗИ (келісім бойынша), «Нұр Отан» партиясының ҚСИ (келісім бойынша), облыстардың,  Астана және Алматы қалаларының әкімдері, ҮЕҰ (келісім бойынша)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қыркүйек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органдарының қаржылық және экономикалық дербестігінің берік негізін жасауды көздейтін Жергілікті өзін-өзі басқаруды дамыту тұжырымдамасының екінші кезеңін іске асыру жөніндегі Қазақстан Республикасы Заңының жобасын Қазақстан Республикасы Парламентінің қарауына енгізу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Заңының жобасы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ҚР ЗИ (келісім бойынша), «Нұр Отан» партиясының ҚСИ (келісім бойынша), облыстардың, Астана және Алматы қалаларының әкімдері, ҮЕҰ (келісім бойынша)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қараша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жергілікті өзін-өзі басқаруды дамыту тұжырымдамасының екінші кезеңін және «Қазақстан Республикасының кейбір заңнамалық актілеріне жергілікті өзін-өзі басқаруды дамыту мәселелері бойынша өзгерістер мен толықтырулар енгізу туралы» Қазақстан Республикасы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асырылу барысын талдау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талдамалық жазба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облыстардың, Астана және Алматы қалаларының әкімдері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және орта білімді ұйымдастыру бойынша функцияларды беру бөлігінде басқарудың төменгі деңгейіндегі әкімдердің өкілеттіктерін кеңейту бойынша халықаралық тәжірибені зерделеу және ұсыныстар әзірлеу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талдамалық жазба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БҒМ, облыстардың, Астана және Алматы қалаларының әкімдері, ҚР ЗИ (келісім бойынша), ҮЕҰ (келісім бойынша)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қаңтар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қорғау, мәдениет және спорт ұйымдары объектілерін ұстауды ұйымдастыру мәселелері бойынша функцияларды басқарудың төменгі деңгейіндегі әкімдерге беру мәселесі бойынша халықаралық тәжірибені зерделеу және ұсыныстар әзірлеу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талдамалық жазба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ДСӘДМ, МСМ, облыстардың, Астана және Алматы қалаларының әкімдері, ҚР ЗИ (келісім бойынша), ҮЕҰ (келісім бойынша)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шілде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деңгейінде әкімшілік-аумақтық бірліктерді оңтайландыруды жүргізу мүмкіндігі туралы ұсыныстар әзірлеу (толыққанды жергілікті өзін-өзі басқаруды қалыптастыру үшін әлеуетті ұлғайту мақсатында)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облыстардың, Астана және Алматы қалаларының әкімдері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шілде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маңызы бар қалалар, облыс аудандары және қалалардағы аудандар әкімдерінің сайланбалылығын енгізу мүмкіндігі туралы мәселені зерделеу және пысықтау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талдамалық жазба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облыстардың, Астана және Алматы қалаларының әкімдері, ҚР ЗИ (келісім бойынша), «Нұр Отан» партиясының ҚСИ (келісім бойынша)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шілде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Облыс-аудан, аудан-ауыл деңгейлері бойынша жергілікті мемлекеттік басқару және өзін-өзі басқару функцияларының аражігін одан әрі ажырату бойынша (функцияларды бере отырып) ұсыныстар әзірлеу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талдамалық жазба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облыстардың, Астана және Алматы қалаларының әкімдері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шілде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басқарудың бюджеті мен мүлкін қалыптастыру, өкілді органын құру және ұйымдастыру мүмкіндігі, олардың құқықтық мәртебесі туралы ұсыныстар әзірлеу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талдамалық жазба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Әділетмині, Қаржымині, облыстардың, Астана және Алматы қалаларының әкімдері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шілде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жергілікті өзін-өзі басқаруды дамыту тұжырымдамасының екінші кезеңінің іске асырылу барысын талдау және жергілікті өзін-өзі басқаруды одан әрі дамыту үшін ұсыныстар әзірлеу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облыстардың, Астана және Алматы қалаларының әкімдері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шілде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508"/>
        <w:gridCol w:w="2529"/>
        <w:gridCol w:w="2874"/>
        <w:gridCol w:w="2063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Ақпараттық-насихаттау қызметі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басқаруды жүзеге асыруға құқықтар мен мүмкіндіктерді іске асыру мәселелері бойынша халықтың құқықтық сауаттылығын арттыру жөніндегі іс-шараларды ұйымдастыру және өткізу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үстелдер, семинарлар өткізу, БАҚ-та сөз сөйлеу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ИДМ, облыстардың, Астана және Алматы қалаларының әкімдері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қаражатының шегінде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жергілікті өзін-өзі басқаруды дамыту тұжырымдамасының екінші кезеңін іске асырудың негізгі ережелерін түсіндіру жөніндегі іс-шаралар (халықпен кездесулер өткізу)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Семинарлар өткізу, БАҚ-та сөз сөйлеу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ИДМ, облыстардың, Астана және Алматы қалаларының әкімдері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қаражатының шегінде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басқарудың негізгі тұжырымдамалық бағыттарын және ерекшеліктерін түсіндіру мәселелері жөніндегі дөңгелек үстелдер өткізуді ұйымдастыру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Семинарлар өткізу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облыстардың, Астана және Алматы қалаларының әкімдері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қаражатының шегінде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жергілікті өзін-өзі басқару тұжырымдамасының негізгі ережелері бойынша бұқаралық ақпарат құралдарында ақпараттық материалдарды жариялау (мақалалар, сұхбат, сөз сөйлеу  және басқа да)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жарияланым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ИДМ, облыстардың, Астана және Алматы қалаларының әкімдері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тапсырыс шеңберінде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туралы заңнаманың негізгі ережелерін практикада қолдану мәселелері бойынша жергілікті өзін-өзі басқару органдарына жүйелі түрде консультативтік және әдістемелік көмек көрсетуді ұйымдастыру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әдістемелік көмек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облыстардың, Астана және Алматы қалаларының әкімдері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Өңірлердің оң тәжірибесін және жергілікті өзін-өзі басқару органдары жұмысының үздік практикасын тарату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жарияланым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ИДМ, облыстардың, Астана және Алматы қалаларының әкімдері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ӨДМ - Қазақстан Республикасы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-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-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ОСК - Қазақстан Республикасы Орталық сайлау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ҚХАХ - Қазақстан халқы Ассамблеясының Хатшылығы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ЗИ – «Қазақстан Республикасының Заңнама институты»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«ЭЗИ» АҚ - «Экономикалық зерттеулер институты»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«Нұр Отан» ХДП Парламентаризм институты - «Нұр Отан» Халықтық демократиялық партиясының Парламентаризм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 Ұлттық экономика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ДСӘДМ - Қазақстан Республикасы Денсаулық сақтау және  әлеуметтік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 Мәдениет және спорт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ИДМ - Қазақстан Республикасы Инвестициялар және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«Нұр Отан» партиясының ҚСИ - «Нұр Отан» партиясының қоғамдық саясат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«ҚМДБ» РҚБ - «Қазақстанның мәслихат депутаттарының бірлестігі»   республикалық қоғамдық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ҮЕҰ - үкіметтік емес ұйымдар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 — бұқаралық ақпарат құралдары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