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bfef" w14:textId="c93b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Электрмен жабдықтау жабдығы мен алаңнан тыс желілерін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7 ақпандағы № 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электрмен жабдықтау жабдығы мен алаңнан тыс желілер республикалық меншіктен «Қазақстан Республикасы Парламентінің Шаруашылық басқармасы» мемлекеттік мекемесінің теңгерімінен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Парламентінің Шаруашылық басқармасы (келісім бойынша) Қазақстан Республикасы Қаржы министрлігінің Мемлекеттік мүлік және жекешелендіру комитетімен және Астана қаласының әкімдігімен бірлесіп,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объектілерді қабылдап алу-беру бойынша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«Қазақстан Республикасы Парламентінің Шаруашылық басқармасы» мемлекеттік мекемесінің теңгерімінен Астана қаласының коммуналдық меншігіне берілетін электрмен жабдықтау жабдығы мен алаңнан тыс желілер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2222"/>
        <w:gridCol w:w="2373"/>
        <w:gridCol w:w="1377"/>
        <w:gridCol w:w="1378"/>
        <w:gridCol w:w="1941"/>
      </w:tblGrid>
      <w:tr>
        <w:trPr>
          <w:trHeight w:val="405" w:hRule="atLeast"/>
        </w:trPr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жабдығының атауы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сипаттамалары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құны теңгеде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Типі, маркасы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Кабельдік желілер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«Батыс» КС ЖТҚ-6кВ-дан ТП 3611 ТҚ-6кВ-ға дейін жер астындағы орда төселген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 в Внт-LS1x400/50L=2400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6кВ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65424900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«Sihroteks» 7SJ6225 қорғаушы блогы және А1805 есептегіші бар «Siemens» жоғары вольтті ұяшығы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«Батыс» КС ЖТҚ-6кВ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 Ф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17180185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вольтті ұяшықтар, оның ішінде 1250А «Siemens» арналған ЗАН-5 вакуумды ажыратқыштары бар ұяшықтар, секциялық айырғыштары бар ұяшықтар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Е9-62 көшесі, 9-үйдегі «ҚР Парламенті ШБ Автошаруа-шылығы» РМК аумағындағы ТКС 3611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КСО2-10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17080306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Күштік трансформатор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Е9-62 көшесі, 9-үйдегі «ҚР Парламенті ШБ Автошаруа-шылығы» РМК аумағындағы ТКС 3611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ТСЛ-1600 кВа 6/0,4 кВ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2х1600 кВа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10994861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