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ef9d3" w14:textId="daef9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Өңірлік даму министрлігінің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8 ақпандағы № 109 қаулысы. Күші жойылды - Қазақстан Республикасы Үкіметінің 2014 жылғы 24 қыркүйектегі № 1011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24.09.2014 </w:t>
      </w:r>
      <w:r>
        <w:rPr>
          <w:rFonts w:ascii="Times New Roman"/>
          <w:b w:val="false"/>
          <w:i w:val="false"/>
          <w:color w:val="ff0000"/>
          <w:sz w:val="28"/>
        </w:rPr>
        <w:t>№ 1011</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мемлекеттік басқару жүйесін одан әрі жетілдіру туралы» Қазақстан Республикасы Президентінің 2013 жылғы 16 қаңтардағы № 466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 Өңірлік даму министрлігінің Құрылыс және тұрғын үй-коммуналдық шаруашылық істері комитеті;</w:t>
      </w:r>
      <w:r>
        <w:br/>
      </w:r>
      <w:r>
        <w:rPr>
          <w:rFonts w:ascii="Times New Roman"/>
          <w:b w:val="false"/>
          <w:i w:val="false"/>
          <w:color w:val="000000"/>
          <w:sz w:val="28"/>
        </w:rPr>
        <w:t>
</w:t>
      </w:r>
      <w:r>
        <w:rPr>
          <w:rFonts w:ascii="Times New Roman"/>
          <w:b w:val="false"/>
          <w:i w:val="false"/>
          <w:color w:val="000000"/>
          <w:sz w:val="28"/>
        </w:rPr>
        <w:t>
      2) Қазақстан Республикасы Өңірлік даму министрлігінің Жер ресурстарын басқару комитеті құрылсын.</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 Экономикалық даму және сауда министрлігінің Кәсіпкерлікті дамыту комитеті Қазақстан Республикасы Өңірлік даму министрлігінің Кәсіпкерлікті дамыту комитеті болып;</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 Құрылыс және тұрғын үй-коммуналдық шаруашылық істері агенттігінің мемлекеттік мекемелері – аумақтық органдары;</w:t>
      </w:r>
      <w:r>
        <w:br/>
      </w:r>
      <w:r>
        <w:rPr>
          <w:rFonts w:ascii="Times New Roman"/>
          <w:b w:val="false"/>
          <w:i w:val="false"/>
          <w:color w:val="000000"/>
          <w:sz w:val="28"/>
        </w:rPr>
        <w:t>
</w:t>
      </w:r>
      <w:r>
        <w:rPr>
          <w:rFonts w:ascii="Times New Roman"/>
          <w:b w:val="false"/>
          <w:i w:val="false"/>
          <w:color w:val="000000"/>
          <w:sz w:val="28"/>
        </w:rPr>
        <w:t>
      3)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Жер ресурстарын басқару агенттігінің мемлекеттік мекемелері – аумақтық жер инспекциялары;</w:t>
      </w:r>
      <w:r>
        <w:br/>
      </w:r>
      <w:r>
        <w:rPr>
          <w:rFonts w:ascii="Times New Roman"/>
          <w:b w:val="false"/>
          <w:i w:val="false"/>
          <w:color w:val="000000"/>
          <w:sz w:val="28"/>
        </w:rPr>
        <w:t>
</w:t>
      </w:r>
      <w:r>
        <w:rPr>
          <w:rFonts w:ascii="Times New Roman"/>
          <w:b w:val="false"/>
          <w:i w:val="false"/>
          <w:color w:val="000000"/>
          <w:sz w:val="28"/>
        </w:rPr>
        <w:t>
      4)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Құрылыс және тұрғын үй-коммуналдық шаруашылық істері агенттігі мен Жер ресурстарын басқару агенттігінің республикалық мемлекеттік кәсіпорындары қайта аталсын.</w:t>
      </w:r>
      <w:r>
        <w:br/>
      </w:r>
      <w:r>
        <w:rPr>
          <w:rFonts w:ascii="Times New Roman"/>
          <w:b w:val="false"/>
          <w:i w:val="false"/>
          <w:color w:val="000000"/>
          <w:sz w:val="28"/>
        </w:rPr>
        <w:t>
</w:t>
      </w:r>
      <w:r>
        <w:rPr>
          <w:rFonts w:ascii="Times New Roman"/>
          <w:b w:val="false"/>
          <w:i w:val="false"/>
          <w:color w:val="000000"/>
          <w:sz w:val="28"/>
        </w:rPr>
        <w:t>
      3. Қазақстан Республикасы Экономикалық даму және сауда министрлігінің Өңірлік даму комитеті міндеттемелері мен мүлкін Қазақстан Республикасы Өңірлік даму министрлігіне бере отырып таратылсын.</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02.08.2013 </w:t>
      </w:r>
      <w:r>
        <w:rPr>
          <w:rFonts w:ascii="Times New Roman"/>
          <w:b w:val="false"/>
          <w:i w:val="false"/>
          <w:color w:val="000000"/>
          <w:sz w:val="28"/>
        </w:rPr>
        <w:t>№ 767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Қоса беріліп отырған:</w:t>
      </w:r>
      <w:r>
        <w:br/>
      </w:r>
      <w:r>
        <w:rPr>
          <w:rFonts w:ascii="Times New Roman"/>
          <w:b w:val="false"/>
          <w:i w:val="false"/>
          <w:color w:val="000000"/>
          <w:sz w:val="28"/>
        </w:rPr>
        <w:t>
</w:t>
      </w:r>
      <w:r>
        <w:rPr>
          <w:rFonts w:ascii="Times New Roman"/>
          <w:b w:val="false"/>
          <w:i w:val="false"/>
          <w:color w:val="000000"/>
          <w:sz w:val="28"/>
        </w:rPr>
        <w:t>
      1) Қазақстан Республикасы Өңірлік даму министрлігі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5.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6. Қазақстан Республикасы Өңірлік даму министрлігі заңнамада белгіленген тәртіппен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7. Осы қаулы қол қойылған күнінен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8 ақпандағы       </w:t>
      </w:r>
      <w:r>
        <w:br/>
      </w:r>
      <w:r>
        <w:rPr>
          <w:rFonts w:ascii="Times New Roman"/>
          <w:b w:val="false"/>
          <w:i w:val="false"/>
          <w:color w:val="000000"/>
          <w:sz w:val="28"/>
        </w:rPr>
        <w:t xml:space="preserve">
№ 109 қаулысына         </w:t>
      </w:r>
      <w:r>
        <w:br/>
      </w:r>
      <w:r>
        <w:rPr>
          <w:rFonts w:ascii="Times New Roman"/>
          <w:b w:val="false"/>
          <w:i w:val="false"/>
          <w:color w:val="000000"/>
          <w:sz w:val="28"/>
        </w:rPr>
        <w:t xml:space="preserve">
1-қосымша            </w:t>
      </w:r>
    </w:p>
    <w:bookmarkEnd w:id="2"/>
    <w:bookmarkStart w:name="z18" w:id="3"/>
    <w:p>
      <w:pPr>
        <w:spacing w:after="0"/>
        <w:ind w:left="0"/>
        <w:jc w:val="left"/>
      </w:pPr>
      <w:r>
        <w:rPr>
          <w:rFonts w:ascii="Times New Roman"/>
          <w:b/>
          <w:i w:val="false"/>
          <w:color w:val="000000"/>
        </w:rPr>
        <w:t xml:space="preserve"> 
Қазақстан Республикасы Құрылыс және </w:t>
      </w:r>
      <w:r>
        <w:br/>
      </w:r>
      <w:r>
        <w:rPr>
          <w:rFonts w:ascii="Times New Roman"/>
          <w:b/>
          <w:i w:val="false"/>
          <w:color w:val="000000"/>
        </w:rPr>
        <w:t xml:space="preserve">
тұрғын үй-коммуналдық шаруашылық істері агенттігінің </w:t>
      </w:r>
      <w:r>
        <w:br/>
      </w:r>
      <w:r>
        <w:rPr>
          <w:rFonts w:ascii="Times New Roman"/>
          <w:b/>
          <w:i w:val="false"/>
          <w:color w:val="000000"/>
        </w:rPr>
        <w:t xml:space="preserve">
қайта аталатын мемлекеттік мекемелері – аумақтық органдарының </w:t>
      </w:r>
      <w:r>
        <w:br/>
      </w:r>
      <w:r>
        <w:rPr>
          <w:rFonts w:ascii="Times New Roman"/>
          <w:b/>
          <w:i w:val="false"/>
          <w:color w:val="000000"/>
        </w:rPr>
        <w:t>
тізбесі</w:t>
      </w:r>
    </w:p>
    <w:bookmarkEnd w:id="3"/>
    <w:bookmarkStart w:name="z19" w:id="4"/>
    <w:p>
      <w:pPr>
        <w:spacing w:after="0"/>
        <w:ind w:left="0"/>
        <w:jc w:val="both"/>
      </w:pPr>
      <w:r>
        <w:rPr>
          <w:rFonts w:ascii="Times New Roman"/>
          <w:b w:val="false"/>
          <w:i w:val="false"/>
          <w:color w:val="000000"/>
          <w:sz w:val="28"/>
        </w:rPr>
        <w:t>
      1. Қазақстан Республикасы Құрылыс және тұрғын үй-коммуналдық шаруашылық істері агенттігінің Астана қаласы бойынша Мемлекеттік сәулет-құрылыс бақылау және лицензиялау департаменті Қазақстан Республикасы Өңірлік даму министрлігі Құрылыс және тұрғын үй-коммуналдық шаруашылық істері комитетінің Астана қаласы бойынша Мемлекеттік сәулет-құрылыс бақылау және лицензиялау департаментіне.</w:t>
      </w:r>
      <w:r>
        <w:br/>
      </w:r>
      <w:r>
        <w:rPr>
          <w:rFonts w:ascii="Times New Roman"/>
          <w:b w:val="false"/>
          <w:i w:val="false"/>
          <w:color w:val="000000"/>
          <w:sz w:val="28"/>
        </w:rPr>
        <w:t>
</w:t>
      </w:r>
      <w:r>
        <w:rPr>
          <w:rFonts w:ascii="Times New Roman"/>
          <w:b w:val="false"/>
          <w:i w:val="false"/>
          <w:color w:val="000000"/>
          <w:sz w:val="28"/>
        </w:rPr>
        <w:t>
      2. Қазақстан Республикасы Құрылыс және тұрғын үй-коммуналдық шаруашылық істері агенттігінің Алматы қаласы бойынша Мемлекеттік сәулет-құрылыс бақылау және лицензиялау департаменті Қазақстан Республикасы Өңірлік даму министрлігі Құрылыс және тұрғын үй-коммуналдық шаруашылық істері комитетінің Алматы қаласы бойынша Мемлекеттік сәулет-құрылыс бақылау және лицензиялау департаментіне.</w:t>
      </w:r>
      <w:r>
        <w:br/>
      </w:r>
      <w:r>
        <w:rPr>
          <w:rFonts w:ascii="Times New Roman"/>
          <w:b w:val="false"/>
          <w:i w:val="false"/>
          <w:color w:val="000000"/>
          <w:sz w:val="28"/>
        </w:rPr>
        <w:t>
</w:t>
      </w:r>
      <w:r>
        <w:rPr>
          <w:rFonts w:ascii="Times New Roman"/>
          <w:b w:val="false"/>
          <w:i w:val="false"/>
          <w:color w:val="000000"/>
          <w:sz w:val="28"/>
        </w:rPr>
        <w:t>
      3. Қазақстан Республикасы Құрылыс және тұрғын үй-коммуналдық шаруашылық істері агенттігінің Ақмола облысы бойынша Мемлекеттік сәулет-құрылыс бақылау және лицензиялау департаменті Қазақстан Республикасы Өңірлік даму министрлігі Құрылыс және тұрғын үй-коммуналдық шаруашылық істері комитетінің Ақмола облысы бойынша Мемлекеттік сәулет-құрылыс бақылау және лицензиялау департаментіне.</w:t>
      </w:r>
      <w:r>
        <w:br/>
      </w:r>
      <w:r>
        <w:rPr>
          <w:rFonts w:ascii="Times New Roman"/>
          <w:b w:val="false"/>
          <w:i w:val="false"/>
          <w:color w:val="000000"/>
          <w:sz w:val="28"/>
        </w:rPr>
        <w:t>
</w:t>
      </w:r>
      <w:r>
        <w:rPr>
          <w:rFonts w:ascii="Times New Roman"/>
          <w:b w:val="false"/>
          <w:i w:val="false"/>
          <w:color w:val="000000"/>
          <w:sz w:val="28"/>
        </w:rPr>
        <w:t>
      4. Қазақстан Республикасы Құрылыс және тұрғын үй-коммуналдық шаруашылық істері агенттігінің Ақтөбе облысы бойынша Мемлекеттік сәулет-құрылыс бақылау және лицензиялау департаменті Қазақстан Республикасы Өңірлік даму министрлігі Құрылыс және тұрғын үй-коммуналдық шаруашылық істері комитетінің Ақтөбе облысы бойынша Мемлекеттік сәулет-құрылыс бақылау және лицензиялау департаментіне.</w:t>
      </w:r>
      <w:r>
        <w:br/>
      </w:r>
      <w:r>
        <w:rPr>
          <w:rFonts w:ascii="Times New Roman"/>
          <w:b w:val="false"/>
          <w:i w:val="false"/>
          <w:color w:val="000000"/>
          <w:sz w:val="28"/>
        </w:rPr>
        <w:t>
</w:t>
      </w:r>
      <w:r>
        <w:rPr>
          <w:rFonts w:ascii="Times New Roman"/>
          <w:b w:val="false"/>
          <w:i w:val="false"/>
          <w:color w:val="000000"/>
          <w:sz w:val="28"/>
        </w:rPr>
        <w:t>
      5. Қазақстан Республикасы Құрылыс және тұрғын үй-коммуналдық шаруашылық істері агенттігінің Алматы облысы бойынша Мемлекеттік сәулет-құрылыс бақылау және лицензиялау департаменті Қазақстан Республикасы Өңірлік даму министрлігі Құрылыс және тұрғын үй-коммуналдық шаруашылық істері комитетінің Алматы облысы бойынша Мемлекеттік сәулет-құрылыс бақылау және лицензиялау департаментіне.</w:t>
      </w:r>
      <w:r>
        <w:br/>
      </w:r>
      <w:r>
        <w:rPr>
          <w:rFonts w:ascii="Times New Roman"/>
          <w:b w:val="false"/>
          <w:i w:val="false"/>
          <w:color w:val="000000"/>
          <w:sz w:val="28"/>
        </w:rPr>
        <w:t>
</w:t>
      </w:r>
      <w:r>
        <w:rPr>
          <w:rFonts w:ascii="Times New Roman"/>
          <w:b w:val="false"/>
          <w:i w:val="false"/>
          <w:color w:val="000000"/>
          <w:sz w:val="28"/>
        </w:rPr>
        <w:t>
      6. Қазақстан Республикасы Құрылыс және тұрғын үй-коммуналдық шаруашылық істері агенттігінің Атырау облысы бойынша Мемлекеттік сәулет-құрылыс бақылау және лицензиялау департаменті Қазақстан Республикасы Өңірлік даму министрлігі Құрылыс және тұрғын үй-коммуналдық шаруашылық істері комитетінің Атырау облысы бойынша Мемлекеттік сәулет-құрылыс бақылау және лицензиялау департаментіне.</w:t>
      </w:r>
      <w:r>
        <w:br/>
      </w:r>
      <w:r>
        <w:rPr>
          <w:rFonts w:ascii="Times New Roman"/>
          <w:b w:val="false"/>
          <w:i w:val="false"/>
          <w:color w:val="000000"/>
          <w:sz w:val="28"/>
        </w:rPr>
        <w:t>
</w:t>
      </w:r>
      <w:r>
        <w:rPr>
          <w:rFonts w:ascii="Times New Roman"/>
          <w:b w:val="false"/>
          <w:i w:val="false"/>
          <w:color w:val="000000"/>
          <w:sz w:val="28"/>
        </w:rPr>
        <w:t>
      7. Қазақстан Республикасы Құрылыс және тұрғын үй-коммуналдық шаруашылық істері агенттігінің Шығыс Қазақстан облысы бойынша Мемлекеттік сәулет-құрылыс бақылау және лицензиялау департаменті Қазақстан Республикасы Өңірлік даму министрлігі Құрылыс және тұрғын үй-коммуналдық шаруашылық істері комитетінің Шығыс Қазақстан облысы бойынша Мемлекеттік сәулет-құрылыс бақылау және лицензиялау департаментіне.</w:t>
      </w:r>
      <w:r>
        <w:br/>
      </w:r>
      <w:r>
        <w:rPr>
          <w:rFonts w:ascii="Times New Roman"/>
          <w:b w:val="false"/>
          <w:i w:val="false"/>
          <w:color w:val="000000"/>
          <w:sz w:val="28"/>
        </w:rPr>
        <w:t>
</w:t>
      </w:r>
      <w:r>
        <w:rPr>
          <w:rFonts w:ascii="Times New Roman"/>
          <w:b w:val="false"/>
          <w:i w:val="false"/>
          <w:color w:val="000000"/>
          <w:sz w:val="28"/>
        </w:rPr>
        <w:t>
      8. Қазақстан Республикасы Құрылыс және тұрғын үй-коммуналдық шаруашылық істері агенттігінің Жамбыл облысы бойынша Мемлекеттік сәулет-құрылыс бақылау және лицензиялау департаменті Қазақстан Республикасы Өңірлік даму министрлігі Құрылыс және тұрғын үй-коммуналдық шаруашылық істері комитетінің Жамбыл облысы бойынша Мемлекеттік сәулет-құрылыс бақылау және лицензиялау департаментіне.</w:t>
      </w:r>
      <w:r>
        <w:br/>
      </w:r>
      <w:r>
        <w:rPr>
          <w:rFonts w:ascii="Times New Roman"/>
          <w:b w:val="false"/>
          <w:i w:val="false"/>
          <w:color w:val="000000"/>
          <w:sz w:val="28"/>
        </w:rPr>
        <w:t>
</w:t>
      </w:r>
      <w:r>
        <w:rPr>
          <w:rFonts w:ascii="Times New Roman"/>
          <w:b w:val="false"/>
          <w:i w:val="false"/>
          <w:color w:val="000000"/>
          <w:sz w:val="28"/>
        </w:rPr>
        <w:t>
      9. Қазақстан Республикасы Құрылыс және тұрғын үй-коммуналдық шаруашылық істері агенттігінің Батыс Қазақстан облысы бойынша Мемлекеттік сәулет-құрылыс бақылау және лицензиялау департаменті Қазақстан Республикасы Өңірлік даму министрлігі Құрылыс және тұрғын үй-коммуналдық шаруашылық істері комитетінің Батыс Қазақстан облысы бойынша Мемлекеттік сәулет-құрылыс бақылау және лицензиялау департаментіне.</w:t>
      </w:r>
      <w:r>
        <w:br/>
      </w:r>
      <w:r>
        <w:rPr>
          <w:rFonts w:ascii="Times New Roman"/>
          <w:b w:val="false"/>
          <w:i w:val="false"/>
          <w:color w:val="000000"/>
          <w:sz w:val="28"/>
        </w:rPr>
        <w:t>
</w:t>
      </w:r>
      <w:r>
        <w:rPr>
          <w:rFonts w:ascii="Times New Roman"/>
          <w:b w:val="false"/>
          <w:i w:val="false"/>
          <w:color w:val="000000"/>
          <w:sz w:val="28"/>
        </w:rPr>
        <w:t>
      10. Қазақстан Республикасы Құрылыс және тұрғын үй-коммуналдық шаруашылық істері агенттігінің Қарағанды облысы бойынша Мемлекеттік сәулет-құрылыс бақылау және лицензиялау департаменті Қазақстан Республикасы Өңірлік даму министрлігі Құрылыс және тұрғын үй-коммуналдық шаруашылық істері комитетінің Қарағанды облысы бойынша Мемлекеттік сәулет-құрылыс бақылау және лицензиялау департаментіне.</w:t>
      </w:r>
      <w:r>
        <w:br/>
      </w:r>
      <w:r>
        <w:rPr>
          <w:rFonts w:ascii="Times New Roman"/>
          <w:b w:val="false"/>
          <w:i w:val="false"/>
          <w:color w:val="000000"/>
          <w:sz w:val="28"/>
        </w:rPr>
        <w:t>
</w:t>
      </w:r>
      <w:r>
        <w:rPr>
          <w:rFonts w:ascii="Times New Roman"/>
          <w:b w:val="false"/>
          <w:i w:val="false"/>
          <w:color w:val="000000"/>
          <w:sz w:val="28"/>
        </w:rPr>
        <w:t>
      11. Қазақстан Республикасы Құрылыс және тұрғын үй-коммуналдық шаруашылық істері агенттігінің Қостанай облысы бойынша Мемлекеттік сәулет-құрылыс бақылау және лицензиялау департаменті Қазақстан Республикасы Өңірлік даму министрлігі Құрылыс және тұрғын үй-коммуналдық шаруашылық істері комитетінің Қостанай облысы бойынша Мемлекеттік сәулет-құрылыс бақылау және лицензиялау департаментіне.</w:t>
      </w:r>
      <w:r>
        <w:br/>
      </w:r>
      <w:r>
        <w:rPr>
          <w:rFonts w:ascii="Times New Roman"/>
          <w:b w:val="false"/>
          <w:i w:val="false"/>
          <w:color w:val="000000"/>
          <w:sz w:val="28"/>
        </w:rPr>
        <w:t>
</w:t>
      </w:r>
      <w:r>
        <w:rPr>
          <w:rFonts w:ascii="Times New Roman"/>
          <w:b w:val="false"/>
          <w:i w:val="false"/>
          <w:color w:val="000000"/>
          <w:sz w:val="28"/>
        </w:rPr>
        <w:t>
      12. Қазақстан Республикасы Құрылыс және тұрғын үй-коммуналдық шаруашылық істері агенттігінің Қызылорда облысы бойынша Мемлекеттік сәулет-құрылыс бақылау және лицензиялау департаменті Қазақстан Республикасы Өңірлік даму министрлігі Құрылыс және тұрғын үй-коммуналдық шаруашылық істері комитетінің Қызылорда облысы бойынша Мемлекеттік сәулет-құрылыс бақылау және лицензиялау департаментіне.</w:t>
      </w:r>
      <w:r>
        <w:br/>
      </w:r>
      <w:r>
        <w:rPr>
          <w:rFonts w:ascii="Times New Roman"/>
          <w:b w:val="false"/>
          <w:i w:val="false"/>
          <w:color w:val="000000"/>
          <w:sz w:val="28"/>
        </w:rPr>
        <w:t>
</w:t>
      </w:r>
      <w:r>
        <w:rPr>
          <w:rFonts w:ascii="Times New Roman"/>
          <w:b w:val="false"/>
          <w:i w:val="false"/>
          <w:color w:val="000000"/>
          <w:sz w:val="28"/>
        </w:rPr>
        <w:t>
      13. Қазақстан Республикасы Құрылыс және тұрғын үй-коммуналдық шаруашылық істері агенттігінің Маңғыстау облысы бойынша Мемлекеттік сәулет-құрылыс бақылау және лицензиялау департаменті Қазақстан Республикасы Өңірлік даму министрлігі Құрылыс және тұрғын үй-коммуналдық шаруашылық істері комитетінің Маңғыстау облысы бойынша Мемлекеттік сәулет-құрылыс бақылау және лицензиялау департаментіне.</w:t>
      </w:r>
      <w:r>
        <w:br/>
      </w:r>
      <w:r>
        <w:rPr>
          <w:rFonts w:ascii="Times New Roman"/>
          <w:b w:val="false"/>
          <w:i w:val="false"/>
          <w:color w:val="000000"/>
          <w:sz w:val="28"/>
        </w:rPr>
        <w:t>
</w:t>
      </w:r>
      <w:r>
        <w:rPr>
          <w:rFonts w:ascii="Times New Roman"/>
          <w:b w:val="false"/>
          <w:i w:val="false"/>
          <w:color w:val="000000"/>
          <w:sz w:val="28"/>
        </w:rPr>
        <w:t>
      14. Қазақстан Республикасы Құрылыс және тұрғын үй-коммуналдық шаруашылық істері агенттігінің Павлодар облысы бойынша Мемлекеттік сәулет-құрылыс бақылау және лицензиялау департаменті Қазақстан Республикасы Өңірлік даму министрлігі Құрылыс және тұрғын үй-коммуналдық шаруашылық істері комитетінің Павлодар облысы бойынша Мемлекеттік сәулет-құрылыс бақылау және лицензиялау департаментіне.</w:t>
      </w:r>
      <w:r>
        <w:br/>
      </w:r>
      <w:r>
        <w:rPr>
          <w:rFonts w:ascii="Times New Roman"/>
          <w:b w:val="false"/>
          <w:i w:val="false"/>
          <w:color w:val="000000"/>
          <w:sz w:val="28"/>
        </w:rPr>
        <w:t>
</w:t>
      </w:r>
      <w:r>
        <w:rPr>
          <w:rFonts w:ascii="Times New Roman"/>
          <w:b w:val="false"/>
          <w:i w:val="false"/>
          <w:color w:val="000000"/>
          <w:sz w:val="28"/>
        </w:rPr>
        <w:t>
      15. Қазақстан Республикасы Құрылыс және тұрғын үй-коммуналдық шаруашылық істері агенттігінің Солтүстік Қазақстан облысы бойынша Мемлекеттік сәулет-құрылыс бақылау және лицензиялау департаменті Қазақстан Республикасы Өңірлік даму министрлігі Құрылыс және тұрғын үй-коммуналдық шаруашылық істері комитетінің Солтүстік Қазақстан облысы бойынша Мемлекеттік сәулет-құрылыс бақылау және лицензиялау департаментіне.</w:t>
      </w:r>
      <w:r>
        <w:br/>
      </w:r>
      <w:r>
        <w:rPr>
          <w:rFonts w:ascii="Times New Roman"/>
          <w:b w:val="false"/>
          <w:i w:val="false"/>
          <w:color w:val="000000"/>
          <w:sz w:val="28"/>
        </w:rPr>
        <w:t>
</w:t>
      </w:r>
      <w:r>
        <w:rPr>
          <w:rFonts w:ascii="Times New Roman"/>
          <w:b w:val="false"/>
          <w:i w:val="false"/>
          <w:color w:val="000000"/>
          <w:sz w:val="28"/>
        </w:rPr>
        <w:t>
      16. Қазақстан Республикасы Құрылыс және тұрғын үй-коммуналдық шаруашылық істері агенттігінің Оңтүстік Қазақстан облысы бойынша Мемлекеттік сәулет-құрылыс бақылау және лицензиялау департаменті Қазақстан Республикасы Өңірлік даму министрлігі Құрылыс және тұрғын үй-коммуналдық шаруашылық істері комитетінің Оңтүстік Қазақстан облысы бойынша Мемлекеттік сәулет-құрылыс бақылау және лицензиялау департаментіне.</w:t>
      </w:r>
    </w:p>
    <w:bookmarkEnd w:id="4"/>
    <w:bookmarkStart w:name="z35" w:id="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8 ақпандағы</w:t>
      </w:r>
      <w:r>
        <w:br/>
      </w:r>
      <w:r>
        <w:rPr>
          <w:rFonts w:ascii="Times New Roman"/>
          <w:b w:val="false"/>
          <w:i w:val="false"/>
          <w:color w:val="000000"/>
          <w:sz w:val="28"/>
        </w:rPr>
        <w:t xml:space="preserve">
№ 109 қаулысына  </w:t>
      </w:r>
      <w:r>
        <w:br/>
      </w:r>
      <w:r>
        <w:rPr>
          <w:rFonts w:ascii="Times New Roman"/>
          <w:b w:val="false"/>
          <w:i w:val="false"/>
          <w:color w:val="000000"/>
          <w:sz w:val="28"/>
        </w:rPr>
        <w:t xml:space="preserve">
2-қосымша    </w:t>
      </w:r>
    </w:p>
    <w:bookmarkEnd w:id="5"/>
    <w:bookmarkStart w:name="z36" w:id="6"/>
    <w:p>
      <w:pPr>
        <w:spacing w:after="0"/>
        <w:ind w:left="0"/>
        <w:jc w:val="left"/>
      </w:pPr>
      <w:r>
        <w:rPr>
          <w:rFonts w:ascii="Times New Roman"/>
          <w:b/>
          <w:i w:val="false"/>
          <w:color w:val="000000"/>
        </w:rPr>
        <w:t xml:space="preserve"> 
Қазақстан Республикасы Жер ресурстарын басқару агенттігінің қайта аталатын мемлекеттік мекемелері – аумақтық жер инспекцияларының тізбесі</w:t>
      </w:r>
    </w:p>
    <w:bookmarkEnd w:id="6"/>
    <w:bookmarkStart w:name="z37" w:id="7"/>
    <w:p>
      <w:pPr>
        <w:spacing w:after="0"/>
        <w:ind w:left="0"/>
        <w:jc w:val="both"/>
      </w:pPr>
      <w:r>
        <w:rPr>
          <w:rFonts w:ascii="Times New Roman"/>
          <w:b w:val="false"/>
          <w:i w:val="false"/>
          <w:color w:val="000000"/>
          <w:sz w:val="28"/>
        </w:rPr>
        <w:t>
      1. Қазақстан Республикасы Жер ресурстарын басқару агенттігінің Ақмола облысы бойынша аумақтық жер инспекциясы Қазақстан Республикасы Өңірлік даму министрлігі Жер ресурстарын басқару комитетінің Ақмола облысы бойынша аумақтық жер инспекциясына.</w:t>
      </w:r>
      <w:r>
        <w:br/>
      </w:r>
      <w:r>
        <w:rPr>
          <w:rFonts w:ascii="Times New Roman"/>
          <w:b w:val="false"/>
          <w:i w:val="false"/>
          <w:color w:val="000000"/>
          <w:sz w:val="28"/>
        </w:rPr>
        <w:t>
</w:t>
      </w:r>
      <w:r>
        <w:rPr>
          <w:rFonts w:ascii="Times New Roman"/>
          <w:b w:val="false"/>
          <w:i w:val="false"/>
          <w:color w:val="000000"/>
          <w:sz w:val="28"/>
        </w:rPr>
        <w:t>
      2. Қазақстан Республикасы Жер ресурстарын басқару агенттігінің Ақтөбе облысы бойынша аумақтық жер инспекциясы Қазақстан Республикасы Өңірлік даму министрлігі Жер ресурстарын басқару комитетінің Ақтөбе облысы бойынша аумақтық жер инспекциясына.</w:t>
      </w:r>
      <w:r>
        <w:br/>
      </w:r>
      <w:r>
        <w:rPr>
          <w:rFonts w:ascii="Times New Roman"/>
          <w:b w:val="false"/>
          <w:i w:val="false"/>
          <w:color w:val="000000"/>
          <w:sz w:val="28"/>
        </w:rPr>
        <w:t>
</w:t>
      </w:r>
      <w:r>
        <w:rPr>
          <w:rFonts w:ascii="Times New Roman"/>
          <w:b w:val="false"/>
          <w:i w:val="false"/>
          <w:color w:val="000000"/>
          <w:sz w:val="28"/>
        </w:rPr>
        <w:t>
      3. Қазақстан Республикасы Жер ресурстарын басқару агенттігінің Алматы қаласы бойынша аумақтық жер инспекциясы Қазақстан Республикасы Жер ресурстарын басқару комитетінің Алматы қаласы бойынша аумақтық жер инспекциясы Қазақстан Республикасы Өңірлік даму министрлігі Жер ресурстарын басқару комитетінің Алматы қаласы бойынша аумақтық жер инспекциясына.</w:t>
      </w:r>
      <w:r>
        <w:br/>
      </w:r>
      <w:r>
        <w:rPr>
          <w:rFonts w:ascii="Times New Roman"/>
          <w:b w:val="false"/>
          <w:i w:val="false"/>
          <w:color w:val="000000"/>
          <w:sz w:val="28"/>
        </w:rPr>
        <w:t>
</w:t>
      </w:r>
      <w:r>
        <w:rPr>
          <w:rFonts w:ascii="Times New Roman"/>
          <w:b w:val="false"/>
          <w:i w:val="false"/>
          <w:color w:val="000000"/>
          <w:sz w:val="28"/>
        </w:rPr>
        <w:t>
      4. Қазақстан Республикасы Жер ресурстарын басқару агенттігінің Алматы облысы бойынша аумақтық жер инспекциясы Қазақстан Республикасы Өңірлік даму министрлігі Жер ресурстарын басқару комитетінің Алматы облысы бойынша аумақтық жер инспекциясына.</w:t>
      </w:r>
      <w:r>
        <w:br/>
      </w:r>
      <w:r>
        <w:rPr>
          <w:rFonts w:ascii="Times New Roman"/>
          <w:b w:val="false"/>
          <w:i w:val="false"/>
          <w:color w:val="000000"/>
          <w:sz w:val="28"/>
        </w:rPr>
        <w:t>
</w:t>
      </w:r>
      <w:r>
        <w:rPr>
          <w:rFonts w:ascii="Times New Roman"/>
          <w:b w:val="false"/>
          <w:i w:val="false"/>
          <w:color w:val="000000"/>
          <w:sz w:val="28"/>
        </w:rPr>
        <w:t>
      5. Қазақстан Республикасы Жер ресурстарын басқару агенттігінің Астана қаласы бойынша аумақтық жер инспекциясы Қазақстан Республикасы Өңірлік даму министрлігі Жер ресурстарын басқару комитетінің Астана қаласы бойынша аумақтық жер инспекциясына.</w:t>
      </w:r>
      <w:r>
        <w:br/>
      </w:r>
      <w:r>
        <w:rPr>
          <w:rFonts w:ascii="Times New Roman"/>
          <w:b w:val="false"/>
          <w:i w:val="false"/>
          <w:color w:val="000000"/>
          <w:sz w:val="28"/>
        </w:rPr>
        <w:t>
</w:t>
      </w:r>
      <w:r>
        <w:rPr>
          <w:rFonts w:ascii="Times New Roman"/>
          <w:b w:val="false"/>
          <w:i w:val="false"/>
          <w:color w:val="000000"/>
          <w:sz w:val="28"/>
        </w:rPr>
        <w:t>
      6. Қазақстан Республикасы Жер ресурстарын басқару агенттігінің Атырау облысы бойынша аумақтық жер инспекциясы Қазақстан Республикасы Өңірлік даму министрлігі Жер ресурстарын басқару комитетінің Атырау облысы бойынша аумақтық жер инспекциясына.</w:t>
      </w:r>
      <w:r>
        <w:br/>
      </w:r>
      <w:r>
        <w:rPr>
          <w:rFonts w:ascii="Times New Roman"/>
          <w:b w:val="false"/>
          <w:i w:val="false"/>
          <w:color w:val="000000"/>
          <w:sz w:val="28"/>
        </w:rPr>
        <w:t>
</w:t>
      </w:r>
      <w:r>
        <w:rPr>
          <w:rFonts w:ascii="Times New Roman"/>
          <w:b w:val="false"/>
          <w:i w:val="false"/>
          <w:color w:val="000000"/>
          <w:sz w:val="28"/>
        </w:rPr>
        <w:t>
      7. Қазақстан Республикасы Жер ресурстарын басқару агенттігінің Батыс Қазақстан облысы бойынша аумақтық жер инспекциясы Қазақстан Республикасы Өңірлік даму министрлігі Жер ресурстарын басқару комитетінің Батыс Қазақстан облысы бойынша аумақтық жер инспекциясына.</w:t>
      </w:r>
      <w:r>
        <w:br/>
      </w:r>
      <w:r>
        <w:rPr>
          <w:rFonts w:ascii="Times New Roman"/>
          <w:b w:val="false"/>
          <w:i w:val="false"/>
          <w:color w:val="000000"/>
          <w:sz w:val="28"/>
        </w:rPr>
        <w:t>
</w:t>
      </w:r>
      <w:r>
        <w:rPr>
          <w:rFonts w:ascii="Times New Roman"/>
          <w:b w:val="false"/>
          <w:i w:val="false"/>
          <w:color w:val="000000"/>
          <w:sz w:val="28"/>
        </w:rPr>
        <w:t>
      8. Қазақстан Республикасы Жер ресурстарын басқару агенттігінің Жамбыл облысы бойынша аумақтық жер инспекциясы Қазақстан Республикасы Өңірлік даму министрлігі Жер ресурстарын басқару комитетінің Жамбыл облысы бойынша аумақтық жер инспекциясына.</w:t>
      </w:r>
      <w:r>
        <w:br/>
      </w:r>
      <w:r>
        <w:rPr>
          <w:rFonts w:ascii="Times New Roman"/>
          <w:b w:val="false"/>
          <w:i w:val="false"/>
          <w:color w:val="000000"/>
          <w:sz w:val="28"/>
        </w:rPr>
        <w:t>
</w:t>
      </w:r>
      <w:r>
        <w:rPr>
          <w:rFonts w:ascii="Times New Roman"/>
          <w:b w:val="false"/>
          <w:i w:val="false"/>
          <w:color w:val="000000"/>
          <w:sz w:val="28"/>
        </w:rPr>
        <w:t>
      9. Қазақстан Республикасы Жер ресурстарын басқару агенттігінің Қарағанды облысы бойынша аумақтық жер инспекциясы Қазақстан Республикасы Өңірлік даму министрлігі Жер ресурстарын басқару комитетінің Қарағанды облысы бойынша аумақтық жер инспекциясына.</w:t>
      </w:r>
      <w:r>
        <w:br/>
      </w:r>
      <w:r>
        <w:rPr>
          <w:rFonts w:ascii="Times New Roman"/>
          <w:b w:val="false"/>
          <w:i w:val="false"/>
          <w:color w:val="000000"/>
          <w:sz w:val="28"/>
        </w:rPr>
        <w:t>
</w:t>
      </w:r>
      <w:r>
        <w:rPr>
          <w:rFonts w:ascii="Times New Roman"/>
          <w:b w:val="false"/>
          <w:i w:val="false"/>
          <w:color w:val="000000"/>
          <w:sz w:val="28"/>
        </w:rPr>
        <w:t>
      10. Қазақстан Республикасы Жер ресурстарын басқару агенттігінің Қостанай облысы бойынша аумақтық жер инспекциясы Қазақстан Республикасы Өңірлік даму министрлігі Жер ресурстарын басқару комитетінің Қостанай облысы бойынша аумақтық жер инспекциясына.</w:t>
      </w:r>
      <w:r>
        <w:br/>
      </w:r>
      <w:r>
        <w:rPr>
          <w:rFonts w:ascii="Times New Roman"/>
          <w:b w:val="false"/>
          <w:i w:val="false"/>
          <w:color w:val="000000"/>
          <w:sz w:val="28"/>
        </w:rPr>
        <w:t>
</w:t>
      </w:r>
      <w:r>
        <w:rPr>
          <w:rFonts w:ascii="Times New Roman"/>
          <w:b w:val="false"/>
          <w:i w:val="false"/>
          <w:color w:val="000000"/>
          <w:sz w:val="28"/>
        </w:rPr>
        <w:t>
      11. Қазақстан Республикасы Жер ресурстарын басқару агенттігінің Қызылорда облысы бойынша аумақтық жер инспекциясы Қазақстан Республикасы Өңірлік даму министрлігі Жер ресурстарын басқару комитетінің Қызылорда облысы бойынша аумақтық жер инспекциясына.</w:t>
      </w:r>
      <w:r>
        <w:br/>
      </w:r>
      <w:r>
        <w:rPr>
          <w:rFonts w:ascii="Times New Roman"/>
          <w:b w:val="false"/>
          <w:i w:val="false"/>
          <w:color w:val="000000"/>
          <w:sz w:val="28"/>
        </w:rPr>
        <w:t>
</w:t>
      </w:r>
      <w:r>
        <w:rPr>
          <w:rFonts w:ascii="Times New Roman"/>
          <w:b w:val="false"/>
          <w:i w:val="false"/>
          <w:color w:val="000000"/>
          <w:sz w:val="28"/>
        </w:rPr>
        <w:t>
      12. Қазақстан Республикасы Жер ресурстарын басқару агенттігінің Маңғыстау облысы бойынша аумақтық жер инспекциясы Қазақстан Республикасы Өңірлік даму министрлігі Жер ресурстарын басқару комитетінің Маңғыстау облысы бойынша аумақтық жер инспекциясына.</w:t>
      </w:r>
      <w:r>
        <w:br/>
      </w:r>
      <w:r>
        <w:rPr>
          <w:rFonts w:ascii="Times New Roman"/>
          <w:b w:val="false"/>
          <w:i w:val="false"/>
          <w:color w:val="000000"/>
          <w:sz w:val="28"/>
        </w:rPr>
        <w:t>
</w:t>
      </w:r>
      <w:r>
        <w:rPr>
          <w:rFonts w:ascii="Times New Roman"/>
          <w:b w:val="false"/>
          <w:i w:val="false"/>
          <w:color w:val="000000"/>
          <w:sz w:val="28"/>
        </w:rPr>
        <w:t>
      13. Қазақстан Республикасы Жер ресурстарын басқару агенттігінің Оңтүстік Қазақстан облысы бойынша аумақтық жер инспекциясы Қазақстан Республикасы Өңірлік даму министрлігі Жер ресурстарын басқару комитетінің Оңтүстік Қазақстан облысы бойынша аумақтық жер инспекциясына.</w:t>
      </w:r>
      <w:r>
        <w:br/>
      </w:r>
      <w:r>
        <w:rPr>
          <w:rFonts w:ascii="Times New Roman"/>
          <w:b w:val="false"/>
          <w:i w:val="false"/>
          <w:color w:val="000000"/>
          <w:sz w:val="28"/>
        </w:rPr>
        <w:t>
</w:t>
      </w:r>
      <w:r>
        <w:rPr>
          <w:rFonts w:ascii="Times New Roman"/>
          <w:b w:val="false"/>
          <w:i w:val="false"/>
          <w:color w:val="000000"/>
          <w:sz w:val="28"/>
        </w:rPr>
        <w:t>
      14. Қазақстан Республикасы Жер ресурстарын басқару агенттігінің Солтүстік Қазақстан облысы бойынша аумақтық жер инспекциясы Қазақстан Республикасы Өңірлік даму министрлігі Жер ресурстарын басқару комитетінің Солтүстік Қазақстан облысы бойынша аумақтық жер инспекциясына.</w:t>
      </w:r>
      <w:r>
        <w:br/>
      </w:r>
      <w:r>
        <w:rPr>
          <w:rFonts w:ascii="Times New Roman"/>
          <w:b w:val="false"/>
          <w:i w:val="false"/>
          <w:color w:val="000000"/>
          <w:sz w:val="28"/>
        </w:rPr>
        <w:t>
</w:t>
      </w:r>
      <w:r>
        <w:rPr>
          <w:rFonts w:ascii="Times New Roman"/>
          <w:b w:val="false"/>
          <w:i w:val="false"/>
          <w:color w:val="000000"/>
          <w:sz w:val="28"/>
        </w:rPr>
        <w:t>
      15. Қазақстан Республикасы Жер ресурстарын басқару агенттігінің Павлодар облысы бойынша аумақтық жер инспекциясы Қазақстан Республикасы Өңірлік даму министрлігі Жер ресурстарын басқару комитетінің Павлодар облысы бойынша аумақтық жер инспекциясына.</w:t>
      </w:r>
      <w:r>
        <w:br/>
      </w:r>
      <w:r>
        <w:rPr>
          <w:rFonts w:ascii="Times New Roman"/>
          <w:b w:val="false"/>
          <w:i w:val="false"/>
          <w:color w:val="000000"/>
          <w:sz w:val="28"/>
        </w:rPr>
        <w:t>
</w:t>
      </w:r>
      <w:r>
        <w:rPr>
          <w:rFonts w:ascii="Times New Roman"/>
          <w:b w:val="false"/>
          <w:i w:val="false"/>
          <w:color w:val="000000"/>
          <w:sz w:val="28"/>
        </w:rPr>
        <w:t>
      16. Қазақстан Республикасы Жер ресурстарын басқару агенттігінің Шығыс Қазақстан облысы бойынша аумақтық жер инспекциясы Қазақстан Республикасы Өңірлік даму министрлігі Жер ресурстарын басқару комитетінің Шығыс Қазақстан облысы бойынша аумақтық жер инспекциясына.</w:t>
      </w:r>
    </w:p>
    <w:bookmarkEnd w:id="7"/>
    <w:bookmarkStart w:name="z53" w:id="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8 ақпандағы</w:t>
      </w:r>
      <w:r>
        <w:br/>
      </w:r>
      <w:r>
        <w:rPr>
          <w:rFonts w:ascii="Times New Roman"/>
          <w:b w:val="false"/>
          <w:i w:val="false"/>
          <w:color w:val="000000"/>
          <w:sz w:val="28"/>
        </w:rPr>
        <w:t xml:space="preserve">
№ 109 қаулысына  </w:t>
      </w:r>
      <w:r>
        <w:br/>
      </w:r>
      <w:r>
        <w:rPr>
          <w:rFonts w:ascii="Times New Roman"/>
          <w:b w:val="false"/>
          <w:i w:val="false"/>
          <w:color w:val="000000"/>
          <w:sz w:val="28"/>
        </w:rPr>
        <w:t xml:space="preserve">
3-қосымша     </w:t>
      </w:r>
    </w:p>
    <w:bookmarkEnd w:id="8"/>
    <w:bookmarkStart w:name="z54" w:id="9"/>
    <w:p>
      <w:pPr>
        <w:spacing w:after="0"/>
        <w:ind w:left="0"/>
        <w:jc w:val="left"/>
      </w:pPr>
      <w:r>
        <w:rPr>
          <w:rFonts w:ascii="Times New Roman"/>
          <w:b/>
          <w:i w:val="false"/>
          <w:color w:val="000000"/>
        </w:rPr>
        <w:t xml:space="preserve"> 
Қазақстан Республикасы Құрылыс және тұрғын үй-коммуналдық шаруашылық істері агенттігі мен Қазақстан Республикасы Жер ресурстарын басқару агенттігінің қайта аталатын республикалық мемлекеттік кәсіпорындарының тізбесі</w:t>
      </w:r>
    </w:p>
    <w:bookmarkEnd w:id="9"/>
    <w:bookmarkStart w:name="z55" w:id="10"/>
    <w:p>
      <w:pPr>
        <w:spacing w:after="0"/>
        <w:ind w:left="0"/>
        <w:jc w:val="both"/>
      </w:pPr>
      <w:r>
        <w:rPr>
          <w:rFonts w:ascii="Times New Roman"/>
          <w:b w:val="false"/>
          <w:i w:val="false"/>
          <w:color w:val="000000"/>
          <w:sz w:val="28"/>
        </w:rPr>
        <w:t>
      1. Қазақстан Республикасы Құрылыс және тұрғын үй-коммуналдық шаруашылық істері агенттігінің «Жобаларды мемлекеттiк ведомстводан тыс сараптау» шаруашылық жүргiзу құқығындағы республикалық мемлекеттiк кәсiпорны («Мемсараптау РМК») Қазақстан Республикасы Өңірлік даму министрлігі Құрылыс және тұрғын үй-коммуналдық шаруашылық істері комитетінің «Жобаларды мемлекеттiк ведомстводан тыс сараптау» шаруашылық жүргiзу құқығындағы республикалық мемлекеттiк кәсiпорнына («Мемсараптама» РМК).</w:t>
      </w:r>
      <w:r>
        <w:br/>
      </w:r>
      <w:r>
        <w:rPr>
          <w:rFonts w:ascii="Times New Roman"/>
          <w:b w:val="false"/>
          <w:i w:val="false"/>
          <w:color w:val="000000"/>
          <w:sz w:val="28"/>
        </w:rPr>
        <w:t>
</w:t>
      </w:r>
      <w:r>
        <w:rPr>
          <w:rFonts w:ascii="Times New Roman"/>
          <w:b w:val="false"/>
          <w:i w:val="false"/>
          <w:color w:val="000000"/>
          <w:sz w:val="28"/>
        </w:rPr>
        <w:t>
      2. Қазақстан Республикасы Жер ресурстарын басқару агенттігінің «Жер кадастры ғылыми-өндiрiстiк орталығы» шаруашылық жүргiзу құқығындағы республикалық мемлекеттiк кәсiпорны Қазақстан Республикасы Өңірлік даму министрлігінің Жер ресурстарын басқару комитетінің «Жер кадастры ғылыми-өндiрiстiк орталығы» шаруашылық жүргiзу құқығындағы республикалық мемлекеттiк кәсiпорнына.</w:t>
      </w:r>
      <w:r>
        <w:br/>
      </w:r>
      <w:r>
        <w:rPr>
          <w:rFonts w:ascii="Times New Roman"/>
          <w:b w:val="false"/>
          <w:i w:val="false"/>
          <w:color w:val="000000"/>
          <w:sz w:val="28"/>
        </w:rPr>
        <w:t>
</w:t>
      </w:r>
      <w:r>
        <w:rPr>
          <w:rFonts w:ascii="Times New Roman"/>
          <w:b w:val="false"/>
          <w:i w:val="false"/>
          <w:color w:val="000000"/>
          <w:sz w:val="28"/>
        </w:rPr>
        <w:t>
      3. Қазақстан Республикасы Жер ресурстарын басқару агенттігінің «Ауыл шаруашылығы аэрофотогеодезиялық iздестiру мемлекеттiк институты (АЭIМИ)» республикалық мемлекеттiк кәсiпорны Қазақстан Республикасы Өңірлік даму министрлігінің Жер ресурстарын басқару комитетінің «Ауыл шаруашылығы аэрофотогеодезиялық iздестiру мемлекеттiк институты (АШАIМИ)» республикалық мемлекеттiк кәсiпорнына.</w:t>
      </w:r>
      <w:r>
        <w:br/>
      </w:r>
      <w:r>
        <w:rPr>
          <w:rFonts w:ascii="Times New Roman"/>
          <w:b w:val="false"/>
          <w:i w:val="false"/>
          <w:color w:val="000000"/>
          <w:sz w:val="28"/>
        </w:rPr>
        <w:t>
</w:t>
      </w:r>
      <w:r>
        <w:rPr>
          <w:rFonts w:ascii="Times New Roman"/>
          <w:b w:val="false"/>
          <w:i w:val="false"/>
          <w:color w:val="000000"/>
          <w:sz w:val="28"/>
        </w:rPr>
        <w:t>
      4. Қазақстан Республикасы Жер ресурстарын басқару агенттігінің «Қазгеодезия» республикалық мемлекеттiк қазыналық кәсiпорны Қазақстан Республикасы Өңірлік даму министрлігінің Жер ресурстарын басқару комитетінің «Қазгеодезия» республикалық мемлекеттiк қазыналық кәсiпорнына.</w:t>
      </w:r>
      <w:r>
        <w:br/>
      </w:r>
      <w:r>
        <w:rPr>
          <w:rFonts w:ascii="Times New Roman"/>
          <w:b w:val="false"/>
          <w:i w:val="false"/>
          <w:color w:val="000000"/>
          <w:sz w:val="28"/>
        </w:rPr>
        <w:t>
</w:t>
      </w:r>
      <w:r>
        <w:rPr>
          <w:rFonts w:ascii="Times New Roman"/>
          <w:b w:val="false"/>
          <w:i w:val="false"/>
          <w:color w:val="000000"/>
          <w:sz w:val="28"/>
        </w:rPr>
        <w:t>
      5. Қазақстан Республикасы Жер ресурстарын басқару агенттігінің «Ұлттық картографиялық-геодезиялық қоры» республикалық мемлекеттiк қазыналық кәсiпорны Қазақстан Республикасы Өңірлік даму министрлігінің Жер ресурстарын басқару комитетінің «Ұлттық картографиялық-геодезиялық қоры» республикалық мемлекеттiк қазыналық кәсiпорнына.</w:t>
      </w:r>
    </w:p>
    <w:bookmarkEnd w:id="10"/>
    <w:bookmarkStart w:name="z60" w:id="1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8 ақпандағы  </w:t>
      </w:r>
      <w:r>
        <w:br/>
      </w:r>
      <w:r>
        <w:rPr>
          <w:rFonts w:ascii="Times New Roman"/>
          <w:b w:val="false"/>
          <w:i w:val="false"/>
          <w:color w:val="000000"/>
          <w:sz w:val="28"/>
        </w:rPr>
        <w:t xml:space="preserve">
№ 109 қаулысына    </w:t>
      </w:r>
      <w:r>
        <w:br/>
      </w:r>
      <w:r>
        <w:rPr>
          <w:rFonts w:ascii="Times New Roman"/>
          <w:b w:val="false"/>
          <w:i w:val="false"/>
          <w:color w:val="000000"/>
          <w:sz w:val="28"/>
        </w:rPr>
        <w:t xml:space="preserve">
4-қосымша      </w:t>
      </w:r>
    </w:p>
    <w:bookmarkEnd w:id="11"/>
    <w:bookmarkStart w:name="z61" w:id="12"/>
    <w:p>
      <w:pPr>
        <w:spacing w:after="0"/>
        <w:ind w:left="0"/>
        <w:jc w:val="left"/>
      </w:pPr>
      <w:r>
        <w:rPr>
          <w:rFonts w:ascii="Times New Roman"/>
          <w:b/>
          <w:i w:val="false"/>
          <w:color w:val="000000"/>
        </w:rPr>
        <w:t xml:space="preserve"> 
Қазақстан Республикасы Үкiметiнiң күшi жойылған кейбiр шешiмдерiнiң тізбесі</w:t>
      </w:r>
    </w:p>
    <w:bookmarkEnd w:id="12"/>
    <w:bookmarkStart w:name="z62" w:id="13"/>
    <w:p>
      <w:pPr>
        <w:spacing w:after="0"/>
        <w:ind w:left="0"/>
        <w:jc w:val="both"/>
      </w:pPr>
      <w:r>
        <w:rPr>
          <w:rFonts w:ascii="Times New Roman"/>
          <w:b w:val="false"/>
          <w:i w:val="false"/>
          <w:color w:val="000000"/>
          <w:sz w:val="28"/>
        </w:rPr>
        <w:t>
      1. «Қазақстан Республикасы Жер ресурстарын басқару агенттігінiң ережесiн бекiту туралы» Қазақстан Республикасы Үкіметінің 2005 жылғы 14 қаңтардағы № 14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1, 7-құжат);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Yкiметiнiң кейбiр шешiмдерiне өзгерiстер мен толықтыру енгiзу туралы» Қазақстан Республикасы Үкіметінің 2006 жылғы 27 ақпандағы № 134 қаулысымен бекітілген Қазақстан Республикасы Yкiметiнiң кейбiр шешiмдерiне енгiзiлетiн өзгерiстер мен толықтырудың </w:t>
      </w:r>
      <w:r>
        <w:rPr>
          <w:rFonts w:ascii="Times New Roman"/>
          <w:b w:val="false"/>
          <w:i w:val="false"/>
          <w:color w:val="000000"/>
          <w:sz w:val="28"/>
        </w:rPr>
        <w:t>24-тармағы</w:t>
      </w:r>
      <w:r>
        <w:rPr>
          <w:rFonts w:ascii="Times New Roman"/>
          <w:b w:val="false"/>
          <w:i w:val="false"/>
          <w:color w:val="000000"/>
          <w:sz w:val="28"/>
        </w:rPr>
        <w:t xml:space="preserve"> (Қазақстан Республикасының ПҮАЖ-ы, 2006 ж., № 7, 58-құжат).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министрлiктерінің және Қазақстан Республикасы Жер ресурстарын басқару агенттігінiң кейбiр мәселелерi туралы» Қазақстан Республикасы Үкіметінің 2006 жылғы 2 тамыздағы № 730 қаулысымен бекітілген Қазақстан Республикасы Үкiметiнiң кейбiр шешiмдерiне енгiзілетiн өзгерiстер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2006 ж., № 28, 307-құжат).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Жер ресурстарын басқару агенттігінің кейбір мәселелері туралы» Қазақстан Республикасы Үкіметінің 2007 жылғы 30 қарашадағы № 1158 қаулысының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2007 ж., № 45, 533-құжат).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Құрылыс және тұрғын үй-коммуналдық шаруашылық істері агенттігінің мәселелері» туралы Қазақстан Республикасы Үкіметінің 2009 жылғы 15 шілдедегі № 1071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33, 311-құжат).</w:t>
      </w:r>
      <w:r>
        <w:br/>
      </w:r>
      <w:r>
        <w:rPr>
          <w:rFonts w:ascii="Times New Roman"/>
          <w:b w:val="false"/>
          <w:i w:val="false"/>
          <w:color w:val="000000"/>
          <w:sz w:val="28"/>
        </w:rPr>
        <w:t>
</w:t>
      </w:r>
      <w:r>
        <w:rPr>
          <w:rFonts w:ascii="Times New Roman"/>
          <w:b w:val="false"/>
          <w:i w:val="false"/>
          <w:color w:val="000000"/>
          <w:sz w:val="28"/>
        </w:rPr>
        <w:t>
      6. «Қазақстан Республикасы Ауыл шаруашылығы министрлігінің «Агрохимия қызметі республикалық ғылыми-әдістемелік орталығы» мемлекеттік мекемесін Қазақстан Республикасы Ауыл шаруашылығы министрлігінің қарамағынан Қазақстан Республикасы Жер ресурстарын басқару агенттігінің қарамағына беру және қайта атау туралы» Қазақстан Республикасы Үкіметінің 2009 жылғы 30 қыркүйектегі № 1487 қаулысының 4-тармағының </w:t>
      </w:r>
      <w:r>
        <w:rPr>
          <w:rFonts w:ascii="Times New Roman"/>
          <w:b w:val="false"/>
          <w:i w:val="false"/>
          <w:color w:val="000000"/>
          <w:sz w:val="28"/>
        </w:rPr>
        <w:t>1)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«Тұрғын үй-коммуналдық шаруашылығын жаңғырту мен дамытудың қазақстандық орталығы» акционерлік қоғамын құру туралы» Қазақстан Республикасы Үкіметінің 2009 жылғы 30 қазандағы № 1725 қаулысымен бекітілген Қазақстан Республикасы Үкіметінің кейбір шешімдеріне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2009 ж., № 46, 441-құжат).</w:t>
      </w:r>
      <w:r>
        <w:br/>
      </w:r>
      <w:r>
        <w:rPr>
          <w:rFonts w:ascii="Times New Roman"/>
          <w:b w:val="false"/>
          <w:i w:val="false"/>
          <w:color w:val="000000"/>
          <w:sz w:val="28"/>
        </w:rPr>
        <w:t>
</w:t>
      </w:r>
      <w:r>
        <w:rPr>
          <w:rFonts w:ascii="Times New Roman"/>
          <w:b w:val="false"/>
          <w:i w:val="false"/>
          <w:color w:val="000000"/>
          <w:sz w:val="28"/>
        </w:rPr>
        <w:t>
      8. «Қазақстан Республикасы Жер ресурстарын басқару агенттігінің мәселелері» туралы Қазақстан Республикасы Үкіметінің 2010 жылғы 30 маусымдағы № 668 қаулысының 4-тармағының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2010 ж., № 40, 359-құжат).</w:t>
      </w:r>
      <w:r>
        <w:br/>
      </w:r>
      <w:r>
        <w:rPr>
          <w:rFonts w:ascii="Times New Roman"/>
          <w:b w:val="false"/>
          <w:i w:val="false"/>
          <w:color w:val="000000"/>
          <w:sz w:val="28"/>
        </w:rPr>
        <w:t>
</w:t>
      </w:r>
      <w:r>
        <w:rPr>
          <w:rFonts w:ascii="Times New Roman"/>
          <w:b w:val="false"/>
          <w:i w:val="false"/>
          <w:color w:val="000000"/>
          <w:sz w:val="28"/>
        </w:rPr>
        <w:t>
      9. «Қазақстан Республикасы Үкіметінің 2009 жылғы 15 шілдедегі № 1071 қаулысына толықтыру енгізу туралы» Қазақстан Республикасы Үкіметінің 2010 жылғы 2 қыркүйектегі № 876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50, 462-құжат).</w:t>
      </w:r>
      <w:r>
        <w:br/>
      </w:r>
      <w:r>
        <w:rPr>
          <w:rFonts w:ascii="Times New Roman"/>
          <w:b w:val="false"/>
          <w:i w:val="false"/>
          <w:color w:val="000000"/>
          <w:sz w:val="28"/>
        </w:rPr>
        <w:t>
</w:t>
      </w:r>
      <w:r>
        <w:rPr>
          <w:rFonts w:ascii="Times New Roman"/>
          <w:b w:val="false"/>
          <w:i w:val="false"/>
          <w:color w:val="000000"/>
          <w:sz w:val="28"/>
        </w:rPr>
        <w:t>
      10. «Қазақстан Республикасы Жер ресурстарын басқару агенттігінің ережесін бекіту туралы» Қазақстан Республикасы Үкіметінің 2005 жылғы 14 қаңтардағы № 14 қаулысына өзгерістер мен толықтырулар енгізу туралы» Қазақстан Республикасы Үкіметінің 2011 жылғы 23 қыркүйектегі № 1087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54, 775-құжат).</w:t>
      </w:r>
      <w:r>
        <w:br/>
      </w:r>
      <w:r>
        <w:rPr>
          <w:rFonts w:ascii="Times New Roman"/>
          <w:b w:val="false"/>
          <w:i w:val="false"/>
          <w:color w:val="000000"/>
          <w:sz w:val="28"/>
        </w:rPr>
        <w:t>
</w:t>
      </w:r>
      <w:r>
        <w:rPr>
          <w:rFonts w:ascii="Times New Roman"/>
          <w:b w:val="false"/>
          <w:i w:val="false"/>
          <w:color w:val="000000"/>
          <w:sz w:val="28"/>
        </w:rPr>
        <w:t>
      11. «Қазақстан Республикасының мемлекеттік басқару жүйесін одан әрі жетілдіру жөніндегі шаралар туралы» Қазақстан Республикасы Президентінің 2011 жылғы 10 тамыздағы № 136 Жарлығын іске асыру жөніндегі шаралар туралы және Қазақстан Республикасы Үкіметінің кейбір шешімдеріне өзгерістер мен толықтырулар енгізу туралы» Қазақстан Республикасы Үкіметінің 2011 жылғы 25 қазандағы № 1204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2011 ж., № 57, 820-құжат).</w:t>
      </w:r>
      <w:r>
        <w:br/>
      </w:r>
      <w:r>
        <w:rPr>
          <w:rFonts w:ascii="Times New Roman"/>
          <w:b w:val="false"/>
          <w:i w:val="false"/>
          <w:color w:val="000000"/>
          <w:sz w:val="28"/>
        </w:rPr>
        <w:t>
</w:t>
      </w:r>
      <w:r>
        <w:rPr>
          <w:rFonts w:ascii="Times New Roman"/>
          <w:b w:val="false"/>
          <w:i w:val="false"/>
          <w:color w:val="000000"/>
          <w:sz w:val="28"/>
        </w:rPr>
        <w:t>
      12. «Кейбір акционерлік қоғамдар акцияларының пакеттерін мемлекеттік органдарға сенімгерлік басқаруға және иелену мен пайдалану құқығын беру туралы» Қазақстан Республикасы Үкіметінің 2011 жылғы 28 қазандағы № 1224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 xml:space="preserve"> (Қазақстан Республикасының ПҮАЖ-ы, 2011 ж., № 59, 835-құжат).</w:t>
      </w:r>
      <w:r>
        <w:br/>
      </w:r>
      <w:r>
        <w:rPr>
          <w:rFonts w:ascii="Times New Roman"/>
          <w:b w:val="false"/>
          <w:i w:val="false"/>
          <w:color w:val="000000"/>
          <w:sz w:val="28"/>
        </w:rPr>
        <w:t>
</w:t>
      </w:r>
      <w:r>
        <w:rPr>
          <w:rFonts w:ascii="Times New Roman"/>
          <w:b w:val="false"/>
          <w:i w:val="false"/>
          <w:color w:val="000000"/>
          <w:sz w:val="28"/>
        </w:rPr>
        <w:t>
      13. «Қазақстан Республикасы Жер ресурстарын басқару агенттiгiнiң және Қазақстан Республикасы Ауыл шаруашылығы министрлiгiнiң кейбiр мәселелерi туралы» Қазақстан Республикасы Үкіметінің 2011 жылғы 13 желтоқсандағы № 1520 қаулысының 2-тармағының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2012 ж., № 8, 152-құжат).</w:t>
      </w:r>
      <w:r>
        <w:br/>
      </w:r>
      <w:r>
        <w:rPr>
          <w:rFonts w:ascii="Times New Roman"/>
          <w:b w:val="false"/>
          <w:i w:val="false"/>
          <w:color w:val="000000"/>
          <w:sz w:val="28"/>
        </w:rPr>
        <w:t>
</w:t>
      </w:r>
      <w:r>
        <w:rPr>
          <w:rFonts w:ascii="Times New Roman"/>
          <w:b w:val="false"/>
          <w:i w:val="false"/>
          <w:color w:val="000000"/>
          <w:sz w:val="28"/>
        </w:rPr>
        <w:t>
      14. «Қазақстан Республикасы Жер ресурстарын басқару агенттігінің ережесін бекіту туралы» Қазақстан Республикасы Үкіметінің 2005 жылғы 14 қаңтардағы № 14 қаулысына өзгерістер мен толықтырулар енгізу туралы» Қазақстан Республикасы Үкіметінің 2012 жылғы 18 қаңтардағы № 98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26, 356-құжат).</w:t>
      </w:r>
      <w:r>
        <w:br/>
      </w:r>
      <w:r>
        <w:rPr>
          <w:rFonts w:ascii="Times New Roman"/>
          <w:b w:val="false"/>
          <w:i w:val="false"/>
          <w:color w:val="000000"/>
          <w:sz w:val="28"/>
        </w:rPr>
        <w:t>
</w:t>
      </w:r>
      <w:r>
        <w:rPr>
          <w:rFonts w:ascii="Times New Roman"/>
          <w:b w:val="false"/>
          <w:i w:val="false"/>
          <w:color w:val="000000"/>
          <w:sz w:val="28"/>
        </w:rPr>
        <w:t>
      15. «Қазақстан Республикасы Жер ресурстарын басқару агенттігінің кейбір мәселелері туралы» Қазақстан Республикасы Үкіметінің 2012 жылғы 19 қаңтардағы № 120 қаулысының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2012 ж., № 27, 369-құжат).</w:t>
      </w:r>
      <w:r>
        <w:br/>
      </w:r>
      <w:r>
        <w:rPr>
          <w:rFonts w:ascii="Times New Roman"/>
          <w:b w:val="false"/>
          <w:i w:val="false"/>
          <w:color w:val="000000"/>
          <w:sz w:val="28"/>
        </w:rPr>
        <w:t>
</w:t>
      </w:r>
      <w:r>
        <w:rPr>
          <w:rFonts w:ascii="Times New Roman"/>
          <w:b w:val="false"/>
          <w:i w:val="false"/>
          <w:color w:val="000000"/>
          <w:sz w:val="28"/>
        </w:rPr>
        <w:t>
      16. «Қазақстан Республикасы Құрылыс және тұрғын үй-коммуналдық шаруашылық істері агенттігінің мәселелері» туралы Қазақстан Республикасы Үкіметінің 2009 жылғы 15 шілдедегі № 1071 қаулысына өзгерістер мен толықтырулар енгізу туралы» Қазақстан Республикасы Үкіметінің 2012 жылғы 26 маусымдағы № 845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59, 808-құжат).</w:t>
      </w:r>
      <w:r>
        <w:br/>
      </w:r>
      <w:r>
        <w:rPr>
          <w:rFonts w:ascii="Times New Roman"/>
          <w:b w:val="false"/>
          <w:i w:val="false"/>
          <w:color w:val="000000"/>
          <w:sz w:val="28"/>
        </w:rPr>
        <w:t>
</w:t>
      </w:r>
      <w:r>
        <w:rPr>
          <w:rFonts w:ascii="Times New Roman"/>
          <w:b w:val="false"/>
          <w:i w:val="false"/>
          <w:color w:val="000000"/>
          <w:sz w:val="28"/>
        </w:rPr>
        <w:t>
      17. «Қазақстан Республикасы Жер ресурстарын басқару агенттiгiнiң «Жер ресурстары және жерге орналастыру мемлекеттiк ғылыми-өндiрiстiк орталығы (МемжерҒӨО)» республикалық мемлекеттiк кәсiпорнын қайта ұйымдастыру туралы» Қазақстан Республикасы Үкіметінің 2012 жылғы 30 маусымдағы № 890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2012 ж., № 61, 841-құжат).</w:t>
      </w:r>
      <w:r>
        <w:br/>
      </w:r>
      <w:r>
        <w:rPr>
          <w:rFonts w:ascii="Times New Roman"/>
          <w:b w:val="false"/>
          <w:i w:val="false"/>
          <w:color w:val="000000"/>
          <w:sz w:val="28"/>
        </w:rPr>
        <w:t>
</w:t>
      </w:r>
      <w:r>
        <w:rPr>
          <w:rFonts w:ascii="Times New Roman"/>
          <w:b w:val="false"/>
          <w:i w:val="false"/>
          <w:color w:val="000000"/>
          <w:sz w:val="28"/>
        </w:rPr>
        <w:t>
      18. «Қазақстан Республикасы Жер ресурстарын басқару агенттігінiң ережесiн бекiту туралы» Қазақстан Республикасы Үкіметінің 2005 жылғы 14 қаңтардағы № 14 қаулысына өзгерістер мен толықтырулар енгізу туралы» Қазақстан Республикасы Үкіметінің 2012 жылғы 30 маусымдағы № 891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61, 842-құжат).</w:t>
      </w:r>
      <w:r>
        <w:br/>
      </w:r>
      <w:r>
        <w:rPr>
          <w:rFonts w:ascii="Times New Roman"/>
          <w:b w:val="false"/>
          <w:i w:val="false"/>
          <w:color w:val="000000"/>
          <w:sz w:val="28"/>
        </w:rPr>
        <w:t>
</w:t>
      </w:r>
      <w:r>
        <w:rPr>
          <w:rFonts w:ascii="Times New Roman"/>
          <w:b w:val="false"/>
          <w:i w:val="false"/>
          <w:color w:val="000000"/>
          <w:sz w:val="28"/>
        </w:rPr>
        <w:t>
      19. «Қазақстан Республикасы Құрылыс және тұрғын үй-коммуналдық шаруашылық істері агенттігінің «Қазақ ғылыми-зерттеу және жобалау-эксперименталдық сейсмика төзімді құрылыс пен сәулет институты (ҚазҒЗСТҚСИ)» шаруашылық жүргізу құқығындағы республикалық мемлекеттік кәсіпорнын және Қазақстан Республикасы Құрылыс және тұрғын үй-коммуналдық шаруашылық icтерi агенттiгiнiң «Қазақ ғылыми-зерттеу және жобалау-эксперименталдық сейсмика төзiмдi құрылыс пен сәулет институты (КазҒЗСТҚСИ)» шаруашылық жүргізу құқығындағы республикалық мемлекеттiк кәсiпорнының Оңтүстік Қазақстан еншілес мемлекеттік кәсіпорнын қайта ұйымдастыру туралы» Қазақстан Республикасы Үкіметінің 2012 жылғы 30 шілдедегі № 992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2012 ж., № 64, 898-құжат).</w:t>
      </w:r>
      <w:r>
        <w:br/>
      </w:r>
      <w:r>
        <w:rPr>
          <w:rFonts w:ascii="Times New Roman"/>
          <w:b w:val="false"/>
          <w:i w:val="false"/>
          <w:color w:val="000000"/>
          <w:sz w:val="28"/>
        </w:rPr>
        <w:t>
</w:t>
      </w:r>
      <w:r>
        <w:rPr>
          <w:rFonts w:ascii="Times New Roman"/>
          <w:b w:val="false"/>
          <w:i w:val="false"/>
          <w:color w:val="000000"/>
          <w:sz w:val="28"/>
        </w:rPr>
        <w:t>
      20. «Қазақстан Республикасы Жер ресурстарын басқару агенттігінің ережесін бекіту туралы» Қазақстан Республикасы Үкіметінің 2005 жылғы 14 қаңтардағы № 14 қаулысына өзгерістер мен толықтырулар енгізу туралы» Қазақстан Республикасы Үкіметінің 2012 жылғы 1 қарашадағы № 1391 </w:t>
      </w:r>
      <w:r>
        <w:rPr>
          <w:rFonts w:ascii="Times New Roman"/>
          <w:b w:val="false"/>
          <w:i w:val="false"/>
          <w:color w:val="000000"/>
          <w:sz w:val="28"/>
        </w:rPr>
        <w:t>қаулысы</w:t>
      </w:r>
      <w:r>
        <w:rPr>
          <w:rFonts w:ascii="Times New Roman"/>
          <w:b w:val="false"/>
          <w:i w:val="false"/>
          <w:color w:val="000000"/>
          <w:sz w:val="28"/>
        </w:rPr>
        <w:t>.</w:t>
      </w:r>
    </w:p>
    <w:bookmarkEnd w:id="13"/>
    <w:bookmarkStart w:name="z82"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8 ақпандағы  </w:t>
      </w:r>
      <w:r>
        <w:br/>
      </w:r>
      <w:r>
        <w:rPr>
          <w:rFonts w:ascii="Times New Roman"/>
          <w:b w:val="false"/>
          <w:i w:val="false"/>
          <w:color w:val="000000"/>
          <w:sz w:val="28"/>
        </w:rPr>
        <w:t xml:space="preserve">
№ 109 қаулысымен   </w:t>
      </w:r>
      <w:r>
        <w:br/>
      </w:r>
      <w:r>
        <w:rPr>
          <w:rFonts w:ascii="Times New Roman"/>
          <w:b w:val="false"/>
          <w:i w:val="false"/>
          <w:color w:val="000000"/>
          <w:sz w:val="28"/>
        </w:rPr>
        <w:t xml:space="preserve">
бекітілген      </w:t>
      </w:r>
    </w:p>
    <w:bookmarkEnd w:id="14"/>
    <w:bookmarkStart w:name="z83" w:id="15"/>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15"/>
    <w:bookmarkStart w:name="z84" w:id="16"/>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Құрылыс және тұрғын үй-коммуналдық шаруашылық істері агенттігіне» деген бөлімде:</w:t>
      </w:r>
      <w:r>
        <w:br/>
      </w:r>
      <w:r>
        <w:rPr>
          <w:rFonts w:ascii="Times New Roman"/>
          <w:b w:val="false"/>
          <w:i w:val="false"/>
          <w:color w:val="000000"/>
          <w:sz w:val="28"/>
        </w:rPr>
        <w:t>
</w:t>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«Қазақстан Республикасы Өңірлік даму министрлігінің Құрылыс және тұрғын үй-коммуналдық шаруашылық істері комитетіне»;</w:t>
      </w:r>
      <w:r>
        <w:br/>
      </w:r>
      <w:r>
        <w:rPr>
          <w:rFonts w:ascii="Times New Roman"/>
          <w:b w:val="false"/>
          <w:i w:val="false"/>
          <w:color w:val="000000"/>
          <w:sz w:val="28"/>
        </w:rPr>
        <w:t>
</w:t>
      </w:r>
      <w:r>
        <w:rPr>
          <w:rFonts w:ascii="Times New Roman"/>
          <w:b w:val="false"/>
          <w:i w:val="false"/>
          <w:color w:val="000000"/>
          <w:sz w:val="28"/>
        </w:rPr>
        <w:t>
      реттік нөмірлері 264, 264-4, 264-5, 264-6, 264-7-жолдар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бөліммен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Өңірлік даму министрлігіне</w:t>
      </w:r>
      <w:r>
        <w:br/>
      </w:r>
      <w:r>
        <w:rPr>
          <w:rFonts w:ascii="Times New Roman"/>
          <w:b w:val="false"/>
          <w:i w:val="false"/>
          <w:color w:val="000000"/>
          <w:sz w:val="28"/>
        </w:rPr>
        <w:t>
</w:t>
      </w:r>
      <w:r>
        <w:rPr>
          <w:rFonts w:ascii="Times New Roman"/>
          <w:b w:val="false"/>
          <w:i w:val="false"/>
          <w:color w:val="000000"/>
          <w:sz w:val="28"/>
        </w:rPr>
        <w:t>
      310. «Қазақстанның тұрғын үй құрылыс жинақ банкі» акционерлік қоғамы 100 %</w:t>
      </w:r>
      <w:r>
        <w:br/>
      </w:r>
      <w:r>
        <w:rPr>
          <w:rFonts w:ascii="Times New Roman"/>
          <w:b w:val="false"/>
          <w:i w:val="false"/>
          <w:color w:val="000000"/>
          <w:sz w:val="28"/>
        </w:rPr>
        <w:t>
</w:t>
      </w:r>
      <w:r>
        <w:rPr>
          <w:rFonts w:ascii="Times New Roman"/>
          <w:b w:val="false"/>
          <w:i w:val="false"/>
          <w:color w:val="000000"/>
          <w:sz w:val="28"/>
        </w:rPr>
        <w:t>
      311. «Ипотекалық кредиттерге кепілдік берудің қазақстандық қоры» акционерлік қоғамы 100 %</w:t>
      </w:r>
      <w:r>
        <w:br/>
      </w:r>
      <w:r>
        <w:rPr>
          <w:rFonts w:ascii="Times New Roman"/>
          <w:b w:val="false"/>
          <w:i w:val="false"/>
          <w:color w:val="000000"/>
          <w:sz w:val="28"/>
        </w:rPr>
        <w:t>
</w:t>
      </w:r>
      <w:r>
        <w:rPr>
          <w:rFonts w:ascii="Times New Roman"/>
          <w:b w:val="false"/>
          <w:i w:val="false"/>
          <w:color w:val="000000"/>
          <w:sz w:val="28"/>
        </w:rPr>
        <w:t>
      312. «Қазақстандық ипотекалық компания» ипотекалық ұйымы» акционерлік қоғамы 100 %</w:t>
      </w:r>
      <w:r>
        <w:br/>
      </w:r>
      <w:r>
        <w:rPr>
          <w:rFonts w:ascii="Times New Roman"/>
          <w:b w:val="false"/>
          <w:i w:val="false"/>
          <w:color w:val="000000"/>
          <w:sz w:val="28"/>
        </w:rPr>
        <w:t>
</w:t>
      </w:r>
      <w:r>
        <w:rPr>
          <w:rFonts w:ascii="Times New Roman"/>
          <w:b w:val="false"/>
          <w:i w:val="false"/>
          <w:color w:val="000000"/>
          <w:sz w:val="28"/>
        </w:rPr>
        <w:t>
      313. «Тұрғын үй-коммуналдық шаруашылығын жаңғырту мен дамытудың қазақстандық орталығы» акционерлік қоғамы».</w:t>
      </w:r>
      <w:r>
        <w:br/>
      </w:r>
      <w:r>
        <w:rPr>
          <w:rFonts w:ascii="Times New Roman"/>
          <w:b w:val="false"/>
          <w:i w:val="false"/>
          <w:color w:val="000000"/>
          <w:sz w:val="28"/>
        </w:rPr>
        <w:t>
</w:t>
      </w:r>
      <w:r>
        <w:rPr>
          <w:rFonts w:ascii="Times New Roman"/>
          <w:b w:val="false"/>
          <w:i w:val="false"/>
          <w:color w:val="000000"/>
          <w:sz w:val="28"/>
        </w:rPr>
        <w:t>
      3. «Республикалық мемлекеттік меншіктің кейбір мәселелері туралы» Қазақстан Республикасы Үкіметінің 2007 жылғы 11 маусымдағы № 483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2007 ж., № 19, 214-құжат):</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жалпымемлекеттік міндеттерді орындау үшін қажетті мемлекет қатысатын акционерлік қоғамдардың (жауапкершілігі шектеулі серіктестіктердің)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Құрылыс және тұрғын үй-коммуналдық шаруашылық істері агенттігі» деген бөлімде:</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Өңірлік даму министрлігінің Құрылыс және тұрғын үй-коммуналдық шаруашылық істері комитеті»;</w:t>
      </w:r>
      <w:r>
        <w:br/>
      </w:r>
      <w:r>
        <w:rPr>
          <w:rFonts w:ascii="Times New Roman"/>
          <w:b w:val="false"/>
          <w:i w:val="false"/>
          <w:color w:val="000000"/>
          <w:sz w:val="28"/>
        </w:rPr>
        <w:t>
</w:t>
      </w:r>
      <w:r>
        <w:rPr>
          <w:rFonts w:ascii="Times New Roman"/>
          <w:b w:val="false"/>
          <w:i w:val="false"/>
          <w:color w:val="000000"/>
          <w:sz w:val="28"/>
        </w:rPr>
        <w:t>
      реттік нөмірі 63, 64, 65-жолдар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бөліммен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Өңірлік даму министрлігі</w:t>
      </w:r>
      <w:r>
        <w:br/>
      </w:r>
      <w:r>
        <w:rPr>
          <w:rFonts w:ascii="Times New Roman"/>
          <w:b w:val="false"/>
          <w:i w:val="false"/>
          <w:color w:val="000000"/>
          <w:sz w:val="28"/>
        </w:rPr>
        <w:t>
</w:t>
      </w:r>
      <w:r>
        <w:rPr>
          <w:rFonts w:ascii="Times New Roman"/>
          <w:b w:val="false"/>
          <w:i w:val="false"/>
          <w:color w:val="000000"/>
          <w:sz w:val="28"/>
        </w:rPr>
        <w:t>
      75. «Қазақстанның тұрғын үй құрылыс жинақ банкі» акционерлік қоғамы 100 %</w:t>
      </w:r>
      <w:r>
        <w:br/>
      </w:r>
      <w:r>
        <w:rPr>
          <w:rFonts w:ascii="Times New Roman"/>
          <w:b w:val="false"/>
          <w:i w:val="false"/>
          <w:color w:val="000000"/>
          <w:sz w:val="28"/>
        </w:rPr>
        <w:t>
</w:t>
      </w:r>
      <w:r>
        <w:rPr>
          <w:rFonts w:ascii="Times New Roman"/>
          <w:b w:val="false"/>
          <w:i w:val="false"/>
          <w:color w:val="000000"/>
          <w:sz w:val="28"/>
        </w:rPr>
        <w:t>
      76. «Ипотекалық кредиттерге кепілдік берудің қазақстандық қоры» акционерлік қоғамы 100 %»</w:t>
      </w:r>
      <w:r>
        <w:br/>
      </w:r>
      <w:r>
        <w:rPr>
          <w:rFonts w:ascii="Times New Roman"/>
          <w:b w:val="false"/>
          <w:i w:val="false"/>
          <w:color w:val="000000"/>
          <w:sz w:val="28"/>
        </w:rPr>
        <w:t>
</w:t>
      </w:r>
      <w:r>
        <w:rPr>
          <w:rFonts w:ascii="Times New Roman"/>
          <w:b w:val="false"/>
          <w:i w:val="false"/>
          <w:color w:val="000000"/>
          <w:sz w:val="28"/>
        </w:rPr>
        <w:t>
      77. «Қазақстандық ипотекалық компания» ипотекалық ұйымы» акционерлік қоғамы 100 %;</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жалпымемлекеттік міндеттерді орындау үшін қажетті республикалық мемлекеттік кәсіпорындардың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Жер ресурстарын басқару агенттігі» деген бөлімде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Өңірлік даму министрлігінің Жер ресурстарын басқару комитеті»;</w:t>
      </w:r>
      <w:r>
        <w:br/>
      </w:r>
      <w:r>
        <w:rPr>
          <w:rFonts w:ascii="Times New Roman"/>
          <w:b w:val="false"/>
          <w:i w:val="false"/>
          <w:color w:val="000000"/>
          <w:sz w:val="28"/>
        </w:rPr>
        <w:t>
</w:t>
      </w:r>
      <w:r>
        <w:rPr>
          <w:rFonts w:ascii="Times New Roman"/>
          <w:b w:val="false"/>
          <w:i w:val="false"/>
          <w:color w:val="000000"/>
          <w:sz w:val="28"/>
        </w:rPr>
        <w:t>
      3) көрсетілген қаулымен бекітілген акцияларының мемлекеттік пакеттері (қатысу үлестері) бәсекелі ортаға берілуі тиіс акционерлік қоғамдардың (жауапкершілігі шектеулі серіктестіктердің)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Құрылыс және тұрғын үй-коммуналдық шаруашылық істері агенттігі» деген бөлімде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Өңірлік даму министрлігінің Құрылыс және тұрғын үй-коммуналдық шаруашылық істері комитеті».</w:t>
      </w:r>
    </w:p>
    <w:bookmarkEnd w:id="16"/>
    <w:bookmarkStart w:name="z119" w:id="1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8 ақпандағы</w:t>
      </w:r>
      <w:r>
        <w:br/>
      </w:r>
      <w:r>
        <w:rPr>
          <w:rFonts w:ascii="Times New Roman"/>
          <w:b w:val="false"/>
          <w:i w:val="false"/>
          <w:color w:val="000000"/>
          <w:sz w:val="28"/>
        </w:rPr>
        <w:t xml:space="preserve">
№ 109 қаулысымен   </w:t>
      </w:r>
      <w:r>
        <w:br/>
      </w:r>
      <w:r>
        <w:rPr>
          <w:rFonts w:ascii="Times New Roman"/>
          <w:b w:val="false"/>
          <w:i w:val="false"/>
          <w:color w:val="000000"/>
          <w:sz w:val="28"/>
        </w:rPr>
        <w:t xml:space="preserve">
бекітілген     </w:t>
      </w:r>
    </w:p>
    <w:bookmarkEnd w:id="17"/>
    <w:bookmarkStart w:name="z120" w:id="18"/>
    <w:p>
      <w:pPr>
        <w:spacing w:after="0"/>
        <w:ind w:left="0"/>
        <w:jc w:val="left"/>
      </w:pPr>
      <w:r>
        <w:rPr>
          <w:rFonts w:ascii="Times New Roman"/>
          <w:b/>
          <w:i w:val="false"/>
          <w:color w:val="000000"/>
        </w:rPr>
        <w:t xml:space="preserve"> 
Қазақстан Республикасы Өңірлік даму министрлігі туралы</w:t>
      </w:r>
      <w:r>
        <w:br/>
      </w:r>
      <w:r>
        <w:rPr>
          <w:rFonts w:ascii="Times New Roman"/>
          <w:b/>
          <w:i w:val="false"/>
          <w:color w:val="000000"/>
        </w:rPr>
        <w:t>
ереже</w:t>
      </w:r>
    </w:p>
    <w:bookmarkEnd w:id="18"/>
    <w:bookmarkStart w:name="z121" w:id="19"/>
    <w:p>
      <w:pPr>
        <w:spacing w:after="0"/>
        <w:ind w:left="0"/>
        <w:jc w:val="left"/>
      </w:pPr>
      <w:r>
        <w:rPr>
          <w:rFonts w:ascii="Times New Roman"/>
          <w:b/>
          <w:i w:val="false"/>
          <w:color w:val="000000"/>
        </w:rPr>
        <w:t xml:space="preserve"> 
1. Жалпы ережелер</w:t>
      </w:r>
    </w:p>
    <w:bookmarkEnd w:id="19"/>
    <w:bookmarkStart w:name="z122" w:id="20"/>
    <w:p>
      <w:pPr>
        <w:spacing w:after="0"/>
        <w:ind w:left="0"/>
        <w:jc w:val="both"/>
      </w:pPr>
      <w:r>
        <w:rPr>
          <w:rFonts w:ascii="Times New Roman"/>
          <w:b w:val="false"/>
          <w:i w:val="false"/>
          <w:color w:val="000000"/>
          <w:sz w:val="28"/>
        </w:rPr>
        <w:t>
      1. Қазақстан Республикасы Өңірлік даму министрлігі:</w:t>
      </w:r>
      <w:r>
        <w:br/>
      </w:r>
      <w:r>
        <w:rPr>
          <w:rFonts w:ascii="Times New Roman"/>
          <w:b w:val="false"/>
          <w:i w:val="false"/>
          <w:color w:val="000000"/>
          <w:sz w:val="28"/>
        </w:rPr>
        <w:t>
</w:t>
      </w:r>
      <w:r>
        <w:rPr>
          <w:rFonts w:ascii="Times New Roman"/>
          <w:b w:val="false"/>
          <w:i w:val="false"/>
          <w:color w:val="000000"/>
          <w:sz w:val="28"/>
        </w:rPr>
        <w:t>
      өңірлік даму;</w:t>
      </w:r>
      <w:r>
        <w:br/>
      </w:r>
      <w:r>
        <w:rPr>
          <w:rFonts w:ascii="Times New Roman"/>
          <w:b w:val="false"/>
          <w:i w:val="false"/>
          <w:color w:val="000000"/>
          <w:sz w:val="28"/>
        </w:rPr>
        <w:t>
</w:t>
      </w:r>
      <w:r>
        <w:rPr>
          <w:rFonts w:ascii="Times New Roman"/>
          <w:b w:val="false"/>
          <w:i w:val="false"/>
          <w:color w:val="000000"/>
          <w:sz w:val="28"/>
        </w:rPr>
        <w:t>
      жеке кәсіпкерлікті дамыту және қолдау;</w:t>
      </w:r>
      <w:r>
        <w:br/>
      </w:r>
      <w:r>
        <w:rPr>
          <w:rFonts w:ascii="Times New Roman"/>
          <w:b w:val="false"/>
          <w:i w:val="false"/>
          <w:color w:val="000000"/>
          <w:sz w:val="28"/>
        </w:rPr>
        <w:t>
</w:t>
      </w:r>
      <w:r>
        <w:rPr>
          <w:rFonts w:ascii="Times New Roman"/>
          <w:b w:val="false"/>
          <w:i w:val="false"/>
          <w:color w:val="000000"/>
          <w:sz w:val="28"/>
        </w:rPr>
        <w:t>
      сәулет, қала құрылысы және құрылыс қызметі, тұрғын үй қатынастары және коммуналдық шаруашылық, елді мекендердің шекарасы (шектері) шегінде сумен жабдықтау және су бұру, электрмен жабдықтау, жылумен жабдықтау және газбен жабдықтау салаларында мемлекеттік реттеу;</w:t>
      </w:r>
      <w:r>
        <w:br/>
      </w:r>
      <w:r>
        <w:rPr>
          <w:rFonts w:ascii="Times New Roman"/>
          <w:b w:val="false"/>
          <w:i w:val="false"/>
          <w:color w:val="000000"/>
          <w:sz w:val="28"/>
        </w:rPr>
        <w:t>
</w:t>
      </w:r>
      <w:r>
        <w:rPr>
          <w:rFonts w:ascii="Times New Roman"/>
          <w:b w:val="false"/>
          <w:i w:val="false"/>
          <w:color w:val="000000"/>
          <w:sz w:val="28"/>
        </w:rPr>
        <w:t>
      жер ресурстарын басқару, геодезиялық және картографиялық қызмет салаларындағы мемлекеттік саясатты қалыптастыру және іске асыру бойынша басшылықты жүзеге асыратын Қазақстан Республикасының орталық атқарушы органы болып табылады.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Өңірлік даму министрлігінің мынадай ведомстволары бар:</w:t>
      </w:r>
      <w:r>
        <w:br/>
      </w:r>
      <w:r>
        <w:rPr>
          <w:rFonts w:ascii="Times New Roman"/>
          <w:b w:val="false"/>
          <w:i w:val="false"/>
          <w:color w:val="000000"/>
          <w:sz w:val="28"/>
        </w:rPr>
        <w:t>
</w:t>
      </w:r>
      <w:r>
        <w:rPr>
          <w:rFonts w:ascii="Times New Roman"/>
          <w:b w:val="false"/>
          <w:i w:val="false"/>
          <w:color w:val="000000"/>
          <w:sz w:val="28"/>
        </w:rPr>
        <w:t>
      1) Қазақстан Республикасы Өңірлік даму министрлігінің Кәсіпкерлікті </w:t>
      </w:r>
      <w:r>
        <w:rPr>
          <w:rFonts w:ascii="Times New Roman"/>
          <w:b w:val="false"/>
          <w:i w:val="false"/>
          <w:color w:val="000000"/>
          <w:sz w:val="28"/>
        </w:rPr>
        <w:t>дамыту комитеті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Өңірлік даму министрлігінің Құрылыс және тұрғын үй-коммуналдық шаруашылық істері комитеті;</w:t>
      </w:r>
      <w:r>
        <w:br/>
      </w:r>
      <w:r>
        <w:rPr>
          <w:rFonts w:ascii="Times New Roman"/>
          <w:b w:val="false"/>
          <w:i w:val="false"/>
          <w:color w:val="000000"/>
          <w:sz w:val="28"/>
        </w:rPr>
        <w:t>
</w:t>
      </w:r>
      <w:r>
        <w:rPr>
          <w:rFonts w:ascii="Times New Roman"/>
          <w:b w:val="false"/>
          <w:i w:val="false"/>
          <w:color w:val="000000"/>
          <w:sz w:val="28"/>
        </w:rPr>
        <w:t>
      3) Қазақстан Республикасы Өңірлік даму министрлігінің Жер ресурстарын басқару комитеті.</w:t>
      </w:r>
      <w:r>
        <w:br/>
      </w:r>
      <w:r>
        <w:rPr>
          <w:rFonts w:ascii="Times New Roman"/>
          <w:b w:val="false"/>
          <w:i w:val="false"/>
          <w:color w:val="000000"/>
          <w:sz w:val="28"/>
        </w:rPr>
        <w:t>
</w:t>
      </w:r>
      <w:r>
        <w:rPr>
          <w:rFonts w:ascii="Times New Roman"/>
          <w:b w:val="false"/>
          <w:i w:val="false"/>
          <w:color w:val="000000"/>
          <w:sz w:val="28"/>
        </w:rPr>
        <w:t>
      3. Қазақстан Республикасы Өңірлік даму министрлігі өз қызметін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rPr>
        <w:t>Конституциясы</w:t>
      </w:r>
      <w:r>
        <w:rPr>
          <w:rFonts w:ascii="Times New Roman"/>
          <w:b w:val="false"/>
          <w:i w:val="false"/>
          <w:color w:val="000000"/>
          <w:sz w:val="28"/>
        </w:rPr>
        <w:t xml:space="preserve"> мен </w:t>
      </w:r>
      <w:r>
        <w:rPr>
          <w:rFonts w:ascii="Times New Roman"/>
          <w:b w:val="false"/>
          <w:i w:val="false"/>
          <w:color w:val="000000"/>
          <w:sz w:val="28"/>
        </w:rPr>
        <w:t>заңдарына</w:t>
      </w:r>
      <w:r>
        <w:rPr>
          <w:rFonts w:ascii="Times New Roman"/>
          <w:b w:val="false"/>
          <w:i w:val="false"/>
          <w:color w:val="000000"/>
          <w:sz w:val="28"/>
        </w:rPr>
        <w:t>,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4. Қазақстан Республикасы Өңірлік даму министрлігі мемлекеттік мекеме ұйымдық-құқықтық нысанындағы заңды тұлға болып табылады, өз атауы мемлекеттік тілде жазылған мөрі мен мөртабандары, белгіленген үлгідегі бланкілері,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
      5. Қазақстан Республикасы Өңірлік даму министрлігі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Егер Қазақстан Республикасы Өңірлік даму министрлігіне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Қазақстан Республикасы Өңірлік даму министрлігі өз құзыретінің мәселелері бойынша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8. Қазақстан Республикасы Өңірлік даму министрлігінің құрылымы мен штат санының лимиті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бекітіледі.</w:t>
      </w:r>
      <w:r>
        <w:br/>
      </w:r>
      <w:r>
        <w:rPr>
          <w:rFonts w:ascii="Times New Roman"/>
          <w:b w:val="false"/>
          <w:i w:val="false"/>
          <w:color w:val="000000"/>
          <w:sz w:val="28"/>
        </w:rPr>
        <w:t>
</w:t>
      </w:r>
      <w:r>
        <w:rPr>
          <w:rFonts w:ascii="Times New Roman"/>
          <w:b w:val="false"/>
          <w:i w:val="false"/>
          <w:color w:val="000000"/>
          <w:sz w:val="28"/>
        </w:rPr>
        <w:t>
      9. Қазақстан Республикасы Өңірлік даму министрлігінің заңды мекенжайы: 010000 Астана қаласы, «Есіл» ауданы, Орынбор көшесі, № 8 үй, 10 кіреберіс, «Министрліктер үйі» әкімшілік ғимараты.</w:t>
      </w:r>
      <w:r>
        <w:br/>
      </w:r>
      <w:r>
        <w:rPr>
          <w:rFonts w:ascii="Times New Roman"/>
          <w:b w:val="false"/>
          <w:i w:val="false"/>
          <w:color w:val="000000"/>
          <w:sz w:val="28"/>
        </w:rPr>
        <w:t>
</w:t>
      </w:r>
      <w:r>
        <w:rPr>
          <w:rFonts w:ascii="Times New Roman"/>
          <w:b w:val="false"/>
          <w:i w:val="false"/>
          <w:color w:val="000000"/>
          <w:sz w:val="28"/>
        </w:rPr>
        <w:t>
      10. Қазақстан Республикасы Өңірлік даму министрлігінің толық атауы – «Қазақстан Республикасы Өңірлік даму министрлігі» мемлекеттік мекемесі.</w:t>
      </w:r>
      <w:r>
        <w:br/>
      </w:r>
      <w:r>
        <w:rPr>
          <w:rFonts w:ascii="Times New Roman"/>
          <w:b w:val="false"/>
          <w:i w:val="false"/>
          <w:color w:val="000000"/>
          <w:sz w:val="28"/>
        </w:rPr>
        <w:t>
</w:t>
      </w:r>
      <w:r>
        <w:rPr>
          <w:rFonts w:ascii="Times New Roman"/>
          <w:b w:val="false"/>
          <w:i w:val="false"/>
          <w:color w:val="000000"/>
          <w:sz w:val="28"/>
        </w:rPr>
        <w:t>
      11. Осы Ереже Қазақстан Республикасы Өңірлік даму министрлігінің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Қазақстан Республикасы Өңірлік даму министрлігінің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13. Қазақстан Республикасы Өңірлік даму министрлігіне кәсіпкерлік субъектілерімен Министрліктің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Қазақстан Республикасы Өңірлік даму министрлігіне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20"/>
    <w:bookmarkStart w:name="z144" w:id="21"/>
    <w:p>
      <w:pPr>
        <w:spacing w:after="0"/>
        <w:ind w:left="0"/>
        <w:jc w:val="left"/>
      </w:pPr>
      <w:r>
        <w:rPr>
          <w:rFonts w:ascii="Times New Roman"/>
          <w:b/>
          <w:i w:val="false"/>
          <w:color w:val="000000"/>
        </w:rPr>
        <w:t xml:space="preserve"> 
2. Қазақстан Республикасы Өңірлік даму министрлігінің миссиясы, негізгі міндеттері, функциялары, құқықтары мен міндеттері</w:t>
      </w:r>
    </w:p>
    <w:bookmarkEnd w:id="21"/>
    <w:bookmarkStart w:name="z145" w:id="22"/>
    <w:p>
      <w:pPr>
        <w:spacing w:after="0"/>
        <w:ind w:left="0"/>
        <w:jc w:val="both"/>
      </w:pPr>
      <w:r>
        <w:rPr>
          <w:rFonts w:ascii="Times New Roman"/>
          <w:b w:val="false"/>
          <w:i w:val="false"/>
          <w:color w:val="000000"/>
          <w:sz w:val="28"/>
        </w:rPr>
        <w:t>
      14. Миссиясы:</w:t>
      </w:r>
      <w:r>
        <w:br/>
      </w:r>
      <w:r>
        <w:rPr>
          <w:rFonts w:ascii="Times New Roman"/>
          <w:b w:val="false"/>
          <w:i w:val="false"/>
          <w:color w:val="000000"/>
          <w:sz w:val="28"/>
        </w:rPr>
        <w:t>
</w:t>
      </w:r>
      <w:r>
        <w:rPr>
          <w:rFonts w:ascii="Times New Roman"/>
          <w:b w:val="false"/>
          <w:i w:val="false"/>
          <w:color w:val="000000"/>
          <w:sz w:val="28"/>
        </w:rPr>
        <w:t>
      өңірлерді серпінді дамыту арқылы ел тұрғындарының тыныс-тіршілігі үшін қолайлы жағдайлар жасау.</w:t>
      </w:r>
      <w:r>
        <w:br/>
      </w:r>
      <w:r>
        <w:rPr>
          <w:rFonts w:ascii="Times New Roman"/>
          <w:b w:val="false"/>
          <w:i w:val="false"/>
          <w:color w:val="000000"/>
          <w:sz w:val="28"/>
        </w:rPr>
        <w:t>
</w:t>
      </w:r>
      <w:r>
        <w:rPr>
          <w:rFonts w:ascii="Times New Roman"/>
          <w:b w:val="false"/>
          <w:i w:val="false"/>
          <w:color w:val="000000"/>
          <w:sz w:val="28"/>
        </w:rPr>
        <w:t>
      15. Міндеттері:</w:t>
      </w:r>
      <w:r>
        <w:br/>
      </w:r>
      <w:r>
        <w:rPr>
          <w:rFonts w:ascii="Times New Roman"/>
          <w:b w:val="false"/>
          <w:i w:val="false"/>
          <w:color w:val="000000"/>
          <w:sz w:val="28"/>
        </w:rPr>
        <w:t>
</w:t>
      </w:r>
      <w:r>
        <w:rPr>
          <w:rFonts w:ascii="Times New Roman"/>
          <w:b w:val="false"/>
          <w:i w:val="false"/>
          <w:color w:val="000000"/>
          <w:sz w:val="28"/>
        </w:rPr>
        <w:t>
      мынадай:</w:t>
      </w:r>
      <w:r>
        <w:br/>
      </w:r>
      <w:r>
        <w:rPr>
          <w:rFonts w:ascii="Times New Roman"/>
          <w:b w:val="false"/>
          <w:i w:val="false"/>
          <w:color w:val="000000"/>
          <w:sz w:val="28"/>
        </w:rPr>
        <w:t>
</w:t>
      </w:r>
      <w:r>
        <w:rPr>
          <w:rFonts w:ascii="Times New Roman"/>
          <w:b w:val="false"/>
          <w:i w:val="false"/>
          <w:color w:val="000000"/>
          <w:sz w:val="28"/>
        </w:rPr>
        <w:t>
      1) өңірлік даму;</w:t>
      </w:r>
      <w:r>
        <w:br/>
      </w:r>
      <w:r>
        <w:rPr>
          <w:rFonts w:ascii="Times New Roman"/>
          <w:b w:val="false"/>
          <w:i w:val="false"/>
          <w:color w:val="000000"/>
          <w:sz w:val="28"/>
        </w:rPr>
        <w:t>
</w:t>
      </w:r>
      <w:r>
        <w:rPr>
          <w:rFonts w:ascii="Times New Roman"/>
          <w:b w:val="false"/>
          <w:i w:val="false"/>
          <w:color w:val="000000"/>
          <w:sz w:val="28"/>
        </w:rPr>
        <w:t>
      2) жергілікті өзін-өзі басқаруды дамыту;</w:t>
      </w:r>
      <w:r>
        <w:br/>
      </w:r>
      <w:r>
        <w:rPr>
          <w:rFonts w:ascii="Times New Roman"/>
          <w:b w:val="false"/>
          <w:i w:val="false"/>
          <w:color w:val="000000"/>
          <w:sz w:val="28"/>
        </w:rPr>
        <w:t>
</w:t>
      </w:r>
      <w:r>
        <w:rPr>
          <w:rFonts w:ascii="Times New Roman"/>
          <w:b w:val="false"/>
          <w:i w:val="false"/>
          <w:color w:val="000000"/>
          <w:sz w:val="28"/>
        </w:rPr>
        <w:t>
      3) жеке кәсіпкерлікті дамыту және қолдау;</w:t>
      </w:r>
      <w:r>
        <w:br/>
      </w:r>
      <w:r>
        <w:rPr>
          <w:rFonts w:ascii="Times New Roman"/>
          <w:b w:val="false"/>
          <w:i w:val="false"/>
          <w:color w:val="000000"/>
          <w:sz w:val="28"/>
        </w:rPr>
        <w:t>
</w:t>
      </w:r>
      <w:r>
        <w:rPr>
          <w:rFonts w:ascii="Times New Roman"/>
          <w:b w:val="false"/>
          <w:i w:val="false"/>
          <w:color w:val="000000"/>
          <w:sz w:val="28"/>
        </w:rPr>
        <w:t>
      4) жер ресурстарын ұтымды және тиімді басқаруды қамтамасыз ету;</w:t>
      </w:r>
      <w:r>
        <w:br/>
      </w:r>
      <w:r>
        <w:rPr>
          <w:rFonts w:ascii="Times New Roman"/>
          <w:b w:val="false"/>
          <w:i w:val="false"/>
          <w:color w:val="000000"/>
          <w:sz w:val="28"/>
        </w:rPr>
        <w:t>
</w:t>
      </w:r>
      <w:r>
        <w:rPr>
          <w:rFonts w:ascii="Times New Roman"/>
          <w:b w:val="false"/>
          <w:i w:val="false"/>
          <w:color w:val="000000"/>
          <w:sz w:val="28"/>
        </w:rPr>
        <w:t>
      5) геодезия және картография салаларын дамыту;</w:t>
      </w:r>
      <w:r>
        <w:br/>
      </w:r>
      <w:r>
        <w:rPr>
          <w:rFonts w:ascii="Times New Roman"/>
          <w:b w:val="false"/>
          <w:i w:val="false"/>
          <w:color w:val="000000"/>
          <w:sz w:val="28"/>
        </w:rPr>
        <w:t>
</w:t>
      </w:r>
      <w:r>
        <w:rPr>
          <w:rFonts w:ascii="Times New Roman"/>
          <w:b w:val="false"/>
          <w:i w:val="false"/>
          <w:color w:val="000000"/>
          <w:sz w:val="28"/>
        </w:rPr>
        <w:t>
      6) сәулет, қала құрылысы және құрылыс қызметін, тұрғын үй-коммуналдық саланы дамыту салаларындағы мемлекеттік саясатты қалыптастыру бойынша ұсыныстар әзірлеу.</w:t>
      </w:r>
      <w:r>
        <w:br/>
      </w:r>
      <w:r>
        <w:rPr>
          <w:rFonts w:ascii="Times New Roman"/>
          <w:b w:val="false"/>
          <w:i w:val="false"/>
          <w:color w:val="000000"/>
          <w:sz w:val="28"/>
        </w:rPr>
        <w:t>
</w:t>
      </w:r>
      <w:r>
        <w:rPr>
          <w:rFonts w:ascii="Times New Roman"/>
          <w:b w:val="false"/>
          <w:i w:val="false"/>
          <w:color w:val="000000"/>
          <w:sz w:val="28"/>
        </w:rPr>
        <w:t>
      16. Функциялары:</w:t>
      </w:r>
      <w:r>
        <w:br/>
      </w:r>
      <w:r>
        <w:rPr>
          <w:rFonts w:ascii="Times New Roman"/>
          <w:b w:val="false"/>
          <w:i w:val="false"/>
          <w:color w:val="000000"/>
          <w:sz w:val="28"/>
        </w:rPr>
        <w:t>
</w:t>
      </w:r>
      <w:r>
        <w:rPr>
          <w:rFonts w:ascii="Times New Roman"/>
          <w:b w:val="false"/>
          <w:i w:val="false"/>
          <w:color w:val="000000"/>
          <w:sz w:val="28"/>
        </w:rPr>
        <w:t>
      Орталық аппараттың функциялары:</w:t>
      </w:r>
      <w:r>
        <w:br/>
      </w:r>
      <w:r>
        <w:rPr>
          <w:rFonts w:ascii="Times New Roman"/>
          <w:b w:val="false"/>
          <w:i w:val="false"/>
          <w:color w:val="000000"/>
          <w:sz w:val="28"/>
        </w:rPr>
        <w:t>
</w:t>
      </w:r>
      <w:r>
        <w:rPr>
          <w:rFonts w:ascii="Times New Roman"/>
          <w:b w:val="false"/>
          <w:i w:val="false"/>
          <w:color w:val="000000"/>
          <w:sz w:val="28"/>
        </w:rPr>
        <w:t>
      1) экономикалық талдауды жүзеге асыру және өңірлік даму саласындағы саясатты қалыптастыру бойынша ұсыныстар әзірлеу;</w:t>
      </w:r>
      <w:r>
        <w:br/>
      </w:r>
      <w:r>
        <w:rPr>
          <w:rFonts w:ascii="Times New Roman"/>
          <w:b w:val="false"/>
          <w:i w:val="false"/>
          <w:color w:val="000000"/>
          <w:sz w:val="28"/>
        </w:rPr>
        <w:t>
</w:t>
      </w:r>
      <w:r>
        <w:rPr>
          <w:rFonts w:ascii="Times New Roman"/>
          <w:b w:val="false"/>
          <w:i w:val="false"/>
          <w:color w:val="000000"/>
          <w:sz w:val="28"/>
        </w:rPr>
        <w:t>
      2) орталық мемлекеттік және жергілікті атқарушы органдар ұсынатын іске асыру туралы есепті және іске асыру туралы ақпараттың негізінде қорытынды жобаны қалыптастыру арқылы Елді аумақтық-кеңістіктік дамытудың болжамды схемасының мониторингі, сондай-ақ оны веб-порталда орналастыру (құпия сипаттағы және қызмет бабында пайдаланылатын ақпаратты қоспағанда);</w:t>
      </w:r>
      <w:r>
        <w:br/>
      </w:r>
      <w:r>
        <w:rPr>
          <w:rFonts w:ascii="Times New Roman"/>
          <w:b w:val="false"/>
          <w:i w:val="false"/>
          <w:color w:val="000000"/>
          <w:sz w:val="28"/>
        </w:rPr>
        <w:t>
</w:t>
      </w:r>
      <w:r>
        <w:rPr>
          <w:rFonts w:ascii="Times New Roman"/>
          <w:b w:val="false"/>
          <w:i w:val="false"/>
          <w:color w:val="000000"/>
          <w:sz w:val="28"/>
        </w:rPr>
        <w:t>
      2-1) кезең-кезеңімен әрбір орта мерзімді кезеңге Елді аумақтық-кеңістіктік дамытудың болжамды схемасын іске асыру жөніндегі іс-шаралар жоспарын әзірлеу;</w:t>
      </w:r>
      <w:r>
        <w:br/>
      </w:r>
      <w:r>
        <w:rPr>
          <w:rFonts w:ascii="Times New Roman"/>
          <w:b w:val="false"/>
          <w:i w:val="false"/>
          <w:color w:val="000000"/>
          <w:sz w:val="28"/>
        </w:rPr>
        <w:t>
</w:t>
      </w:r>
      <w:r>
        <w:rPr>
          <w:rFonts w:ascii="Times New Roman"/>
          <w:b w:val="false"/>
          <w:i w:val="false"/>
          <w:color w:val="000000"/>
          <w:sz w:val="28"/>
        </w:rPr>
        <w:t>
      2-2) облысты, республикалық маңызы бар қаланы, астананы дамыту бағдарламаларын және оларды іске асыру жөніндегі іс-шаралар жоспарын келісу;</w:t>
      </w:r>
      <w:r>
        <w:br/>
      </w:r>
      <w:r>
        <w:rPr>
          <w:rFonts w:ascii="Times New Roman"/>
          <w:b w:val="false"/>
          <w:i w:val="false"/>
          <w:color w:val="000000"/>
          <w:sz w:val="28"/>
        </w:rPr>
        <w:t>
</w:t>
      </w:r>
      <w:r>
        <w:rPr>
          <w:rFonts w:ascii="Times New Roman"/>
          <w:b w:val="false"/>
          <w:i w:val="false"/>
          <w:color w:val="000000"/>
          <w:sz w:val="28"/>
        </w:rPr>
        <w:t>
      3) Елді аумақтық-кеңістіктік дамытудың болжамды схемасының, өңірлік даму саласындағы стратегиялық және бағдарламалық құжаттардың, аумақтарды дамыту бағдарламаларының ережелерін өзара сәйкестендіру бойынша жұмысты үйлестіру;</w:t>
      </w:r>
      <w:r>
        <w:br/>
      </w:r>
      <w:r>
        <w:rPr>
          <w:rFonts w:ascii="Times New Roman"/>
          <w:b w:val="false"/>
          <w:i w:val="false"/>
          <w:color w:val="000000"/>
          <w:sz w:val="28"/>
        </w:rPr>
        <w:t>
</w:t>
      </w:r>
      <w:r>
        <w:rPr>
          <w:rFonts w:ascii="Times New Roman"/>
          <w:b w:val="false"/>
          <w:i w:val="false"/>
          <w:color w:val="000000"/>
          <w:sz w:val="28"/>
        </w:rPr>
        <w:t>
      4) жергілікті өзін-өзі басқару мәселелері бойынша ұсыныстар әзірлеу;</w:t>
      </w:r>
      <w:r>
        <w:br/>
      </w:r>
      <w:r>
        <w:rPr>
          <w:rFonts w:ascii="Times New Roman"/>
          <w:b w:val="false"/>
          <w:i w:val="false"/>
          <w:color w:val="000000"/>
          <w:sz w:val="28"/>
        </w:rPr>
        <w:t>
</w:t>
      </w:r>
      <w:r>
        <w:rPr>
          <w:rFonts w:ascii="Times New Roman"/>
          <w:b w:val="false"/>
          <w:i w:val="false"/>
          <w:color w:val="000000"/>
          <w:sz w:val="28"/>
        </w:rPr>
        <w:t>
      5) демографиялық және көші-қон үдерістерді ескере отырып, Қазақстан Республикасының әкімшілік-аумақтық құрылымын жетілдіру және оңтайландыру бойынша ұсыныстар дайындау;</w:t>
      </w:r>
      <w:r>
        <w:br/>
      </w:r>
      <w:r>
        <w:rPr>
          <w:rFonts w:ascii="Times New Roman"/>
          <w:b w:val="false"/>
          <w:i w:val="false"/>
          <w:color w:val="000000"/>
          <w:sz w:val="28"/>
        </w:rPr>
        <w:t>
</w:t>
      </w:r>
      <w:r>
        <w:rPr>
          <w:rFonts w:ascii="Times New Roman"/>
          <w:b w:val="false"/>
          <w:i w:val="false"/>
          <w:color w:val="000000"/>
          <w:sz w:val="28"/>
        </w:rPr>
        <w:t>
      6) өз құзыреті шегінде аумақтық-кеңістіктік дамуды ескере отырып, республикалық бюджеттен өңірлерді дамытуға нысаналы трансферттер бөлу бойынша ұсыныстар дайындау;</w:t>
      </w:r>
      <w:r>
        <w:br/>
      </w:r>
      <w:r>
        <w:rPr>
          <w:rFonts w:ascii="Times New Roman"/>
          <w:b w:val="false"/>
          <w:i w:val="false"/>
          <w:color w:val="000000"/>
          <w:sz w:val="28"/>
        </w:rPr>
        <w:t>
</w:t>
      </w:r>
      <w:r>
        <w:rPr>
          <w:rFonts w:ascii="Times New Roman"/>
          <w:b w:val="false"/>
          <w:i w:val="false"/>
          <w:color w:val="000000"/>
          <w:sz w:val="28"/>
        </w:rPr>
        <w:t>
      7) өңірлердің экономикалық әлеуетін жандандыру бойынша ұсынымдар әзірлеу, қолда бар активтер мен резервтерді шаруашылық айналымына тарту;</w:t>
      </w:r>
      <w:r>
        <w:br/>
      </w:r>
      <w:r>
        <w:rPr>
          <w:rFonts w:ascii="Times New Roman"/>
          <w:b w:val="false"/>
          <w:i w:val="false"/>
          <w:color w:val="000000"/>
          <w:sz w:val="28"/>
        </w:rPr>
        <w:t>
</w:t>
      </w:r>
      <w:r>
        <w:rPr>
          <w:rFonts w:ascii="Times New Roman"/>
          <w:b w:val="false"/>
          <w:i w:val="false"/>
          <w:color w:val="000000"/>
          <w:sz w:val="28"/>
        </w:rPr>
        <w:t>
      8) уәкілетті органдармен бірлесе отырып, елді мекендерді әлеуметтік және инженерлік жайластырудың нормативтерін әзірлеу;</w:t>
      </w:r>
      <w:r>
        <w:br/>
      </w:r>
      <w:r>
        <w:rPr>
          <w:rFonts w:ascii="Times New Roman"/>
          <w:b w:val="false"/>
          <w:i w:val="false"/>
          <w:color w:val="000000"/>
          <w:sz w:val="28"/>
        </w:rPr>
        <w:t>
</w:t>
      </w:r>
      <w:r>
        <w:rPr>
          <w:rFonts w:ascii="Times New Roman"/>
          <w:b w:val="false"/>
          <w:i w:val="false"/>
          <w:color w:val="000000"/>
          <w:sz w:val="28"/>
        </w:rPr>
        <w:t>
      9) елді әкімшілік аудандастыру бойынша ұсыныстар дайындау;</w:t>
      </w:r>
      <w:r>
        <w:br/>
      </w:r>
      <w:r>
        <w:rPr>
          <w:rFonts w:ascii="Times New Roman"/>
          <w:b w:val="false"/>
          <w:i w:val="false"/>
          <w:color w:val="000000"/>
          <w:sz w:val="28"/>
        </w:rPr>
        <w:t>
</w:t>
      </w:r>
      <w:r>
        <w:rPr>
          <w:rFonts w:ascii="Times New Roman"/>
          <w:b w:val="false"/>
          <w:i w:val="false"/>
          <w:color w:val="000000"/>
          <w:sz w:val="28"/>
        </w:rPr>
        <w:t>
      10) ауылдық елді мекендердің әлеуметтік-экономикалық дамуына </w:t>
      </w:r>
      <w:r>
        <w:rPr>
          <w:rFonts w:ascii="Times New Roman"/>
          <w:b w:val="false"/>
          <w:i w:val="false"/>
          <w:color w:val="000000"/>
          <w:sz w:val="28"/>
        </w:rPr>
        <w:t>мониторинг</w:t>
      </w:r>
      <w:r>
        <w:rPr>
          <w:rFonts w:ascii="Times New Roman"/>
          <w:b w:val="false"/>
          <w:i w:val="false"/>
          <w:color w:val="000000"/>
          <w:sz w:val="28"/>
        </w:rPr>
        <w:t xml:space="preserve"> және талдау жүргізу;</w:t>
      </w:r>
      <w:r>
        <w:br/>
      </w:r>
      <w:r>
        <w:rPr>
          <w:rFonts w:ascii="Times New Roman"/>
          <w:b w:val="false"/>
          <w:i w:val="false"/>
          <w:color w:val="000000"/>
          <w:sz w:val="28"/>
        </w:rPr>
        <w:t>
</w:t>
      </w:r>
      <w:r>
        <w:rPr>
          <w:rFonts w:ascii="Times New Roman"/>
          <w:b w:val="false"/>
          <w:i w:val="false"/>
          <w:color w:val="000000"/>
          <w:sz w:val="28"/>
        </w:rPr>
        <w:t>
      11) барлық деңгейдегі аумақтардың әлеуметтік-экономикалық дамуының ағымдағы жай-күйіне талдау жүргізу;</w:t>
      </w:r>
      <w:r>
        <w:br/>
      </w:r>
      <w:r>
        <w:rPr>
          <w:rFonts w:ascii="Times New Roman"/>
          <w:b w:val="false"/>
          <w:i w:val="false"/>
          <w:color w:val="000000"/>
          <w:sz w:val="28"/>
        </w:rPr>
        <w:t>
</w:t>
      </w:r>
      <w:r>
        <w:rPr>
          <w:rFonts w:ascii="Times New Roman"/>
          <w:b w:val="false"/>
          <w:i w:val="false"/>
          <w:color w:val="000000"/>
          <w:sz w:val="28"/>
        </w:rPr>
        <w:t>
      12) реттелетін салалардағы Мемлекеттік басқару жүйесінің құжаттарына мониторинг жүргізу;</w:t>
      </w:r>
      <w:r>
        <w:br/>
      </w:r>
      <w:r>
        <w:rPr>
          <w:rFonts w:ascii="Times New Roman"/>
          <w:b w:val="false"/>
          <w:i w:val="false"/>
          <w:color w:val="000000"/>
          <w:sz w:val="28"/>
        </w:rPr>
        <w:t>
</w:t>
      </w:r>
      <w:r>
        <w:rPr>
          <w:rFonts w:ascii="Times New Roman"/>
          <w:b w:val="false"/>
          <w:i w:val="false"/>
          <w:color w:val="000000"/>
          <w:sz w:val="28"/>
        </w:rPr>
        <w:t>
      13) өңірлерді дамыту проблемаларына мониторинг және талдау жүргізу;</w:t>
      </w:r>
      <w:r>
        <w:br/>
      </w:r>
      <w:r>
        <w:rPr>
          <w:rFonts w:ascii="Times New Roman"/>
          <w:b w:val="false"/>
          <w:i w:val="false"/>
          <w:color w:val="000000"/>
          <w:sz w:val="28"/>
        </w:rPr>
        <w:t>
</w:t>
      </w:r>
      <w:r>
        <w:rPr>
          <w:rFonts w:ascii="Times New Roman"/>
          <w:b w:val="false"/>
          <w:i w:val="false"/>
          <w:color w:val="000000"/>
          <w:sz w:val="28"/>
        </w:rPr>
        <w:t>
      14) жетекшілік ететін салада/аяда/өңірде стратегиялық мақсаттар мен міндеттерге қол жеткізу тиiмдiлiгiн бағалау жөніндегі әдістемені әзірлеу және бекіту және жергілікті атқарушы органдар үшін оны әдіснамалық сүйемелдеу;</w:t>
      </w:r>
      <w:r>
        <w:br/>
      </w:r>
      <w:r>
        <w:rPr>
          <w:rFonts w:ascii="Times New Roman"/>
          <w:b w:val="false"/>
          <w:i w:val="false"/>
          <w:color w:val="000000"/>
          <w:sz w:val="28"/>
        </w:rPr>
        <w:t>
</w:t>
      </w:r>
      <w:r>
        <w:rPr>
          <w:rFonts w:ascii="Times New Roman"/>
          <w:b w:val="false"/>
          <w:i w:val="false"/>
          <w:color w:val="000000"/>
          <w:sz w:val="28"/>
        </w:rPr>
        <w:t>
      15) облыстардың, республикалық маңызы бар қаланың, астананың жергiлiктi атқарушы органдарының жетекшілік ететін салада/аяда/өңірде стратегиялық мақсаттар мен міндеттерге қол жеткізу және іске асыру бойынша қызметiнiң тиiмдiлiгiн бағалау;</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ff0000"/>
          <w:sz w:val="28"/>
        </w:rPr>
        <w:t xml:space="preserve">алынып тасталды - ҚР Үкіметінің 02.08.2013 </w:t>
      </w:r>
      <w:r>
        <w:rPr>
          <w:rFonts w:ascii="Times New Roman"/>
          <w:b w:val="false"/>
          <w:i w:val="false"/>
          <w:color w:val="000000"/>
          <w:sz w:val="28"/>
        </w:rPr>
        <w:t>№ 767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17) елдің өңірлік саясатын қалыптастыру және іске асыру бойынша мемлекеттік органдардың, өңірлердің қызметін үйлестіру;</w:t>
      </w:r>
      <w:r>
        <w:br/>
      </w:r>
      <w:r>
        <w:rPr>
          <w:rFonts w:ascii="Times New Roman"/>
          <w:b w:val="false"/>
          <w:i w:val="false"/>
          <w:color w:val="000000"/>
          <w:sz w:val="28"/>
        </w:rPr>
        <w:t>
</w:t>
      </w:r>
      <w:r>
        <w:rPr>
          <w:rFonts w:ascii="Times New Roman"/>
          <w:b w:val="false"/>
          <w:i w:val="false"/>
          <w:color w:val="000000"/>
          <w:sz w:val="28"/>
        </w:rPr>
        <w:t>
      18) елдің экономикалық саясатын қалыптастыру және іске асыру бойынша өңірлердің қызметін үйлестіру;</w:t>
      </w:r>
      <w:r>
        <w:br/>
      </w:r>
      <w:r>
        <w:rPr>
          <w:rFonts w:ascii="Times New Roman"/>
          <w:b w:val="false"/>
          <w:i w:val="false"/>
          <w:color w:val="000000"/>
          <w:sz w:val="28"/>
        </w:rPr>
        <w:t>
</w:t>
      </w:r>
      <w:r>
        <w:rPr>
          <w:rFonts w:ascii="Times New Roman"/>
          <w:b w:val="false"/>
          <w:i w:val="false"/>
          <w:color w:val="000000"/>
          <w:sz w:val="28"/>
        </w:rPr>
        <w:t>
      19) құзыреті шеңберінде өңірлердің мүдделерін қозғайтын стратегиялық және бағдарламалық құжаттарды келісу;</w:t>
      </w:r>
      <w:r>
        <w:br/>
      </w:r>
      <w:r>
        <w:rPr>
          <w:rFonts w:ascii="Times New Roman"/>
          <w:b w:val="false"/>
          <w:i w:val="false"/>
          <w:color w:val="000000"/>
          <w:sz w:val="28"/>
        </w:rPr>
        <w:t>
</w:t>
      </w:r>
      <w:r>
        <w:rPr>
          <w:rFonts w:ascii="Times New Roman"/>
          <w:b w:val="false"/>
          <w:i w:val="false"/>
          <w:color w:val="000000"/>
          <w:sz w:val="28"/>
        </w:rPr>
        <w:t>
      20) тірек ауылдық елді мекендердің тізбесін келісу;</w:t>
      </w:r>
      <w:r>
        <w:br/>
      </w:r>
      <w:r>
        <w:rPr>
          <w:rFonts w:ascii="Times New Roman"/>
          <w:b w:val="false"/>
          <w:i w:val="false"/>
          <w:color w:val="000000"/>
          <w:sz w:val="28"/>
        </w:rPr>
        <w:t>
</w:t>
      </w:r>
      <w:r>
        <w:rPr>
          <w:rFonts w:ascii="Times New Roman"/>
          <w:b w:val="false"/>
          <w:i w:val="false"/>
          <w:color w:val="000000"/>
          <w:sz w:val="28"/>
        </w:rPr>
        <w:t>
      21) әлеуметтік-экономикалық әлеуеті жоғары, орта және төмен ауылдық елді мекендердің тізбесін келісу;</w:t>
      </w:r>
      <w:r>
        <w:br/>
      </w:r>
      <w:r>
        <w:rPr>
          <w:rFonts w:ascii="Times New Roman"/>
          <w:b w:val="false"/>
          <w:i w:val="false"/>
          <w:color w:val="000000"/>
          <w:sz w:val="28"/>
        </w:rPr>
        <w:t>
</w:t>
      </w:r>
      <w:r>
        <w:rPr>
          <w:rFonts w:ascii="Times New Roman"/>
          <w:b w:val="false"/>
          <w:i w:val="false"/>
          <w:color w:val="000000"/>
          <w:sz w:val="28"/>
        </w:rPr>
        <w:t>
      22) реттелетін салалардағы стратегиялық және бағдарламалық құжаттарды әзірлеу және түзету;</w:t>
      </w:r>
      <w:r>
        <w:br/>
      </w:r>
      <w:r>
        <w:rPr>
          <w:rFonts w:ascii="Times New Roman"/>
          <w:b w:val="false"/>
          <w:i w:val="false"/>
          <w:color w:val="000000"/>
          <w:sz w:val="28"/>
        </w:rPr>
        <w:t>
</w:t>
      </w:r>
      <w:r>
        <w:rPr>
          <w:rFonts w:ascii="Times New Roman"/>
          <w:b w:val="false"/>
          <w:i w:val="false"/>
          <w:color w:val="000000"/>
          <w:sz w:val="28"/>
        </w:rPr>
        <w:t>
      23) жекелеген проблемалы аумақтарды, елді мекендерді дамытудың кешенді жоспарларын әзірлеу және бағалау;</w:t>
      </w:r>
      <w:r>
        <w:br/>
      </w:r>
      <w:r>
        <w:rPr>
          <w:rFonts w:ascii="Times New Roman"/>
          <w:b w:val="false"/>
          <w:i w:val="false"/>
          <w:color w:val="000000"/>
          <w:sz w:val="28"/>
        </w:rPr>
        <w:t>
</w:t>
      </w:r>
      <w:r>
        <w:rPr>
          <w:rFonts w:ascii="Times New Roman"/>
          <w:b w:val="false"/>
          <w:i w:val="false"/>
          <w:color w:val="000000"/>
          <w:sz w:val="28"/>
        </w:rPr>
        <w:t>
      24) жеке кәсiпкерлiктi қолдау мен дамытудың мемлекеттiк саясатын қалыптастыру;</w:t>
      </w:r>
      <w:r>
        <w:br/>
      </w:r>
      <w:r>
        <w:rPr>
          <w:rFonts w:ascii="Times New Roman"/>
          <w:b w:val="false"/>
          <w:i w:val="false"/>
          <w:color w:val="000000"/>
          <w:sz w:val="28"/>
        </w:rPr>
        <w:t>
</w:t>
      </w:r>
      <w:r>
        <w:rPr>
          <w:rFonts w:ascii="Times New Roman"/>
          <w:b w:val="false"/>
          <w:i w:val="false"/>
          <w:color w:val="000000"/>
          <w:sz w:val="28"/>
        </w:rPr>
        <w:t>
      25) жеке кәсiпкерлiктi дамыту бағдарламаларын әзiрлеу;</w:t>
      </w:r>
      <w:r>
        <w:br/>
      </w:r>
      <w:r>
        <w:rPr>
          <w:rFonts w:ascii="Times New Roman"/>
          <w:b w:val="false"/>
          <w:i w:val="false"/>
          <w:color w:val="000000"/>
          <w:sz w:val="28"/>
        </w:rPr>
        <w:t>
</w:t>
      </w:r>
      <w:r>
        <w:rPr>
          <w:rFonts w:ascii="Times New Roman"/>
          <w:b w:val="false"/>
          <w:i w:val="false"/>
          <w:color w:val="000000"/>
          <w:sz w:val="28"/>
        </w:rPr>
        <w:t>
      26) жеке кәсiпкерлiк субъектiлерiн қаржыландыру және оларға кредит беру жөнiндегi шараларды жетiлдiру туралы ұсыныстар әзiрлеу;</w:t>
      </w:r>
      <w:r>
        <w:br/>
      </w:r>
      <w:r>
        <w:rPr>
          <w:rFonts w:ascii="Times New Roman"/>
          <w:b w:val="false"/>
          <w:i w:val="false"/>
          <w:color w:val="000000"/>
          <w:sz w:val="28"/>
        </w:rPr>
        <w:t>
</w:t>
      </w:r>
      <w:r>
        <w:rPr>
          <w:rFonts w:ascii="Times New Roman"/>
          <w:b w:val="false"/>
          <w:i w:val="false"/>
          <w:color w:val="000000"/>
          <w:sz w:val="28"/>
        </w:rPr>
        <w:t>
      27) кәсіпкерлікті дамытудың жылдық есебін дайындау және Қазақстан Республикасының Үкіметіне жіберу;</w:t>
      </w:r>
      <w:r>
        <w:br/>
      </w:r>
      <w:r>
        <w:rPr>
          <w:rFonts w:ascii="Times New Roman"/>
          <w:b w:val="false"/>
          <w:i w:val="false"/>
          <w:color w:val="000000"/>
          <w:sz w:val="28"/>
        </w:rPr>
        <w:t>
</w:t>
      </w:r>
      <w:r>
        <w:rPr>
          <w:rFonts w:ascii="Times New Roman"/>
          <w:b w:val="false"/>
          <w:i w:val="false"/>
          <w:color w:val="000000"/>
          <w:sz w:val="28"/>
        </w:rPr>
        <w:t>
      28) Қазақстан Республикасы Президентінің жанындағы Кәсіпкерлер кеңесінің, Қазақстан Республикасы Үкіметінің жанындағы Кәсіпкерлік мәселелері жөніндегі бірыңғай үйлестіру кеңесінің, Өңірлік саясат мәселелері жөніндегі ведомствоаралық комиссиялардың қызметін қамтамасыз ету және құзыреті шеңберінде халықаралық экономикалық ұйымдарға және басқа да консультативтік-кеңесші органдарға қатысу;</w:t>
      </w:r>
      <w:r>
        <w:br/>
      </w:r>
      <w:r>
        <w:rPr>
          <w:rFonts w:ascii="Times New Roman"/>
          <w:b w:val="false"/>
          <w:i w:val="false"/>
          <w:color w:val="000000"/>
          <w:sz w:val="28"/>
        </w:rPr>
        <w:t>
</w:t>
      </w:r>
      <w:r>
        <w:rPr>
          <w:rFonts w:ascii="Times New Roman"/>
          <w:b w:val="false"/>
          <w:i w:val="false"/>
          <w:color w:val="000000"/>
          <w:sz w:val="28"/>
        </w:rPr>
        <w:t>
      29) шағын кәсіпкерлік саласында мамандарды даярлау, қайта даярлау және біліктілігін арттыру жүйесін қалыптастыру бойынша ұсыныстар әзірлеу;</w:t>
      </w:r>
      <w:r>
        <w:br/>
      </w:r>
      <w:r>
        <w:rPr>
          <w:rFonts w:ascii="Times New Roman"/>
          <w:b w:val="false"/>
          <w:i w:val="false"/>
          <w:color w:val="000000"/>
          <w:sz w:val="28"/>
        </w:rPr>
        <w:t>
</w:t>
      </w:r>
      <w:r>
        <w:rPr>
          <w:rFonts w:ascii="Times New Roman"/>
          <w:b w:val="false"/>
          <w:i w:val="false"/>
          <w:color w:val="000000"/>
          <w:sz w:val="28"/>
        </w:rPr>
        <w:t>
      30) мемлекеттік рұқсат беру жүйесін және жеке кәсіпкерлік субъектілерінің қызметін мемлекеттік бақылау және қадағалау, сондай-ақ жеке кәсіпкерлікті қолдау мен дамыту саласын жетілдіру және оңтайландыру бойынша орталық және жергілікті атқарушы органдардың қызметін ведомствоаралық үйлестіруді жүзеге асыру;</w:t>
      </w:r>
      <w:r>
        <w:br/>
      </w:r>
      <w:r>
        <w:rPr>
          <w:rFonts w:ascii="Times New Roman"/>
          <w:b w:val="false"/>
          <w:i w:val="false"/>
          <w:color w:val="000000"/>
          <w:sz w:val="28"/>
        </w:rPr>
        <w:t>
</w:t>
      </w:r>
      <w:r>
        <w:rPr>
          <w:rFonts w:ascii="Times New Roman"/>
          <w:b w:val="false"/>
          <w:i w:val="false"/>
          <w:color w:val="000000"/>
          <w:sz w:val="28"/>
        </w:rPr>
        <w:t>
      31) орталық мемлекеттік және жергілікті атқарушы органдардың жанындағы сараптамалық кеңестердің қызметін үйлестіру;</w:t>
      </w:r>
      <w:r>
        <w:br/>
      </w:r>
      <w:r>
        <w:rPr>
          <w:rFonts w:ascii="Times New Roman"/>
          <w:b w:val="false"/>
          <w:i w:val="false"/>
          <w:color w:val="000000"/>
          <w:sz w:val="28"/>
        </w:rPr>
        <w:t>
</w:t>
      </w:r>
      <w:r>
        <w:rPr>
          <w:rFonts w:ascii="Times New Roman"/>
          <w:b w:val="false"/>
          <w:i w:val="false"/>
          <w:color w:val="000000"/>
          <w:sz w:val="28"/>
        </w:rPr>
        <w:t>
      32) мемлекеттік органдар мен лауазымды тұлғалар жол берген жеке кәсіпкерлік субъектілерінің қызметін реттейтін Қазақстан Республикасының заңнамасын бұзушылықтар туралы Қазақстан Республикасының Президенті мен Үкіметін ақпараттандыру;</w:t>
      </w:r>
      <w:r>
        <w:br/>
      </w:r>
      <w:r>
        <w:rPr>
          <w:rFonts w:ascii="Times New Roman"/>
          <w:b w:val="false"/>
          <w:i w:val="false"/>
          <w:color w:val="000000"/>
          <w:sz w:val="28"/>
        </w:rPr>
        <w:t>
</w:t>
      </w:r>
      <w:r>
        <w:rPr>
          <w:rFonts w:ascii="Times New Roman"/>
          <w:b w:val="false"/>
          <w:i w:val="false"/>
          <w:color w:val="000000"/>
          <w:sz w:val="28"/>
        </w:rPr>
        <w:t>
      33) уәкілетті мемлекеттік органдар әзірлейтін тәуекелдерді бағалау өлшемдерін, ведомстволық есептіліктер үлгілерін және тексеру парақтарын бірлесіп бекіту арқылы мемлекеттік органдардың тәуекелдерді бағалау жүйесін енгізу үдерісін үйлестіруді жүзеге асыру;</w:t>
      </w:r>
      <w:r>
        <w:br/>
      </w:r>
      <w:r>
        <w:rPr>
          <w:rFonts w:ascii="Times New Roman"/>
          <w:b w:val="false"/>
          <w:i w:val="false"/>
          <w:color w:val="000000"/>
          <w:sz w:val="28"/>
        </w:rPr>
        <w:t>
</w:t>
      </w:r>
      <w:r>
        <w:rPr>
          <w:rFonts w:ascii="Times New Roman"/>
          <w:b w:val="false"/>
          <w:i w:val="false"/>
          <w:color w:val="000000"/>
          <w:sz w:val="28"/>
        </w:rPr>
        <w:t>
      34) лицензиялау саласындағы мемлекеттік саясатты әзірлеу және жүргізу және басқа мемлекеттік органдардың қызметін үйлестіру;</w:t>
      </w:r>
      <w:r>
        <w:br/>
      </w:r>
      <w:r>
        <w:rPr>
          <w:rFonts w:ascii="Times New Roman"/>
          <w:b w:val="false"/>
          <w:i w:val="false"/>
          <w:color w:val="000000"/>
          <w:sz w:val="28"/>
        </w:rPr>
        <w:t>
</w:t>
      </w:r>
      <w:r>
        <w:rPr>
          <w:rFonts w:ascii="Times New Roman"/>
          <w:b w:val="false"/>
          <w:i w:val="false"/>
          <w:color w:val="000000"/>
          <w:sz w:val="28"/>
        </w:rPr>
        <w:t>
      35) рұқсат беру жүйесі саласындағы мемлекеттік саясатты қалыптастыру бойынша ұсыныстар дайындау;</w:t>
      </w:r>
      <w:r>
        <w:br/>
      </w:r>
      <w:r>
        <w:rPr>
          <w:rFonts w:ascii="Times New Roman"/>
          <w:b w:val="false"/>
          <w:i w:val="false"/>
          <w:color w:val="000000"/>
          <w:sz w:val="28"/>
        </w:rPr>
        <w:t>
</w:t>
      </w:r>
      <w:r>
        <w:rPr>
          <w:rFonts w:ascii="Times New Roman"/>
          <w:b w:val="false"/>
          <w:i w:val="false"/>
          <w:color w:val="000000"/>
          <w:sz w:val="28"/>
        </w:rPr>
        <w:t>
      36) әлеуметтік-кәсіпкерлік корпорациялардың қызметін үйлестіру;</w:t>
      </w:r>
      <w:r>
        <w:br/>
      </w:r>
      <w:r>
        <w:rPr>
          <w:rFonts w:ascii="Times New Roman"/>
          <w:b w:val="false"/>
          <w:i w:val="false"/>
          <w:color w:val="000000"/>
          <w:sz w:val="28"/>
        </w:rPr>
        <w:t>
</w:t>
      </w:r>
      <w:r>
        <w:rPr>
          <w:rFonts w:ascii="Times New Roman"/>
          <w:b w:val="false"/>
          <w:i w:val="false"/>
          <w:color w:val="000000"/>
          <w:sz w:val="28"/>
        </w:rPr>
        <w:t>
      37) әлеуметтік-кәсіпкерлік корпорациялардың стратегиялары мен даму жоспарларын келісу;</w:t>
      </w:r>
      <w:r>
        <w:br/>
      </w:r>
      <w:r>
        <w:rPr>
          <w:rFonts w:ascii="Times New Roman"/>
          <w:b w:val="false"/>
          <w:i w:val="false"/>
          <w:color w:val="000000"/>
          <w:sz w:val="28"/>
        </w:rPr>
        <w:t>
</w:t>
      </w:r>
      <w:r>
        <w:rPr>
          <w:rFonts w:ascii="Times New Roman"/>
          <w:b w:val="false"/>
          <w:i w:val="false"/>
          <w:color w:val="000000"/>
          <w:sz w:val="28"/>
        </w:rPr>
        <w:t>
      38) әлеуметтік-кәсіпкерлік корпорациялардың даму стратегияларын іске асыруды бағалау;</w:t>
      </w:r>
      <w:r>
        <w:br/>
      </w:r>
      <w:r>
        <w:rPr>
          <w:rFonts w:ascii="Times New Roman"/>
          <w:b w:val="false"/>
          <w:i w:val="false"/>
          <w:color w:val="000000"/>
          <w:sz w:val="28"/>
        </w:rPr>
        <w:t>
</w:t>
      </w:r>
      <w:r>
        <w:rPr>
          <w:rFonts w:ascii="Times New Roman"/>
          <w:b w:val="false"/>
          <w:i w:val="false"/>
          <w:color w:val="000000"/>
          <w:sz w:val="28"/>
        </w:rPr>
        <w:t>
      39) сәулет, қала құрылысы және құрылыс, сондай-ақ тұрғын үй қатынастары, коммуналдық шаруашылық және коммуналдық қалдықтармен (қатты-тұрмыстық қалдықтарды қоспағанда) жұмыс істеу, сондай-ақ елді мекендердің шекарасы (шектері) шегінде сумен жабдықтау және су бұру, электрмен жабдықтау (0,4 кВ электр желісі объектілері), жылумен жабдықтау (ЖЭО мен белгіленген қуаты 100 Гкал/сағат және одан жоғары қазандықтардан басқа), газ және газбен жабдықтау саласындағы мемлекеттік саясатты қалыптастыру және салааралық үйлестіру;</w:t>
      </w:r>
      <w:r>
        <w:br/>
      </w:r>
      <w:r>
        <w:rPr>
          <w:rFonts w:ascii="Times New Roman"/>
          <w:b w:val="false"/>
          <w:i w:val="false"/>
          <w:color w:val="000000"/>
          <w:sz w:val="28"/>
        </w:rPr>
        <w:t>
</w:t>
      </w:r>
      <w:r>
        <w:rPr>
          <w:rFonts w:ascii="Times New Roman"/>
          <w:b w:val="false"/>
          <w:i w:val="false"/>
          <w:color w:val="000000"/>
          <w:sz w:val="28"/>
        </w:rPr>
        <w:t>
      39-1) сәулет, қала құрылысы, құрылыс, құрылыс индустриясының өндірістік базасын дамыту саласындағы жергілікті атқарушы органдарды үйлестіруді және оларға әдістемелік басшылық жасауды жүзеге асыру;</w:t>
      </w:r>
      <w:r>
        <w:br/>
      </w:r>
      <w:r>
        <w:rPr>
          <w:rFonts w:ascii="Times New Roman"/>
          <w:b w:val="false"/>
          <w:i w:val="false"/>
          <w:color w:val="000000"/>
          <w:sz w:val="28"/>
        </w:rPr>
        <w:t>
</w:t>
      </w:r>
      <w:r>
        <w:rPr>
          <w:rFonts w:ascii="Times New Roman"/>
          <w:b w:val="false"/>
          <w:i w:val="false"/>
          <w:color w:val="000000"/>
          <w:sz w:val="28"/>
        </w:rPr>
        <w:t>
      40) Қазақстан Республикасының аумағын ұйымдастырудың бас схемасының жобасын әзірлеуді қамтамасыз ету;</w:t>
      </w:r>
      <w:r>
        <w:br/>
      </w:r>
      <w:r>
        <w:rPr>
          <w:rFonts w:ascii="Times New Roman"/>
          <w:b w:val="false"/>
          <w:i w:val="false"/>
          <w:color w:val="000000"/>
          <w:sz w:val="28"/>
        </w:rPr>
        <w:t>
</w:t>
      </w:r>
      <w:r>
        <w:rPr>
          <w:rFonts w:ascii="Times New Roman"/>
          <w:b w:val="false"/>
          <w:i w:val="false"/>
          <w:color w:val="000000"/>
          <w:sz w:val="28"/>
        </w:rPr>
        <w:t>
      41) мемлекеттік қала құрылысы кадастрын жасау;</w:t>
      </w:r>
      <w:r>
        <w:br/>
      </w:r>
      <w:r>
        <w:rPr>
          <w:rFonts w:ascii="Times New Roman"/>
          <w:b w:val="false"/>
          <w:i w:val="false"/>
          <w:color w:val="000000"/>
          <w:sz w:val="28"/>
        </w:rPr>
        <w:t>
</w:t>
      </w:r>
      <w:r>
        <w:rPr>
          <w:rFonts w:ascii="Times New Roman"/>
          <w:b w:val="false"/>
          <w:i w:val="false"/>
          <w:color w:val="000000"/>
          <w:sz w:val="28"/>
        </w:rPr>
        <w:t>
      42) жергілікті атқарушы органдармен бірлесіп, аумақтық дамудың өңіраралық схемаларын әзірлеуге тапсырысты жүзеге асыру;</w:t>
      </w:r>
      <w:r>
        <w:br/>
      </w:r>
      <w:r>
        <w:rPr>
          <w:rFonts w:ascii="Times New Roman"/>
          <w:b w:val="false"/>
          <w:i w:val="false"/>
          <w:color w:val="000000"/>
          <w:sz w:val="28"/>
        </w:rPr>
        <w:t>
</w:t>
      </w:r>
      <w:r>
        <w:rPr>
          <w:rFonts w:ascii="Times New Roman"/>
          <w:b w:val="false"/>
          <w:i w:val="false"/>
          <w:color w:val="000000"/>
          <w:sz w:val="28"/>
        </w:rPr>
        <w:t>
      43) Елді мекендердің шекарасы (шектері) жобаларының құрамын, мазмұнын және оларды әзірлеу тәртібін айқындау;</w:t>
      </w:r>
      <w:r>
        <w:br/>
      </w:r>
      <w:r>
        <w:rPr>
          <w:rFonts w:ascii="Times New Roman"/>
          <w:b w:val="false"/>
          <w:i w:val="false"/>
          <w:color w:val="000000"/>
          <w:sz w:val="28"/>
        </w:rPr>
        <w:t>
</w:t>
      </w:r>
      <w:r>
        <w:rPr>
          <w:rFonts w:ascii="Times New Roman"/>
          <w:b w:val="false"/>
          <w:i w:val="false"/>
          <w:color w:val="000000"/>
          <w:sz w:val="28"/>
        </w:rPr>
        <w:t>
      44) республикалық маңызы бар қалалардың, сондай-ақ халқының саны жүз мың тұрғыннан асатын өзге де қалалар шекараларының (шектерінің) жобаларын келісу;</w:t>
      </w:r>
      <w:r>
        <w:br/>
      </w:r>
      <w:r>
        <w:rPr>
          <w:rFonts w:ascii="Times New Roman"/>
          <w:b w:val="false"/>
          <w:i w:val="false"/>
          <w:color w:val="000000"/>
          <w:sz w:val="28"/>
        </w:rPr>
        <w:t>
</w:t>
      </w:r>
      <w:r>
        <w:rPr>
          <w:rFonts w:ascii="Times New Roman"/>
          <w:b w:val="false"/>
          <w:i w:val="false"/>
          <w:color w:val="000000"/>
          <w:sz w:val="28"/>
        </w:rPr>
        <w:t>
      45) шағын елді мекендерді дамыту мен салудың құрамын, мазмұнын және схемаларын әзірлеу мен келісу тәртібін айқындау;</w:t>
      </w:r>
      <w:r>
        <w:br/>
      </w:r>
      <w:r>
        <w:rPr>
          <w:rFonts w:ascii="Times New Roman"/>
          <w:b w:val="false"/>
          <w:i w:val="false"/>
          <w:color w:val="000000"/>
          <w:sz w:val="28"/>
        </w:rPr>
        <w:t>
</w:t>
      </w:r>
      <w:r>
        <w:rPr>
          <w:rFonts w:ascii="Times New Roman"/>
          <w:b w:val="false"/>
          <w:i w:val="false"/>
          <w:color w:val="000000"/>
          <w:sz w:val="28"/>
        </w:rPr>
        <w:t>
      46) жобалау алдындағы және жобалау (жобалау-сметалық) құжаттаманы әзірлеу мен келісу тәртібін, міндетті құрамы мен мазмұнын белгілеу;</w:t>
      </w:r>
      <w:r>
        <w:br/>
      </w:r>
      <w:r>
        <w:rPr>
          <w:rFonts w:ascii="Times New Roman"/>
          <w:b w:val="false"/>
          <w:i w:val="false"/>
          <w:color w:val="000000"/>
          <w:sz w:val="28"/>
        </w:rPr>
        <w:t>
</w:t>
      </w:r>
      <w:r>
        <w:rPr>
          <w:rFonts w:ascii="Times New Roman"/>
          <w:b w:val="false"/>
          <w:i w:val="false"/>
          <w:color w:val="000000"/>
          <w:sz w:val="28"/>
        </w:rPr>
        <w:t>
      47) үй-жайлардың (пәтерлердің) меншік иелері жиналыстары хаттамасының және үй-жайлардың (пәтерлердің) меншік иелеріне жазбаша сауалнама жүргізу кезінде дауыс беру парағының, кондоминиум объектісін басқару жөніндегі есептің үлгі нысанын әзірлеу және бекіту;</w:t>
      </w:r>
      <w:r>
        <w:br/>
      </w:r>
      <w:r>
        <w:rPr>
          <w:rFonts w:ascii="Times New Roman"/>
          <w:b w:val="false"/>
          <w:i w:val="false"/>
          <w:color w:val="000000"/>
          <w:sz w:val="28"/>
        </w:rPr>
        <w:t>
      47-1) тұрғын үй құрылысына үлестік қатысу туралы үлгілік шартты әзірлеу;</w:t>
      </w:r>
      <w:r>
        <w:br/>
      </w:r>
      <w:r>
        <w:rPr>
          <w:rFonts w:ascii="Times New Roman"/>
          <w:b w:val="false"/>
          <w:i w:val="false"/>
          <w:color w:val="000000"/>
          <w:sz w:val="28"/>
        </w:rPr>
        <w:t>
</w:t>
      </w:r>
      <w:r>
        <w:rPr>
          <w:rFonts w:ascii="Times New Roman"/>
          <w:b w:val="false"/>
          <w:i w:val="false"/>
          <w:color w:val="000000"/>
          <w:sz w:val="28"/>
        </w:rPr>
        <w:t>
      48) Елді мекендерді сумен жабдықтау және су бұру жүйелерін пайдалану қағидаларын әзірлеу;</w:t>
      </w:r>
      <w:r>
        <w:br/>
      </w:r>
      <w:r>
        <w:rPr>
          <w:rFonts w:ascii="Times New Roman"/>
          <w:b w:val="false"/>
          <w:i w:val="false"/>
          <w:color w:val="000000"/>
          <w:sz w:val="28"/>
        </w:rPr>
        <w:t>
</w:t>
      </w:r>
      <w:r>
        <w:rPr>
          <w:rFonts w:ascii="Times New Roman"/>
          <w:b w:val="false"/>
          <w:i w:val="false"/>
          <w:color w:val="000000"/>
          <w:sz w:val="28"/>
        </w:rPr>
        <w:t>
      49) Елді мекендердің су бұру жүйелеріне сарқынды суларды қабылдау қағидаларын әзірлеу;</w:t>
      </w:r>
      <w:r>
        <w:br/>
      </w:r>
      <w:r>
        <w:rPr>
          <w:rFonts w:ascii="Times New Roman"/>
          <w:b w:val="false"/>
          <w:i w:val="false"/>
          <w:color w:val="000000"/>
          <w:sz w:val="28"/>
        </w:rPr>
        <w:t>
</w:t>
      </w:r>
      <w:r>
        <w:rPr>
          <w:rFonts w:ascii="Times New Roman"/>
          <w:b w:val="false"/>
          <w:i w:val="false"/>
          <w:color w:val="000000"/>
          <w:sz w:val="28"/>
        </w:rPr>
        <w:t>
      50) Елді мекендердің сумен жабдықтау және су бұру жүйелерін техникалық пайдалану қағидаларын бекіту;</w:t>
      </w:r>
      <w:r>
        <w:br/>
      </w:r>
      <w:r>
        <w:rPr>
          <w:rFonts w:ascii="Times New Roman"/>
          <w:b w:val="false"/>
          <w:i w:val="false"/>
          <w:color w:val="000000"/>
          <w:sz w:val="28"/>
        </w:rPr>
        <w:t>
</w:t>
      </w:r>
      <w:r>
        <w:rPr>
          <w:rFonts w:ascii="Times New Roman"/>
          <w:b w:val="false"/>
          <w:i w:val="false"/>
          <w:color w:val="000000"/>
          <w:sz w:val="28"/>
        </w:rPr>
        <w:t>
      51) тұрғын үй құрылысы жинақтары жүйесін мемлекеттік қолдауды қамтамасыз ету;</w:t>
      </w:r>
      <w:r>
        <w:br/>
      </w:r>
      <w:r>
        <w:rPr>
          <w:rFonts w:ascii="Times New Roman"/>
          <w:b w:val="false"/>
          <w:i w:val="false"/>
          <w:color w:val="000000"/>
          <w:sz w:val="28"/>
        </w:rPr>
        <w:t>
</w:t>
      </w:r>
      <w:r>
        <w:rPr>
          <w:rFonts w:ascii="Times New Roman"/>
          <w:b w:val="false"/>
          <w:i w:val="false"/>
          <w:color w:val="000000"/>
          <w:sz w:val="28"/>
        </w:rPr>
        <w:t>
      52) реттелетін салада техникалық регламенттерді әзірлеу және келісу;</w:t>
      </w:r>
      <w:r>
        <w:br/>
      </w:r>
      <w:r>
        <w:rPr>
          <w:rFonts w:ascii="Times New Roman"/>
          <w:b w:val="false"/>
          <w:i w:val="false"/>
          <w:color w:val="000000"/>
          <w:sz w:val="28"/>
        </w:rPr>
        <w:t>
</w:t>
      </w:r>
      <w:r>
        <w:rPr>
          <w:rFonts w:ascii="Times New Roman"/>
          <w:b w:val="false"/>
          <w:i w:val="false"/>
          <w:color w:val="000000"/>
          <w:sz w:val="28"/>
        </w:rPr>
        <w:t>
      53) көлік және коммуникация саласындағы уәкілетті органмен бірлесіп, Қазақстан Республикасының аумағында жылжымайтын мүлік объектілеріне мекенжай беру қағидаларын әзірлеу және бекіту;</w:t>
      </w:r>
      <w:r>
        <w:br/>
      </w:r>
      <w:r>
        <w:rPr>
          <w:rFonts w:ascii="Times New Roman"/>
          <w:b w:val="false"/>
          <w:i w:val="false"/>
          <w:color w:val="000000"/>
          <w:sz w:val="28"/>
        </w:rPr>
        <w:t>
</w:t>
      </w:r>
      <w:r>
        <w:rPr>
          <w:rFonts w:ascii="Times New Roman"/>
          <w:b w:val="false"/>
          <w:i w:val="false"/>
          <w:color w:val="000000"/>
          <w:sz w:val="28"/>
        </w:rPr>
        <w:t>
      54) тауарлық және сұйытылған мұнай газын тұтыну нормаларын есептеу және бекіту тәртібін әзірлеу;</w:t>
      </w:r>
      <w:r>
        <w:br/>
      </w:r>
      <w:r>
        <w:rPr>
          <w:rFonts w:ascii="Times New Roman"/>
          <w:b w:val="false"/>
          <w:i w:val="false"/>
          <w:color w:val="000000"/>
          <w:sz w:val="28"/>
        </w:rPr>
        <w:t>
</w:t>
      </w:r>
      <w:r>
        <w:rPr>
          <w:rFonts w:ascii="Times New Roman"/>
          <w:b w:val="false"/>
          <w:i w:val="false"/>
          <w:color w:val="000000"/>
          <w:sz w:val="28"/>
        </w:rPr>
        <w:t>
      55) жобаларға сараптаманы (мемлекеттік сараптаманы қоса алғанда) орындайтын жеке және заңды тұлғалардың сарапшылық комиссиялар құру қағидаларын әзірлеу мен бекіту және сараптамаға қатысу үшін мамандарды тарту;</w:t>
      </w:r>
      <w:r>
        <w:br/>
      </w:r>
      <w:r>
        <w:rPr>
          <w:rFonts w:ascii="Times New Roman"/>
          <w:b w:val="false"/>
          <w:i w:val="false"/>
          <w:color w:val="000000"/>
          <w:sz w:val="28"/>
        </w:rPr>
        <w:t>
</w:t>
      </w:r>
      <w:r>
        <w:rPr>
          <w:rFonts w:ascii="Times New Roman"/>
          <w:b w:val="false"/>
          <w:i w:val="false"/>
          <w:color w:val="000000"/>
          <w:sz w:val="28"/>
        </w:rPr>
        <w:t>
      56) сәулет, қала құрылысы және құрылыс қызметі саласындағы сараптама жұмыстарын және инжинирингтік қызметтерді жүзеге асыратын сарапшыларды аттестаттау тәртібін әзірлеу;</w:t>
      </w:r>
      <w:r>
        <w:br/>
      </w:r>
      <w:r>
        <w:rPr>
          <w:rFonts w:ascii="Times New Roman"/>
          <w:b w:val="false"/>
          <w:i w:val="false"/>
          <w:color w:val="000000"/>
          <w:sz w:val="28"/>
        </w:rPr>
        <w:t>
</w:t>
      </w:r>
      <w:r>
        <w:rPr>
          <w:rFonts w:ascii="Times New Roman"/>
          <w:b w:val="false"/>
          <w:i w:val="false"/>
          <w:color w:val="000000"/>
          <w:sz w:val="28"/>
        </w:rPr>
        <w:t>
      57) анықталған ақауларды сипаттай отырып, жұмысы тексерілген мердігерге (бас мердігерге), сондай-ақ тапсырыс берушіге (меншік иесіне) берілетін объектілердің анықтамасы мен ведомосының нысанын белгілеу;</w:t>
      </w:r>
      <w:r>
        <w:br/>
      </w:r>
      <w:r>
        <w:rPr>
          <w:rFonts w:ascii="Times New Roman"/>
          <w:b w:val="false"/>
          <w:i w:val="false"/>
          <w:color w:val="000000"/>
          <w:sz w:val="28"/>
        </w:rPr>
        <w:t>
</w:t>
      </w:r>
      <w:r>
        <w:rPr>
          <w:rFonts w:ascii="Times New Roman"/>
          <w:b w:val="false"/>
          <w:i w:val="false"/>
          <w:color w:val="000000"/>
          <w:sz w:val="28"/>
        </w:rPr>
        <w:t>
      58) сәулет, қала құрылысы және құрылыс қызметі саласындағы жекелеген қызмет түрлеріне (кіші түрлеріне) қойылатын біліктілік талаптарын және оларға сәйкестікті растайтын құжаттар тізбесін әзірлеу;</w:t>
      </w:r>
      <w:r>
        <w:br/>
      </w:r>
      <w:r>
        <w:rPr>
          <w:rFonts w:ascii="Times New Roman"/>
          <w:b w:val="false"/>
          <w:i w:val="false"/>
          <w:color w:val="000000"/>
          <w:sz w:val="28"/>
        </w:rPr>
        <w:t>
</w:t>
      </w:r>
      <w:r>
        <w:rPr>
          <w:rFonts w:ascii="Times New Roman"/>
          <w:b w:val="false"/>
          <w:i w:val="false"/>
          <w:color w:val="000000"/>
          <w:sz w:val="28"/>
        </w:rPr>
        <w:t>
      59) тапсырыс берушінің (құрылыс салушының) қызметін ұйымдастыру және функцияларын жүзеге асыру тәртібін әзірлеу және бекіту;</w:t>
      </w:r>
      <w:r>
        <w:br/>
      </w:r>
      <w:r>
        <w:rPr>
          <w:rFonts w:ascii="Times New Roman"/>
          <w:b w:val="false"/>
          <w:i w:val="false"/>
          <w:color w:val="000000"/>
          <w:sz w:val="28"/>
        </w:rPr>
        <w:t>
</w:t>
      </w:r>
      <w:r>
        <w:rPr>
          <w:rFonts w:ascii="Times New Roman"/>
          <w:b w:val="false"/>
          <w:i w:val="false"/>
          <w:color w:val="000000"/>
          <w:sz w:val="28"/>
        </w:rPr>
        <w:t>
      60) объектілердің құрылысына техникалық қадағалауды жүзеге асыру қағидаларын әзірлеу және бекіту;</w:t>
      </w:r>
      <w:r>
        <w:br/>
      </w:r>
      <w:r>
        <w:rPr>
          <w:rFonts w:ascii="Times New Roman"/>
          <w:b w:val="false"/>
          <w:i w:val="false"/>
          <w:color w:val="000000"/>
          <w:sz w:val="28"/>
        </w:rPr>
        <w:t>
</w:t>
      </w:r>
      <w:r>
        <w:rPr>
          <w:rFonts w:ascii="Times New Roman"/>
          <w:b w:val="false"/>
          <w:i w:val="false"/>
          <w:color w:val="000000"/>
          <w:sz w:val="28"/>
        </w:rPr>
        <w:t xml:space="preserve">
      61) </w:t>
      </w:r>
      <w:r>
        <w:rPr>
          <w:rFonts w:ascii="Times New Roman"/>
          <w:b w:val="false"/>
          <w:i w:val="false"/>
          <w:color w:val="ff0000"/>
          <w:sz w:val="28"/>
        </w:rPr>
        <w:t xml:space="preserve">алынып тасталды - ҚР Үкіметінің 14.05.2014 </w:t>
      </w:r>
      <w:r>
        <w:rPr>
          <w:rFonts w:ascii="Times New Roman"/>
          <w:b w:val="false"/>
          <w:i w:val="false"/>
          <w:color w:val="000000"/>
          <w:sz w:val="28"/>
        </w:rPr>
        <w:t>№ 489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62) егер заңнамада өзгеше көзделмесе, осы мәселелер құзыретіне жататын басқа орталық атқарушы органдармен келісім бойынша мемлекеттік нормативтерді әзірлеу, келісу, бекіту, тіркеу және қолданысқа енгізу (қолданысын тоқтата тұру, жою) тәртібін белгілеу;</w:t>
      </w:r>
      <w:r>
        <w:br/>
      </w:r>
      <w:r>
        <w:rPr>
          <w:rFonts w:ascii="Times New Roman"/>
          <w:b w:val="false"/>
          <w:i w:val="false"/>
          <w:color w:val="000000"/>
          <w:sz w:val="28"/>
        </w:rPr>
        <w:t>
</w:t>
      </w:r>
      <w:r>
        <w:rPr>
          <w:rFonts w:ascii="Times New Roman"/>
          <w:b w:val="false"/>
          <w:i w:val="false"/>
          <w:color w:val="000000"/>
          <w:sz w:val="28"/>
        </w:rPr>
        <w:t>
      63) еңбек жөніндегі уәкілетті мемлекеттік органның келісімі бойынша реттелетін саладағы еңбек жөніндегі үлгі нормалар мен нормативтерді, сондай-ақ кәсіби стандарттарды бекіту;</w:t>
      </w:r>
      <w:r>
        <w:br/>
      </w:r>
      <w:r>
        <w:rPr>
          <w:rFonts w:ascii="Times New Roman"/>
          <w:b w:val="false"/>
          <w:i w:val="false"/>
          <w:color w:val="000000"/>
          <w:sz w:val="28"/>
        </w:rPr>
        <w:t>
</w:t>
      </w:r>
      <w:r>
        <w:rPr>
          <w:rFonts w:ascii="Times New Roman"/>
          <w:b w:val="false"/>
          <w:i w:val="false"/>
          <w:color w:val="000000"/>
          <w:sz w:val="28"/>
        </w:rPr>
        <w:t>
      64) құрылыс салудың аумақтық қағидаларын әзірлеу тәртібін айқындау;</w:t>
      </w:r>
      <w:r>
        <w:br/>
      </w:r>
      <w:r>
        <w:rPr>
          <w:rFonts w:ascii="Times New Roman"/>
          <w:b w:val="false"/>
          <w:i w:val="false"/>
          <w:color w:val="000000"/>
          <w:sz w:val="28"/>
        </w:rPr>
        <w:t>
</w:t>
      </w:r>
      <w:r>
        <w:rPr>
          <w:rFonts w:ascii="Times New Roman"/>
          <w:b w:val="false"/>
          <w:i w:val="false"/>
          <w:color w:val="000000"/>
          <w:sz w:val="28"/>
        </w:rPr>
        <w:t>
      65) өз құзыреті шеңберінде ұйымдардың қауіпсіздік нормаларын қамтитын стандарттарын келісу;</w:t>
      </w:r>
      <w:r>
        <w:br/>
      </w:r>
      <w:r>
        <w:rPr>
          <w:rFonts w:ascii="Times New Roman"/>
          <w:b w:val="false"/>
          <w:i w:val="false"/>
          <w:color w:val="000000"/>
          <w:sz w:val="28"/>
        </w:rPr>
        <w:t>
</w:t>
      </w:r>
      <w:r>
        <w:rPr>
          <w:rFonts w:ascii="Times New Roman"/>
          <w:b w:val="false"/>
          <w:i w:val="false"/>
          <w:color w:val="000000"/>
          <w:sz w:val="28"/>
        </w:rPr>
        <w:t>
      66) сейсмикалығы 9 балдан асатын аумақтарды және жер бетінде тектоникалық жарылған жерлер пайда болуы мүмкін аймақтарды пайдалану мәселелерін қарау жөнінде сараптамалық комиссия құру және оның жұмысын үйлестіру;</w:t>
      </w:r>
      <w:r>
        <w:br/>
      </w:r>
      <w:r>
        <w:rPr>
          <w:rFonts w:ascii="Times New Roman"/>
          <w:b w:val="false"/>
          <w:i w:val="false"/>
          <w:color w:val="000000"/>
          <w:sz w:val="28"/>
        </w:rPr>
        <w:t>
</w:t>
      </w:r>
      <w:r>
        <w:rPr>
          <w:rFonts w:ascii="Times New Roman"/>
          <w:b w:val="false"/>
          <w:i w:val="false"/>
          <w:color w:val="000000"/>
          <w:sz w:val="28"/>
        </w:rPr>
        <w:t>
      67) сейсмикалық қаупі жоғары аудандарда жұмыс істеу үшін мамандарды оқытуды өткізу тәртібін әзірлеу және бекіту;</w:t>
      </w:r>
      <w:r>
        <w:br/>
      </w:r>
      <w:r>
        <w:rPr>
          <w:rFonts w:ascii="Times New Roman"/>
          <w:b w:val="false"/>
          <w:i w:val="false"/>
          <w:color w:val="000000"/>
          <w:sz w:val="28"/>
        </w:rPr>
        <w:t>
</w:t>
      </w:r>
      <w:r>
        <w:rPr>
          <w:rFonts w:ascii="Times New Roman"/>
          <w:b w:val="false"/>
          <w:i w:val="false"/>
          <w:color w:val="000000"/>
          <w:sz w:val="28"/>
        </w:rPr>
        <w:t>
      68) Коммуналдық қалдықтардың (қатты тұрмыстық қалдықтарды қоспағанда) пайда болу және жинақталу нормаларын есептеудің үлгі қағидаларын әзірлеу;</w:t>
      </w:r>
      <w:r>
        <w:br/>
      </w:r>
      <w:r>
        <w:rPr>
          <w:rFonts w:ascii="Times New Roman"/>
          <w:b w:val="false"/>
          <w:i w:val="false"/>
          <w:color w:val="000000"/>
          <w:sz w:val="28"/>
        </w:rPr>
        <w:t>
</w:t>
      </w:r>
      <w:r>
        <w:rPr>
          <w:rFonts w:ascii="Times New Roman"/>
          <w:b w:val="false"/>
          <w:i w:val="false"/>
          <w:color w:val="000000"/>
          <w:sz w:val="28"/>
        </w:rPr>
        <w:t>
      69) индустриялық-инновациялық қызметті мемлекеттік қолдау саласындағы мемлекеттік саясатты қалыптастыруға қатысу;</w:t>
      </w:r>
      <w:r>
        <w:br/>
      </w:r>
      <w:r>
        <w:rPr>
          <w:rFonts w:ascii="Times New Roman"/>
          <w:b w:val="false"/>
          <w:i w:val="false"/>
          <w:color w:val="000000"/>
          <w:sz w:val="28"/>
        </w:rPr>
        <w:t>
</w:t>
      </w:r>
      <w:r>
        <w:rPr>
          <w:rFonts w:ascii="Times New Roman"/>
          <w:b w:val="false"/>
          <w:i w:val="false"/>
          <w:color w:val="000000"/>
          <w:sz w:val="28"/>
        </w:rPr>
        <w:t>
      70) құрылыстағы мемлекетаралық (халықаралық) және ұлттық стандарттарды белгіленген тәртіппен әзірлеу;</w:t>
      </w:r>
      <w:r>
        <w:br/>
      </w:r>
      <w:r>
        <w:rPr>
          <w:rFonts w:ascii="Times New Roman"/>
          <w:b w:val="false"/>
          <w:i w:val="false"/>
          <w:color w:val="000000"/>
          <w:sz w:val="28"/>
        </w:rPr>
        <w:t>
</w:t>
      </w:r>
      <w:r>
        <w:rPr>
          <w:rFonts w:ascii="Times New Roman"/>
          <w:b w:val="false"/>
          <w:i w:val="false"/>
          <w:color w:val="000000"/>
          <w:sz w:val="28"/>
        </w:rPr>
        <w:t>
      71) сәулет, қала құрылысы және құрылыс қызметi субъектiлерiнің, сондай-ақ мемлекеттік қала құрылысы кадастрын жүргізуді жүзеге асыратын мемлекеттік кәсіпорынның қызметін нормативтік-техникалық және әдіснамалық қамтамасыз ету;</w:t>
      </w:r>
      <w:r>
        <w:br/>
      </w:r>
      <w:r>
        <w:rPr>
          <w:rFonts w:ascii="Times New Roman"/>
          <w:b w:val="false"/>
          <w:i w:val="false"/>
          <w:color w:val="000000"/>
          <w:sz w:val="28"/>
        </w:rPr>
        <w:t>
      71-1) мемлекеттік қала құрылысы кадастрының дерекқорына енгізу үшін ақпарат және (немесе) мәліметтер беру мәселелері бойынша орталық және жергілікті атқарушы органдардың іс-қимылдарын үйлестіру;</w:t>
      </w:r>
      <w:r>
        <w:br/>
      </w:r>
      <w:r>
        <w:rPr>
          <w:rFonts w:ascii="Times New Roman"/>
          <w:b w:val="false"/>
          <w:i w:val="false"/>
          <w:color w:val="000000"/>
          <w:sz w:val="28"/>
        </w:rPr>
        <w:t>
      71-2) жоба алды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дерекқорында тіркеу қағидаларын әзірлеу және бекіту;</w:t>
      </w:r>
      <w:r>
        <w:br/>
      </w:r>
      <w:r>
        <w:rPr>
          <w:rFonts w:ascii="Times New Roman"/>
          <w:b w:val="false"/>
          <w:i w:val="false"/>
          <w:color w:val="000000"/>
          <w:sz w:val="28"/>
        </w:rPr>
        <w:t>
</w:t>
      </w:r>
      <w:r>
        <w:rPr>
          <w:rFonts w:ascii="Times New Roman"/>
          <w:b w:val="false"/>
          <w:i w:val="false"/>
          <w:color w:val="000000"/>
          <w:sz w:val="28"/>
        </w:rPr>
        <w:t>
      72) стандарттарды әзірлеу бойынша жоспарлар мен бағдарламаларды және өзге де құжаттарды дайындауды және оларды халықаралық нормалар мен талаптарға сәйкестендіруді жүзеге асыру;</w:t>
      </w:r>
      <w:r>
        <w:br/>
      </w:r>
      <w:r>
        <w:rPr>
          <w:rFonts w:ascii="Times New Roman"/>
          <w:b w:val="false"/>
          <w:i w:val="false"/>
          <w:color w:val="000000"/>
          <w:sz w:val="28"/>
        </w:rPr>
        <w:t>
</w:t>
      </w:r>
      <w:r>
        <w:rPr>
          <w:rFonts w:ascii="Times New Roman"/>
          <w:b w:val="false"/>
          <w:i w:val="false"/>
          <w:color w:val="000000"/>
          <w:sz w:val="28"/>
        </w:rPr>
        <w:t>
      73) Есептеу аспаптары жоқ тұтынушылар үшін сумен жабдықтау және су бұру бойынша коммуналдық қызметтерді тұтыну нормаларын есептеудің үлгі қағидаларын әзірлеу;</w:t>
      </w:r>
      <w:r>
        <w:br/>
      </w:r>
      <w:r>
        <w:rPr>
          <w:rFonts w:ascii="Times New Roman"/>
          <w:b w:val="false"/>
          <w:i w:val="false"/>
          <w:color w:val="000000"/>
          <w:sz w:val="28"/>
        </w:rPr>
        <w:t>
</w:t>
      </w:r>
      <w:r>
        <w:rPr>
          <w:rFonts w:ascii="Times New Roman"/>
          <w:b w:val="false"/>
          <w:i w:val="false"/>
          <w:color w:val="000000"/>
          <w:sz w:val="28"/>
        </w:rPr>
        <w:t>
      74) Елді мекендер шегінде ауыз сумен жабдықтаудың баламасыз көзi болып табылатын сумен жабдықтаудың ерекше маңызды топтық және оқшау жүйелерiнен ауыз су беру жөнiндегi қызметтердiң құнын субсидиялау тәртібін әзірлеу;</w:t>
      </w:r>
      <w:r>
        <w:br/>
      </w:r>
      <w:r>
        <w:rPr>
          <w:rFonts w:ascii="Times New Roman"/>
          <w:b w:val="false"/>
          <w:i w:val="false"/>
          <w:color w:val="000000"/>
          <w:sz w:val="28"/>
        </w:rPr>
        <w:t>
</w:t>
      </w:r>
      <w:r>
        <w:rPr>
          <w:rFonts w:ascii="Times New Roman"/>
          <w:b w:val="false"/>
          <w:i w:val="false"/>
          <w:color w:val="000000"/>
          <w:sz w:val="28"/>
        </w:rPr>
        <w:t>
      75) Кондоминиум объектісінің ортақ мүлкін күтіп-ұстау қағидаларын әзірлеу;</w:t>
      </w:r>
      <w:r>
        <w:br/>
      </w:r>
      <w:r>
        <w:rPr>
          <w:rFonts w:ascii="Times New Roman"/>
          <w:b w:val="false"/>
          <w:i w:val="false"/>
          <w:color w:val="000000"/>
          <w:sz w:val="28"/>
        </w:rPr>
        <w:t>
</w:t>
      </w:r>
      <w:r>
        <w:rPr>
          <w:rFonts w:ascii="Times New Roman"/>
          <w:b w:val="false"/>
          <w:i w:val="false"/>
          <w:color w:val="000000"/>
          <w:sz w:val="28"/>
        </w:rPr>
        <w:t>
      76) Тұрғын үй көмегін көрсету қағидаларын әзірлеу;</w:t>
      </w:r>
      <w:r>
        <w:br/>
      </w:r>
      <w:r>
        <w:rPr>
          <w:rFonts w:ascii="Times New Roman"/>
          <w:b w:val="false"/>
          <w:i w:val="false"/>
          <w:color w:val="000000"/>
          <w:sz w:val="28"/>
        </w:rPr>
        <w:t>
</w:t>
      </w:r>
      <w:r>
        <w:rPr>
          <w:rFonts w:ascii="Times New Roman"/>
          <w:b w:val="false"/>
          <w:i w:val="false"/>
          <w:color w:val="000000"/>
          <w:sz w:val="28"/>
        </w:rPr>
        <w:t>
      77) Коммуналдық қызмет көрсету қағидаларын әзірлеу;</w:t>
      </w:r>
      <w:r>
        <w:br/>
      </w:r>
      <w:r>
        <w:rPr>
          <w:rFonts w:ascii="Times New Roman"/>
          <w:b w:val="false"/>
          <w:i w:val="false"/>
          <w:color w:val="000000"/>
          <w:sz w:val="28"/>
        </w:rPr>
        <w:t>
</w:t>
      </w:r>
      <w:r>
        <w:rPr>
          <w:rFonts w:ascii="Times New Roman"/>
          <w:b w:val="false"/>
          <w:i w:val="false"/>
          <w:color w:val="000000"/>
          <w:sz w:val="28"/>
        </w:rPr>
        <w:t>
      78) Кондоминиум объектісін басқару органы мен түпкі тұтынушыларға коммуналдық қызметтерді жеткізуші нарық субъектілері арасындағы ынтымақтастықтың үлгі шарттарын әзірлеу;</w:t>
      </w:r>
      <w:r>
        <w:br/>
      </w:r>
      <w:r>
        <w:rPr>
          <w:rFonts w:ascii="Times New Roman"/>
          <w:b w:val="false"/>
          <w:i w:val="false"/>
          <w:color w:val="000000"/>
          <w:sz w:val="28"/>
        </w:rPr>
        <w:t>
</w:t>
      </w:r>
      <w:r>
        <w:rPr>
          <w:rFonts w:ascii="Times New Roman"/>
          <w:b w:val="false"/>
          <w:i w:val="false"/>
          <w:color w:val="000000"/>
          <w:sz w:val="28"/>
        </w:rPr>
        <w:t>
      79) тұрғын үй қатынастары саласындағы мемлекеттік саясатты жетілдіру жөнінде ұсыныстар әзірлеу және Қазақстан Республикасының Үкіметіне енгізу;</w:t>
      </w:r>
      <w:r>
        <w:br/>
      </w:r>
      <w:r>
        <w:rPr>
          <w:rFonts w:ascii="Times New Roman"/>
          <w:b w:val="false"/>
          <w:i w:val="false"/>
          <w:color w:val="000000"/>
          <w:sz w:val="28"/>
        </w:rPr>
        <w:t>
</w:t>
      </w:r>
      <w:r>
        <w:rPr>
          <w:rFonts w:ascii="Times New Roman"/>
          <w:b w:val="false"/>
          <w:i w:val="false"/>
          <w:color w:val="000000"/>
          <w:sz w:val="28"/>
        </w:rPr>
        <w:t>
      80) мемлекеттік тұрғын үй қорынан тұрғын үйлерді немесе жеке тұрғын үй қорынан жергілікті атқарушы орган жалдаған тұрғын үйлерді барабар бөлу </w:t>
      </w:r>
      <w:r>
        <w:rPr>
          <w:rFonts w:ascii="Times New Roman"/>
          <w:b w:val="false"/>
          <w:i w:val="false"/>
          <w:color w:val="000000"/>
          <w:sz w:val="28"/>
        </w:rPr>
        <w:t>әдістемесін</w:t>
      </w:r>
      <w:r>
        <w:rPr>
          <w:rFonts w:ascii="Times New Roman"/>
          <w:b w:val="false"/>
          <w:i w:val="false"/>
          <w:color w:val="000000"/>
          <w:sz w:val="28"/>
        </w:rPr>
        <w:t xml:space="preserve"> әзірлеу және бекіту;</w:t>
      </w:r>
      <w:r>
        <w:br/>
      </w:r>
      <w:r>
        <w:rPr>
          <w:rFonts w:ascii="Times New Roman"/>
          <w:b w:val="false"/>
          <w:i w:val="false"/>
          <w:color w:val="000000"/>
          <w:sz w:val="28"/>
        </w:rPr>
        <w:t>
</w:t>
      </w:r>
      <w:r>
        <w:rPr>
          <w:rFonts w:ascii="Times New Roman"/>
          <w:b w:val="false"/>
          <w:i w:val="false"/>
          <w:color w:val="000000"/>
          <w:sz w:val="28"/>
        </w:rPr>
        <w:t>
      81) мемлекеттік тұрғын үй қорындағы тұрғын үйді пайдаланғаны үшін төлемақы мөлшерін есептеу </w:t>
      </w:r>
      <w:r>
        <w:rPr>
          <w:rFonts w:ascii="Times New Roman"/>
          <w:b w:val="false"/>
          <w:i w:val="false"/>
          <w:color w:val="000000"/>
          <w:sz w:val="28"/>
        </w:rPr>
        <w:t>әдістемесін</w:t>
      </w:r>
      <w:r>
        <w:rPr>
          <w:rFonts w:ascii="Times New Roman"/>
          <w:b w:val="false"/>
          <w:i w:val="false"/>
          <w:color w:val="000000"/>
          <w:sz w:val="28"/>
        </w:rPr>
        <w:t xml:space="preserve"> әзірлеу және бекіту;</w:t>
      </w:r>
      <w:r>
        <w:br/>
      </w:r>
      <w:r>
        <w:rPr>
          <w:rFonts w:ascii="Times New Roman"/>
          <w:b w:val="false"/>
          <w:i w:val="false"/>
          <w:color w:val="000000"/>
          <w:sz w:val="28"/>
        </w:rPr>
        <w:t>
</w:t>
      </w:r>
      <w:r>
        <w:rPr>
          <w:rFonts w:ascii="Times New Roman"/>
          <w:b w:val="false"/>
          <w:i w:val="false"/>
          <w:color w:val="000000"/>
          <w:sz w:val="28"/>
        </w:rPr>
        <w:t>
      82)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(Қазақстан Республикасы азаматының) жиынтық табысын есептеу </w:t>
      </w:r>
      <w:r>
        <w:rPr>
          <w:rFonts w:ascii="Times New Roman"/>
          <w:b w:val="false"/>
          <w:i w:val="false"/>
          <w:color w:val="000000"/>
          <w:sz w:val="28"/>
        </w:rPr>
        <w:t>тәртібін</w:t>
      </w:r>
      <w:r>
        <w:rPr>
          <w:rFonts w:ascii="Times New Roman"/>
          <w:b w:val="false"/>
          <w:i w:val="false"/>
          <w:color w:val="000000"/>
          <w:sz w:val="28"/>
        </w:rPr>
        <w:t xml:space="preserve"> айқындау;</w:t>
      </w:r>
      <w:r>
        <w:br/>
      </w:r>
      <w:r>
        <w:rPr>
          <w:rFonts w:ascii="Times New Roman"/>
          <w:b w:val="false"/>
          <w:i w:val="false"/>
          <w:color w:val="000000"/>
          <w:sz w:val="28"/>
        </w:rPr>
        <w:t>
</w:t>
      </w:r>
      <w:r>
        <w:rPr>
          <w:rFonts w:ascii="Times New Roman"/>
          <w:b w:val="false"/>
          <w:i w:val="false"/>
          <w:color w:val="000000"/>
          <w:sz w:val="28"/>
        </w:rPr>
        <w:t>
      83) кондоминиум объектісінің ортақ мүлкін күтіп-ұстауға арналған шығыстар сметасын есептеу </w:t>
      </w:r>
      <w:r>
        <w:rPr>
          <w:rFonts w:ascii="Times New Roman"/>
          <w:b w:val="false"/>
          <w:i w:val="false"/>
          <w:color w:val="000000"/>
          <w:sz w:val="28"/>
        </w:rPr>
        <w:t>әдістемесін</w:t>
      </w:r>
      <w:r>
        <w:rPr>
          <w:rFonts w:ascii="Times New Roman"/>
          <w:b w:val="false"/>
          <w:i w:val="false"/>
          <w:color w:val="000000"/>
          <w:sz w:val="28"/>
        </w:rPr>
        <w:t xml:space="preserve"> әзірлеу және бекіту;</w:t>
      </w:r>
      <w:r>
        <w:br/>
      </w:r>
      <w:r>
        <w:rPr>
          <w:rFonts w:ascii="Times New Roman"/>
          <w:b w:val="false"/>
          <w:i w:val="false"/>
          <w:color w:val="000000"/>
          <w:sz w:val="28"/>
        </w:rPr>
        <w:t>
</w:t>
      </w:r>
      <w:r>
        <w:rPr>
          <w:rFonts w:ascii="Times New Roman"/>
          <w:b w:val="false"/>
          <w:i w:val="false"/>
          <w:color w:val="000000"/>
          <w:sz w:val="28"/>
        </w:rPr>
        <w:t>
      84) тұрғын үй инспекциясы туралы </w:t>
      </w:r>
      <w:r>
        <w:rPr>
          <w:rFonts w:ascii="Times New Roman"/>
          <w:b w:val="false"/>
          <w:i w:val="false"/>
          <w:color w:val="000000"/>
          <w:sz w:val="28"/>
        </w:rPr>
        <w:t>үлгі ережені</w:t>
      </w:r>
      <w:r>
        <w:rPr>
          <w:rFonts w:ascii="Times New Roman"/>
          <w:b w:val="false"/>
          <w:i w:val="false"/>
          <w:color w:val="000000"/>
          <w:sz w:val="28"/>
        </w:rPr>
        <w:t xml:space="preserve"> бекіту;</w:t>
      </w:r>
      <w:r>
        <w:br/>
      </w:r>
      <w:r>
        <w:rPr>
          <w:rFonts w:ascii="Times New Roman"/>
          <w:b w:val="false"/>
          <w:i w:val="false"/>
          <w:color w:val="000000"/>
          <w:sz w:val="28"/>
        </w:rPr>
        <w:t>
</w:t>
      </w:r>
      <w:r>
        <w:rPr>
          <w:rFonts w:ascii="Times New Roman"/>
          <w:b w:val="false"/>
          <w:i w:val="false"/>
          <w:color w:val="000000"/>
          <w:sz w:val="28"/>
        </w:rPr>
        <w:t>
      85) кондоминиум объектісін басқару шартының </w:t>
      </w:r>
      <w:r>
        <w:rPr>
          <w:rFonts w:ascii="Times New Roman"/>
          <w:b w:val="false"/>
          <w:i w:val="false"/>
          <w:color w:val="000000"/>
          <w:sz w:val="28"/>
        </w:rPr>
        <w:t>үлгілік нысанын</w:t>
      </w:r>
      <w:r>
        <w:rPr>
          <w:rFonts w:ascii="Times New Roman"/>
          <w:b w:val="false"/>
          <w:i w:val="false"/>
          <w:color w:val="000000"/>
          <w:sz w:val="28"/>
        </w:rPr>
        <w:t xml:space="preserve"> бекіту;</w:t>
      </w:r>
      <w:r>
        <w:br/>
      </w:r>
      <w:r>
        <w:rPr>
          <w:rFonts w:ascii="Times New Roman"/>
          <w:b w:val="false"/>
          <w:i w:val="false"/>
          <w:color w:val="000000"/>
          <w:sz w:val="28"/>
        </w:rPr>
        <w:t>
</w:t>
      </w:r>
      <w:r>
        <w:rPr>
          <w:rFonts w:ascii="Times New Roman"/>
          <w:b w:val="false"/>
          <w:i w:val="false"/>
          <w:color w:val="000000"/>
          <w:sz w:val="28"/>
        </w:rPr>
        <w:t>
      86) тұрғын үй инспекциясы ұсынып отырған үй-жайлардың (пәтерлердің) меншік иелері кооперативі басқармасының төрағасы кандидатурасына қойылатын </w:t>
      </w:r>
      <w:r>
        <w:rPr>
          <w:rFonts w:ascii="Times New Roman"/>
          <w:b w:val="false"/>
          <w:i w:val="false"/>
          <w:color w:val="000000"/>
          <w:sz w:val="28"/>
        </w:rPr>
        <w:t>біліктілік талаптарын</w:t>
      </w:r>
      <w:r>
        <w:rPr>
          <w:rFonts w:ascii="Times New Roman"/>
          <w:b w:val="false"/>
          <w:i w:val="false"/>
          <w:color w:val="000000"/>
          <w:sz w:val="28"/>
        </w:rPr>
        <w:t xml:space="preserve"> әзірлеу және бекіту;</w:t>
      </w:r>
      <w:r>
        <w:br/>
      </w:r>
      <w:r>
        <w:rPr>
          <w:rFonts w:ascii="Times New Roman"/>
          <w:b w:val="false"/>
          <w:i w:val="false"/>
          <w:color w:val="000000"/>
          <w:sz w:val="28"/>
        </w:rPr>
        <w:t>
</w:t>
      </w:r>
      <w:r>
        <w:rPr>
          <w:rFonts w:ascii="Times New Roman"/>
          <w:b w:val="false"/>
          <w:i w:val="false"/>
          <w:color w:val="000000"/>
          <w:sz w:val="28"/>
        </w:rPr>
        <w:t>
      87) тұрғын үй құрылысына үлестік қатысу туралы </w:t>
      </w:r>
      <w:r>
        <w:rPr>
          <w:rFonts w:ascii="Times New Roman"/>
          <w:b w:val="false"/>
          <w:i w:val="false"/>
          <w:color w:val="000000"/>
          <w:sz w:val="28"/>
        </w:rPr>
        <w:t>үлгі шарт</w:t>
      </w:r>
      <w:r>
        <w:rPr>
          <w:rFonts w:ascii="Times New Roman"/>
          <w:b w:val="false"/>
          <w:i w:val="false"/>
          <w:color w:val="000000"/>
          <w:sz w:val="28"/>
        </w:rPr>
        <w:t xml:space="preserve"> әзірлеу;</w:t>
      </w:r>
      <w:r>
        <w:br/>
      </w:r>
      <w:r>
        <w:rPr>
          <w:rFonts w:ascii="Times New Roman"/>
          <w:b w:val="false"/>
          <w:i w:val="false"/>
          <w:color w:val="000000"/>
          <w:sz w:val="28"/>
        </w:rPr>
        <w:t>
</w:t>
      </w:r>
      <w:r>
        <w:rPr>
          <w:rFonts w:ascii="Times New Roman"/>
          <w:b w:val="false"/>
          <w:i w:val="false"/>
          <w:color w:val="000000"/>
          <w:sz w:val="28"/>
        </w:rPr>
        <w:t>
      88) тұрғын үй құрылысына үлестік қатысу туралы шарттарды есепке алуды жүзеге асыру </w:t>
      </w:r>
      <w:r>
        <w:rPr>
          <w:rFonts w:ascii="Times New Roman"/>
          <w:b w:val="false"/>
          <w:i w:val="false"/>
          <w:color w:val="000000"/>
          <w:sz w:val="28"/>
        </w:rPr>
        <w:t>қағидаларын</w:t>
      </w:r>
      <w:r>
        <w:rPr>
          <w:rFonts w:ascii="Times New Roman"/>
          <w:b w:val="false"/>
          <w:i w:val="false"/>
          <w:color w:val="000000"/>
          <w:sz w:val="28"/>
        </w:rPr>
        <w:t xml:space="preserve"> әзірлеу;</w:t>
      </w:r>
      <w:r>
        <w:br/>
      </w:r>
      <w:r>
        <w:rPr>
          <w:rFonts w:ascii="Times New Roman"/>
          <w:b w:val="false"/>
          <w:i w:val="false"/>
          <w:color w:val="000000"/>
          <w:sz w:val="28"/>
        </w:rPr>
        <w:t>
</w:t>
      </w:r>
      <w:r>
        <w:rPr>
          <w:rFonts w:ascii="Times New Roman"/>
          <w:b w:val="false"/>
          <w:i w:val="false"/>
          <w:color w:val="000000"/>
          <w:sz w:val="28"/>
        </w:rPr>
        <w:t>
      89) үлескерлердің ақшасын тарту есебінен тұрғын үй ғимараттарының құрылысын ұйымдастыру жөніндегі қызметке қойылатын </w:t>
      </w:r>
      <w:r>
        <w:rPr>
          <w:rFonts w:ascii="Times New Roman"/>
          <w:b w:val="false"/>
          <w:i w:val="false"/>
          <w:color w:val="000000"/>
          <w:sz w:val="28"/>
        </w:rPr>
        <w:t>біліктілік талаптарын</w:t>
      </w:r>
      <w:r>
        <w:rPr>
          <w:rFonts w:ascii="Times New Roman"/>
          <w:b w:val="false"/>
          <w:i w:val="false"/>
          <w:color w:val="000000"/>
          <w:sz w:val="28"/>
        </w:rPr>
        <w:t xml:space="preserve"> әзірлеу;</w:t>
      </w:r>
      <w:r>
        <w:br/>
      </w:r>
      <w:r>
        <w:rPr>
          <w:rFonts w:ascii="Times New Roman"/>
          <w:b w:val="false"/>
          <w:i w:val="false"/>
          <w:color w:val="000000"/>
          <w:sz w:val="28"/>
        </w:rPr>
        <w:t>
</w:t>
      </w:r>
      <w:r>
        <w:rPr>
          <w:rFonts w:ascii="Times New Roman"/>
          <w:b w:val="false"/>
          <w:i w:val="false"/>
          <w:color w:val="000000"/>
          <w:sz w:val="28"/>
        </w:rPr>
        <w:t>
      90) тұрғын үй құрылысына үлестік қатысу саласындағы мемлекеттік саясатты одан әрі жетілдіру жөнінде ұсыныстар әзірлеу және оларды Қазақстан Республикасының Үкіметіне енгізу;</w:t>
      </w:r>
      <w:r>
        <w:br/>
      </w:r>
      <w:r>
        <w:rPr>
          <w:rFonts w:ascii="Times New Roman"/>
          <w:b w:val="false"/>
          <w:i w:val="false"/>
          <w:color w:val="000000"/>
          <w:sz w:val="28"/>
        </w:rPr>
        <w:t>
</w:t>
      </w:r>
      <w:r>
        <w:rPr>
          <w:rFonts w:ascii="Times New Roman"/>
          <w:b w:val="false"/>
          <w:i w:val="false"/>
          <w:color w:val="000000"/>
          <w:sz w:val="28"/>
        </w:rPr>
        <w:t>
      90-1) тұрғын үй қатынастары саласындағы жергілікті атқарушы органдарды үйлестіруді және оларға әдістемелік басшылық жасауды жүзеге асыру;</w:t>
      </w:r>
      <w:r>
        <w:br/>
      </w:r>
      <w:r>
        <w:rPr>
          <w:rFonts w:ascii="Times New Roman"/>
          <w:b w:val="false"/>
          <w:i w:val="false"/>
          <w:color w:val="000000"/>
          <w:sz w:val="28"/>
        </w:rPr>
        <w:t>
</w:t>
      </w:r>
      <w:r>
        <w:rPr>
          <w:rFonts w:ascii="Times New Roman"/>
          <w:b w:val="false"/>
          <w:i w:val="false"/>
          <w:color w:val="000000"/>
          <w:sz w:val="28"/>
        </w:rPr>
        <w:t>
      90-2) тұрғын үй көмегін көрсету мониторингін жүзеге асыру;</w:t>
      </w:r>
      <w:r>
        <w:br/>
      </w:r>
      <w:r>
        <w:rPr>
          <w:rFonts w:ascii="Times New Roman"/>
          <w:b w:val="false"/>
          <w:i w:val="false"/>
          <w:color w:val="000000"/>
          <w:sz w:val="28"/>
        </w:rPr>
        <w:t>
</w:t>
      </w:r>
      <w:r>
        <w:rPr>
          <w:rFonts w:ascii="Times New Roman"/>
          <w:b w:val="false"/>
          <w:i w:val="false"/>
          <w:color w:val="000000"/>
          <w:sz w:val="28"/>
        </w:rPr>
        <w:t>
      90-3) тұрғын үй-пайдалану және коммуналдық қызметтер көрсететін ұйымдарға басқарудың қазіргі заманғы әдістерін енгізуді әдістемелік қамтамасыз етуді жүзеге асыру;</w:t>
      </w:r>
      <w:r>
        <w:br/>
      </w:r>
      <w:r>
        <w:rPr>
          <w:rFonts w:ascii="Times New Roman"/>
          <w:b w:val="false"/>
          <w:i w:val="false"/>
          <w:color w:val="000000"/>
          <w:sz w:val="28"/>
        </w:rPr>
        <w:t>
</w:t>
      </w:r>
      <w:r>
        <w:rPr>
          <w:rFonts w:ascii="Times New Roman"/>
          <w:b w:val="false"/>
          <w:i w:val="false"/>
          <w:color w:val="000000"/>
          <w:sz w:val="28"/>
        </w:rPr>
        <w:t>
      90-4) жер қатынастарын реттеу саласындағы жергілікті атқарушы органдарды үйлестіруді және оларға әдістемелік басшылық жасауды жүзеге асыру;</w:t>
      </w:r>
      <w:r>
        <w:br/>
      </w:r>
      <w:r>
        <w:rPr>
          <w:rFonts w:ascii="Times New Roman"/>
          <w:b w:val="false"/>
          <w:i w:val="false"/>
          <w:color w:val="000000"/>
          <w:sz w:val="28"/>
        </w:rPr>
        <w:t>
</w:t>
      </w:r>
      <w:r>
        <w:rPr>
          <w:rFonts w:ascii="Times New Roman"/>
          <w:b w:val="false"/>
          <w:i w:val="false"/>
          <w:color w:val="000000"/>
          <w:sz w:val="28"/>
        </w:rPr>
        <w:t>
      90-5) жерді аймақтарға бөлу жобалары (схемалары) негізінде жердің нысаналы мақсатының жіктемесін </w:t>
      </w:r>
      <w:r>
        <w:rPr>
          <w:rFonts w:ascii="Times New Roman"/>
          <w:b w:val="false"/>
          <w:i w:val="false"/>
          <w:color w:val="000000"/>
          <w:sz w:val="28"/>
        </w:rPr>
        <w:t>бекіту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91) жер заңнамасын қолдану тәжірибесін талдау, сондай-ақ геодезия мен картография саласындағы заңнаманы одан әрі жетілдіру;</w:t>
      </w:r>
      <w:r>
        <w:br/>
      </w:r>
      <w:r>
        <w:rPr>
          <w:rFonts w:ascii="Times New Roman"/>
          <w:b w:val="false"/>
          <w:i w:val="false"/>
          <w:color w:val="000000"/>
          <w:sz w:val="28"/>
        </w:rPr>
        <w:t>
</w:t>
      </w:r>
      <w:r>
        <w:rPr>
          <w:rFonts w:ascii="Times New Roman"/>
          <w:b w:val="false"/>
          <w:i w:val="false"/>
          <w:color w:val="000000"/>
          <w:sz w:val="28"/>
        </w:rPr>
        <w:t>
      92) жер қатынастарын реттеу, геодезия мен картография саласындағы салалық көтермелеу жүйесін әзірлеу және бекіту;</w:t>
      </w:r>
      <w:r>
        <w:br/>
      </w:r>
      <w:r>
        <w:rPr>
          <w:rFonts w:ascii="Times New Roman"/>
          <w:b w:val="false"/>
          <w:i w:val="false"/>
          <w:color w:val="000000"/>
          <w:sz w:val="28"/>
        </w:rPr>
        <w:t>
</w:t>
      </w:r>
      <w:r>
        <w:rPr>
          <w:rFonts w:ascii="Times New Roman"/>
          <w:b w:val="false"/>
          <w:i w:val="false"/>
          <w:color w:val="000000"/>
          <w:sz w:val="28"/>
        </w:rPr>
        <w:t>
      93) жерді пайдалану мен қорғау мәселелерін қозғайтын республикалық маңызы бар жобалар мен схемаларға сараптама жүргізу;</w:t>
      </w:r>
      <w:r>
        <w:br/>
      </w:r>
      <w:r>
        <w:rPr>
          <w:rFonts w:ascii="Times New Roman"/>
          <w:b w:val="false"/>
          <w:i w:val="false"/>
          <w:color w:val="000000"/>
          <w:sz w:val="28"/>
        </w:rPr>
        <w:t>
</w:t>
      </w:r>
      <w:r>
        <w:rPr>
          <w:rFonts w:ascii="Times New Roman"/>
          <w:b w:val="false"/>
          <w:i w:val="false"/>
          <w:color w:val="000000"/>
          <w:sz w:val="28"/>
        </w:rPr>
        <w:t>
      94) ауыл шаруашылығы мақсатындағы жер учаскелері </w:t>
      </w:r>
      <w:r>
        <w:rPr>
          <w:rFonts w:ascii="Times New Roman"/>
          <w:b w:val="false"/>
          <w:i w:val="false"/>
          <w:color w:val="000000"/>
          <w:sz w:val="28"/>
        </w:rPr>
        <w:t>паспортының нысанын</w:t>
      </w:r>
      <w:r>
        <w:rPr>
          <w:rFonts w:ascii="Times New Roman"/>
          <w:b w:val="false"/>
          <w:i w:val="false"/>
          <w:color w:val="000000"/>
          <w:sz w:val="28"/>
        </w:rPr>
        <w:t xml:space="preserve"> бекіту;</w:t>
      </w:r>
      <w:r>
        <w:br/>
      </w:r>
      <w:r>
        <w:rPr>
          <w:rFonts w:ascii="Times New Roman"/>
          <w:b w:val="false"/>
          <w:i w:val="false"/>
          <w:color w:val="000000"/>
          <w:sz w:val="28"/>
        </w:rPr>
        <w:t>
</w:t>
      </w:r>
      <w:r>
        <w:rPr>
          <w:rFonts w:ascii="Times New Roman"/>
          <w:b w:val="false"/>
          <w:i w:val="false"/>
          <w:color w:val="000000"/>
          <w:sz w:val="28"/>
        </w:rPr>
        <w:t>
      95) жер-кадастрлық құжаттаманың құрылымын, құрамын, мазмұнын және нысандарын белгілеу;</w:t>
      </w:r>
      <w:r>
        <w:br/>
      </w:r>
      <w:r>
        <w:rPr>
          <w:rFonts w:ascii="Times New Roman"/>
          <w:b w:val="false"/>
          <w:i w:val="false"/>
          <w:color w:val="000000"/>
          <w:sz w:val="28"/>
        </w:rPr>
        <w:t>
</w:t>
      </w:r>
      <w:r>
        <w:rPr>
          <w:rFonts w:ascii="Times New Roman"/>
          <w:b w:val="false"/>
          <w:i w:val="false"/>
          <w:color w:val="000000"/>
          <w:sz w:val="28"/>
        </w:rPr>
        <w:t>
      96) өз құзыретіне жататын жерді беру және алып қою, жерді бір санаттан басқасына ауыстыру мәселелері бойынша Қазақстан Республикасы Үкіметінің нормативтік құқықтық актілерінің жобаларын дайындау жөніндегі жұмысты үйлестіру;</w:t>
      </w:r>
      <w:r>
        <w:br/>
      </w:r>
      <w:r>
        <w:rPr>
          <w:rFonts w:ascii="Times New Roman"/>
          <w:b w:val="false"/>
          <w:i w:val="false"/>
          <w:color w:val="000000"/>
          <w:sz w:val="28"/>
        </w:rPr>
        <w:t>
</w:t>
      </w:r>
      <w:r>
        <w:rPr>
          <w:rFonts w:ascii="Times New Roman"/>
          <w:b w:val="false"/>
          <w:i w:val="false"/>
          <w:color w:val="000000"/>
          <w:sz w:val="28"/>
        </w:rPr>
        <w:t>
      97) Геодезия және картография саласындағы мемлекеттік бақылауды жүзеге асыру қағидаларын әзірлеу;</w:t>
      </w:r>
      <w:r>
        <w:br/>
      </w:r>
      <w:r>
        <w:rPr>
          <w:rFonts w:ascii="Times New Roman"/>
          <w:b w:val="false"/>
          <w:i w:val="false"/>
          <w:color w:val="000000"/>
          <w:sz w:val="28"/>
        </w:rPr>
        <w:t>
</w:t>
      </w:r>
      <w:r>
        <w:rPr>
          <w:rFonts w:ascii="Times New Roman"/>
          <w:b w:val="false"/>
          <w:i w:val="false"/>
          <w:color w:val="000000"/>
          <w:sz w:val="28"/>
        </w:rPr>
        <w:t>
      98) ерекше қорғалатын табиғи аумақтарды құру немесе кеңейту бойынша техникалық-экономикалық негіздемелерді келісу;</w:t>
      </w:r>
      <w:r>
        <w:br/>
      </w:r>
      <w:r>
        <w:rPr>
          <w:rFonts w:ascii="Times New Roman"/>
          <w:b w:val="false"/>
          <w:i w:val="false"/>
          <w:color w:val="000000"/>
          <w:sz w:val="28"/>
        </w:rPr>
        <w:t>
</w:t>
      </w:r>
      <w:r>
        <w:rPr>
          <w:rFonts w:ascii="Times New Roman"/>
          <w:b w:val="false"/>
          <w:i w:val="false"/>
          <w:color w:val="000000"/>
          <w:sz w:val="28"/>
        </w:rPr>
        <w:t>
      99) шетелдіктерге, азаматтығы жоқ адамдарға және шетелдік заңды тұлғаларға ауыл шаруашылығы мақсатындағы жер учаскелерін беру мәселелері жөнінде, облыстың, республикалық маңызы бар қаланың, астананың жергілікті атқарушы органының ұсыныстарын келісу;</w:t>
      </w:r>
      <w:r>
        <w:br/>
      </w:r>
      <w:r>
        <w:rPr>
          <w:rFonts w:ascii="Times New Roman"/>
          <w:b w:val="false"/>
          <w:i w:val="false"/>
          <w:color w:val="000000"/>
          <w:sz w:val="28"/>
        </w:rPr>
        <w:t>
</w:t>
      </w:r>
      <w:r>
        <w:rPr>
          <w:rFonts w:ascii="Times New Roman"/>
          <w:b w:val="false"/>
          <w:i w:val="false"/>
          <w:color w:val="000000"/>
          <w:sz w:val="28"/>
        </w:rPr>
        <w:t>
      100) Қазақстан Республикасының қауiпсiздiгi мүдделерiн ескере отырып, геодезиялық және картографиялық жұмыстардың, аэроғарыштық түсiрiлiм деректерi мен материалдарын дайындау, есепке алу, сақтау, көбейту және пайдалану тәртiбiн регламенттейтiн нұсқаулықтарды, нормалар мен қағидаларды бекiту;</w:t>
      </w:r>
      <w:r>
        <w:br/>
      </w:r>
      <w:r>
        <w:rPr>
          <w:rFonts w:ascii="Times New Roman"/>
          <w:b w:val="false"/>
          <w:i w:val="false"/>
          <w:color w:val="000000"/>
          <w:sz w:val="28"/>
        </w:rPr>
        <w:t>
</w:t>
      </w:r>
      <w:r>
        <w:rPr>
          <w:rFonts w:ascii="Times New Roman"/>
          <w:b w:val="false"/>
          <w:i w:val="false"/>
          <w:color w:val="000000"/>
          <w:sz w:val="28"/>
        </w:rPr>
        <w:t>
      101) Қазақстан Республикасындағы гендерлік теңдіктің 2006 – 2016 жылдарға арналған </w:t>
      </w:r>
      <w:r>
        <w:rPr>
          <w:rFonts w:ascii="Times New Roman"/>
          <w:b w:val="false"/>
          <w:i w:val="false"/>
          <w:color w:val="000000"/>
          <w:sz w:val="28"/>
        </w:rPr>
        <w:t>стратегиясын</w:t>
      </w:r>
      <w:r>
        <w:rPr>
          <w:rFonts w:ascii="Times New Roman"/>
          <w:b w:val="false"/>
          <w:i w:val="false"/>
          <w:color w:val="000000"/>
          <w:sz w:val="28"/>
        </w:rPr>
        <w:t xml:space="preserve"> іске асыру бойынша шаралар қабылдау;</w:t>
      </w:r>
      <w:r>
        <w:br/>
      </w:r>
      <w:r>
        <w:rPr>
          <w:rFonts w:ascii="Times New Roman"/>
          <w:b w:val="false"/>
          <w:i w:val="false"/>
          <w:color w:val="000000"/>
          <w:sz w:val="28"/>
        </w:rPr>
        <w:t>
</w:t>
      </w:r>
      <w:r>
        <w:rPr>
          <w:rFonts w:ascii="Times New Roman"/>
          <w:b w:val="false"/>
          <w:i w:val="false"/>
          <w:color w:val="000000"/>
          <w:sz w:val="28"/>
        </w:rPr>
        <w:t>
      102)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есептіліктің, тексеру парақтарының нысандарын, тәуекел дәрежесін бағалау өлшемдерін, тексерулерді жүргізудің жартыжылдық жоспарларын әзірлеу және бекіту;</w:t>
      </w:r>
      <w:r>
        <w:br/>
      </w:r>
      <w:r>
        <w:rPr>
          <w:rFonts w:ascii="Times New Roman"/>
          <w:b w:val="false"/>
          <w:i w:val="false"/>
          <w:color w:val="000000"/>
          <w:sz w:val="28"/>
        </w:rPr>
        <w:t>
</w:t>
      </w:r>
      <w:r>
        <w:rPr>
          <w:rFonts w:ascii="Times New Roman"/>
          <w:b w:val="false"/>
          <w:i w:val="false"/>
          <w:color w:val="000000"/>
          <w:sz w:val="28"/>
        </w:rPr>
        <w:t>
      103) ведомстволық (салалық) картографиялық-геодезиялық қорларда құжаттарды қалыптастыру, жинау, сақтау және пайдалану қағидаларын келісу;</w:t>
      </w:r>
      <w:r>
        <w:br/>
      </w:r>
      <w:r>
        <w:rPr>
          <w:rFonts w:ascii="Times New Roman"/>
          <w:b w:val="false"/>
          <w:i w:val="false"/>
          <w:color w:val="000000"/>
          <w:sz w:val="28"/>
        </w:rPr>
        <w:t>
</w:t>
      </w:r>
      <w:r>
        <w:rPr>
          <w:rFonts w:ascii="Times New Roman"/>
          <w:b w:val="false"/>
          <w:i w:val="false"/>
          <w:color w:val="000000"/>
          <w:sz w:val="28"/>
        </w:rPr>
        <w:t>
      104) өз құзыреті шеңберінде халықаралық ұйымдарда Қазақстан Республикасының мүдделерін білдіру және халықаралық ынтымақтастықты жүзеге асыру;</w:t>
      </w:r>
      <w:r>
        <w:br/>
      </w:r>
      <w:r>
        <w:rPr>
          <w:rFonts w:ascii="Times New Roman"/>
          <w:b w:val="false"/>
          <w:i w:val="false"/>
          <w:color w:val="000000"/>
          <w:sz w:val="28"/>
        </w:rPr>
        <w:t>
</w:t>
      </w:r>
      <w:r>
        <w:rPr>
          <w:rFonts w:ascii="Times New Roman"/>
          <w:b w:val="false"/>
          <w:i w:val="false"/>
          <w:color w:val="000000"/>
          <w:sz w:val="28"/>
        </w:rPr>
        <w:t>
      105) жеке кәсiпкерлiк субъектiлерiне қойылатын талаптарды белгiлейтiндерiн қоспағанда, өз құзыреті шеңберінде нормативтiк құқықтық актiлердi және нормативтік құжаттарды, әдістемелерді, стандарттарды әзiрлеу және бекiту;</w:t>
      </w:r>
      <w:r>
        <w:br/>
      </w:r>
      <w:r>
        <w:rPr>
          <w:rFonts w:ascii="Times New Roman"/>
          <w:b w:val="false"/>
          <w:i w:val="false"/>
          <w:color w:val="000000"/>
          <w:sz w:val="28"/>
        </w:rPr>
        <w:t>
</w:t>
      </w:r>
      <w:r>
        <w:rPr>
          <w:rFonts w:ascii="Times New Roman"/>
          <w:b w:val="false"/>
          <w:i w:val="false"/>
          <w:color w:val="000000"/>
          <w:sz w:val="28"/>
        </w:rPr>
        <w:t>
      106) өз құзыреті шегінде нормативтiк құқықтық актiлердi әзiрлеу;</w:t>
      </w:r>
      <w:r>
        <w:br/>
      </w:r>
      <w:r>
        <w:rPr>
          <w:rFonts w:ascii="Times New Roman"/>
          <w:b w:val="false"/>
          <w:i w:val="false"/>
          <w:color w:val="000000"/>
          <w:sz w:val="28"/>
        </w:rPr>
        <w:t>
</w:t>
      </w:r>
      <w:r>
        <w:rPr>
          <w:rFonts w:ascii="Times New Roman"/>
          <w:b w:val="false"/>
          <w:i w:val="false"/>
          <w:color w:val="000000"/>
          <w:sz w:val="28"/>
        </w:rPr>
        <w:t>
      107) өз құзыреті шегінде жобалау, іздестіру, қолданбалы ғылыми-зерттеу және тәжірибелік-конструкторлық жұмыстарды ұйымдастыру;</w:t>
      </w:r>
      <w:r>
        <w:br/>
      </w:r>
      <w:r>
        <w:rPr>
          <w:rFonts w:ascii="Times New Roman"/>
          <w:b w:val="false"/>
          <w:i w:val="false"/>
          <w:color w:val="000000"/>
          <w:sz w:val="28"/>
        </w:rPr>
        <w:t>
</w:t>
      </w:r>
      <w:r>
        <w:rPr>
          <w:rFonts w:ascii="Times New Roman"/>
          <w:b w:val="false"/>
          <w:i w:val="false"/>
          <w:color w:val="000000"/>
          <w:sz w:val="28"/>
        </w:rPr>
        <w:t>
      107-1) жетекшілік ететін салаларда кадрларға қажеттілікті айқындау;</w:t>
      </w:r>
      <w:r>
        <w:br/>
      </w:r>
      <w:r>
        <w:rPr>
          <w:rFonts w:ascii="Times New Roman"/>
          <w:b w:val="false"/>
          <w:i w:val="false"/>
          <w:color w:val="000000"/>
          <w:sz w:val="28"/>
        </w:rPr>
        <w:t>
      107-2) Қазақстан Республикасының Үкіметіне кәсіпкерлікті дамытудың жылдық есебін жолдай отырып, жеке кәсіпкерлік қызметі салаларында зерттеулер жүргізуді ұйымдастыру;</w:t>
      </w:r>
      <w:r>
        <w:br/>
      </w:r>
      <w:r>
        <w:rPr>
          <w:rFonts w:ascii="Times New Roman"/>
          <w:b w:val="false"/>
          <w:i w:val="false"/>
          <w:color w:val="000000"/>
          <w:sz w:val="28"/>
        </w:rPr>
        <w:t>
</w:t>
      </w:r>
      <w:r>
        <w:rPr>
          <w:rFonts w:ascii="Times New Roman"/>
          <w:b w:val="false"/>
          <w:i w:val="false"/>
          <w:color w:val="000000"/>
          <w:sz w:val="28"/>
        </w:rPr>
        <w:t>
      108)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
      Ведомстволардың функциялары:</w:t>
      </w:r>
      <w:r>
        <w:br/>
      </w:r>
      <w:r>
        <w:rPr>
          <w:rFonts w:ascii="Times New Roman"/>
          <w:b w:val="false"/>
          <w:i w:val="false"/>
          <w:color w:val="000000"/>
          <w:sz w:val="28"/>
        </w:rPr>
        <w:t>
</w:t>
      </w:r>
      <w:r>
        <w:rPr>
          <w:rFonts w:ascii="Times New Roman"/>
          <w:b w:val="false"/>
          <w:i w:val="false"/>
          <w:color w:val="000000"/>
          <w:sz w:val="28"/>
        </w:rPr>
        <w:t>
      1) жеке кәсіпкерлікті дамытудың мемлекеттік саясатын іске асыру;</w:t>
      </w:r>
      <w:r>
        <w:br/>
      </w:r>
      <w:r>
        <w:rPr>
          <w:rFonts w:ascii="Times New Roman"/>
          <w:b w:val="false"/>
          <w:i w:val="false"/>
          <w:color w:val="000000"/>
          <w:sz w:val="28"/>
        </w:rPr>
        <w:t>
</w:t>
      </w:r>
      <w:r>
        <w:rPr>
          <w:rFonts w:ascii="Times New Roman"/>
          <w:b w:val="false"/>
          <w:i w:val="false"/>
          <w:color w:val="000000"/>
          <w:sz w:val="28"/>
        </w:rPr>
        <w:t>
      2) шағын кәсiпкерлiктi қолдау мен дамытудың мемлекеттiк шараларының орындалуын ұйымдастыру және үйлестiру;</w:t>
      </w:r>
      <w:r>
        <w:br/>
      </w:r>
      <w:r>
        <w:rPr>
          <w:rFonts w:ascii="Times New Roman"/>
          <w:b w:val="false"/>
          <w:i w:val="false"/>
          <w:color w:val="000000"/>
          <w:sz w:val="28"/>
        </w:rPr>
        <w:t>
</w:t>
      </w:r>
      <w:r>
        <w:rPr>
          <w:rFonts w:ascii="Times New Roman"/>
          <w:b w:val="false"/>
          <w:i w:val="false"/>
          <w:color w:val="000000"/>
          <w:sz w:val="28"/>
        </w:rPr>
        <w:t>
      3) кәсiпкерлiк ортаға, инвестициялық ахуалға және жеке кәсiпкерлiктi дамытудың инфрақұрылымына талдау жүргізу;</w:t>
      </w:r>
      <w:r>
        <w:br/>
      </w:r>
      <w:r>
        <w:rPr>
          <w:rFonts w:ascii="Times New Roman"/>
          <w:b w:val="false"/>
          <w:i w:val="false"/>
          <w:color w:val="000000"/>
          <w:sz w:val="28"/>
        </w:rPr>
        <w:t>
</w:t>
      </w:r>
      <w:r>
        <w:rPr>
          <w:rFonts w:ascii="Times New Roman"/>
          <w:b w:val="false"/>
          <w:i w:val="false"/>
          <w:color w:val="000000"/>
          <w:sz w:val="28"/>
        </w:rPr>
        <w:t>
      4) жеке кәсiпкерлiк субъектiлерiне әдiснамалық көмек ұйымдастыру;</w:t>
      </w:r>
      <w:r>
        <w:br/>
      </w:r>
      <w:r>
        <w:rPr>
          <w:rFonts w:ascii="Times New Roman"/>
          <w:b w:val="false"/>
          <w:i w:val="false"/>
          <w:color w:val="000000"/>
          <w:sz w:val="28"/>
        </w:rPr>
        <w:t>
</w:t>
      </w:r>
      <w:r>
        <w:rPr>
          <w:rFonts w:ascii="Times New Roman"/>
          <w:b w:val="false"/>
          <w:i w:val="false"/>
          <w:color w:val="000000"/>
          <w:sz w:val="28"/>
        </w:rPr>
        <w:t>
      5) мемлекеттік рұқсат беру және жеке кәсіпкерлік субъектілерінің қызметін мемлекеттік бақылау мен қадағалау жүйесін, сондай-ақ жеке кәсiпкерлiктi қолдау және дамыту шараларын жетілдіру және оңтайландыру саласында ведомствоаралық үйлестіру;</w:t>
      </w:r>
      <w:r>
        <w:br/>
      </w:r>
      <w:r>
        <w:rPr>
          <w:rFonts w:ascii="Times New Roman"/>
          <w:b w:val="false"/>
          <w:i w:val="false"/>
          <w:color w:val="000000"/>
          <w:sz w:val="28"/>
        </w:rPr>
        <w:t>
</w:t>
      </w:r>
      <w:r>
        <w:rPr>
          <w:rFonts w:ascii="Times New Roman"/>
          <w:b w:val="false"/>
          <w:i w:val="false"/>
          <w:color w:val="000000"/>
          <w:sz w:val="28"/>
        </w:rPr>
        <w:t>
      6) жеке кәсiпкерлiктi дамыту саласында халықаралық ынтымақтастықты жүзеге асыру;</w:t>
      </w:r>
      <w:r>
        <w:br/>
      </w:r>
      <w:r>
        <w:rPr>
          <w:rFonts w:ascii="Times New Roman"/>
          <w:b w:val="false"/>
          <w:i w:val="false"/>
          <w:color w:val="000000"/>
          <w:sz w:val="28"/>
        </w:rPr>
        <w:t>
</w:t>
      </w:r>
      <w:r>
        <w:rPr>
          <w:rFonts w:ascii="Times New Roman"/>
          <w:b w:val="false"/>
          <w:i w:val="false"/>
          <w:color w:val="000000"/>
          <w:sz w:val="28"/>
        </w:rPr>
        <w:t>
      7) жеке кәсiпкерлiктi дамыту мен қолдау жөнiндегi мемлекеттiк саясатты насихаттау;</w:t>
      </w:r>
      <w:r>
        <w:br/>
      </w:r>
      <w:r>
        <w:rPr>
          <w:rFonts w:ascii="Times New Roman"/>
          <w:b w:val="false"/>
          <w:i w:val="false"/>
          <w:color w:val="000000"/>
          <w:sz w:val="28"/>
        </w:rPr>
        <w:t>
</w:t>
      </w:r>
      <w:r>
        <w:rPr>
          <w:rFonts w:ascii="Times New Roman"/>
          <w:b w:val="false"/>
          <w:i w:val="false"/>
          <w:color w:val="000000"/>
          <w:sz w:val="28"/>
        </w:rPr>
        <w:t>
      8) республика өңiрлерiнде шағын кәсiпкерлiк инфрақұрылымын қалыптастыру мен дамытуға ықпал ету;</w:t>
      </w:r>
      <w:r>
        <w:br/>
      </w:r>
      <w:r>
        <w:rPr>
          <w:rFonts w:ascii="Times New Roman"/>
          <w:b w:val="false"/>
          <w:i w:val="false"/>
          <w:color w:val="000000"/>
          <w:sz w:val="28"/>
        </w:rPr>
        <w:t>
</w:t>
      </w:r>
      <w:r>
        <w:rPr>
          <w:rFonts w:ascii="Times New Roman"/>
          <w:b w:val="false"/>
          <w:i w:val="false"/>
          <w:color w:val="000000"/>
          <w:sz w:val="28"/>
        </w:rPr>
        <w:t>
      9) жеке кәсіпкерлік субъектілерін қолдау мен қорғау саласындағы бақылауды жүзеге асыру;</w:t>
      </w:r>
      <w:r>
        <w:br/>
      </w:r>
      <w:r>
        <w:rPr>
          <w:rFonts w:ascii="Times New Roman"/>
          <w:b w:val="false"/>
          <w:i w:val="false"/>
          <w:color w:val="000000"/>
          <w:sz w:val="28"/>
        </w:rPr>
        <w:t>
</w:t>
      </w:r>
      <w:r>
        <w:rPr>
          <w:rFonts w:ascii="Times New Roman"/>
          <w:b w:val="false"/>
          <w:i w:val="false"/>
          <w:color w:val="000000"/>
          <w:sz w:val="28"/>
        </w:rPr>
        <w:t>
      10) шағын кәсiпкерлiк саласында кадрлар даярлау, қайта даярлау және олардың бiлiктiлiгiн арттыру жүйесiн қалыптастыру жөнiндегі шараларды іске асыру;</w:t>
      </w:r>
      <w:r>
        <w:br/>
      </w:r>
      <w:r>
        <w:rPr>
          <w:rFonts w:ascii="Times New Roman"/>
          <w:b w:val="false"/>
          <w:i w:val="false"/>
          <w:color w:val="000000"/>
          <w:sz w:val="28"/>
        </w:rPr>
        <w:t>
</w:t>
      </w:r>
      <w:r>
        <w:rPr>
          <w:rFonts w:ascii="Times New Roman"/>
          <w:b w:val="false"/>
          <w:i w:val="false"/>
          <w:color w:val="000000"/>
          <w:sz w:val="28"/>
        </w:rPr>
        <w:t>
      11) шағын кәсiпкерлiктiң инновациялық, инвестициялық және индустриялық дамудың мемлекеттiк бағдарламаларын iске асыруға қатысуы үшiн жағдайлар жасау;</w:t>
      </w:r>
      <w:r>
        <w:br/>
      </w:r>
      <w:r>
        <w:rPr>
          <w:rFonts w:ascii="Times New Roman"/>
          <w:b w:val="false"/>
          <w:i w:val="false"/>
          <w:color w:val="000000"/>
          <w:sz w:val="28"/>
        </w:rPr>
        <w:t>
</w:t>
      </w:r>
      <w:r>
        <w:rPr>
          <w:rFonts w:ascii="Times New Roman"/>
          <w:b w:val="false"/>
          <w:i w:val="false"/>
          <w:color w:val="000000"/>
          <w:sz w:val="28"/>
        </w:rPr>
        <w:t>
      12) инвесторлар, грант берушi халықаралық ұйымдар үшiн жеке кәсiпкерлiктi қолдау және дамыту мәселелерiнде жағдайлар жасау;</w:t>
      </w:r>
      <w:r>
        <w:br/>
      </w:r>
      <w:r>
        <w:rPr>
          <w:rFonts w:ascii="Times New Roman"/>
          <w:b w:val="false"/>
          <w:i w:val="false"/>
          <w:color w:val="000000"/>
          <w:sz w:val="28"/>
        </w:rPr>
        <w:t>
</w:t>
      </w:r>
      <w:r>
        <w:rPr>
          <w:rFonts w:ascii="Times New Roman"/>
          <w:b w:val="false"/>
          <w:i w:val="false"/>
          <w:color w:val="000000"/>
          <w:sz w:val="28"/>
        </w:rPr>
        <w:t>
      13) жеке кәсiпкерлiк субъектiлерiнiң тауарлардың (жұмыстардың, көрсетiлетiн қызметтердiң) халықаралық нарықтарына шығуы үшiн жағдайлар жасау;</w:t>
      </w:r>
      <w:r>
        <w:br/>
      </w:r>
      <w:r>
        <w:rPr>
          <w:rFonts w:ascii="Times New Roman"/>
          <w:b w:val="false"/>
          <w:i w:val="false"/>
          <w:color w:val="000000"/>
          <w:sz w:val="28"/>
        </w:rPr>
        <w:t>
</w:t>
      </w:r>
      <w:r>
        <w:rPr>
          <w:rFonts w:ascii="Times New Roman"/>
          <w:b w:val="false"/>
          <w:i w:val="false"/>
          <w:color w:val="000000"/>
          <w:sz w:val="28"/>
        </w:rPr>
        <w:t>
      14) сәулет, қала құрылысы және құрылыс саласында, сондай-ақ тұрғын үй қатынастары, коммуналдық шаруашылық және коммуналдық қалдықтармен жұмыс істеу саласында (қатты тұрмыстық қалдықтарын қоспағанда), сондай-ақ елді мекендердің шекарасы (шектері) шегінде сумен жабдықтау және суды бұру, электрмен жабдықтау (0,4 кВ электр желісі объектілері), жылумен жабдықтау (ЖЭО мен белгіленген қуаты 100 Гкал/сағат және одан жоғары қазандықтардан басқа), газ және газбен жабдықтау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15) республикалық маңызы бар қаланың, астананың, есептік саны жүз мың тұрғыннан асатын халқы бар облыстық маңызы бар қалалардың бас жоспарлары жобаларының, Қазақстан Республикасының Үкіметі бекітетін өзге де қала құрылысы құжаттамаларының кешенді қала құрылысы сараптамасын ұйымдастыруды және өткізуді жүзеге асыру;</w:t>
      </w:r>
      <w:r>
        <w:br/>
      </w:r>
      <w:r>
        <w:rPr>
          <w:rFonts w:ascii="Times New Roman"/>
          <w:b w:val="false"/>
          <w:i w:val="false"/>
          <w:color w:val="000000"/>
          <w:sz w:val="28"/>
        </w:rPr>
        <w:t>
</w:t>
      </w:r>
      <w:r>
        <w:rPr>
          <w:rFonts w:ascii="Times New Roman"/>
          <w:b w:val="false"/>
          <w:i w:val="false"/>
          <w:color w:val="000000"/>
          <w:sz w:val="28"/>
        </w:rPr>
        <w:t>
      16) Қазақстан Республикасының Үкіметі бекітетіндерді қоспағанда, мемлекеттік, өңіраралық немесе мемлекетаралық (халықаралық) маңызы бар объектілерді салуға (аумақтарда құрылыс салуға) қала құрылысы, сәулет-құрылыс және өзге де жобалау (жобалау-сметалық) құжаттамасын қарау және бекіту;</w:t>
      </w:r>
      <w:r>
        <w:br/>
      </w:r>
      <w:r>
        <w:rPr>
          <w:rFonts w:ascii="Times New Roman"/>
          <w:b w:val="false"/>
          <w:i w:val="false"/>
          <w:color w:val="000000"/>
          <w:sz w:val="28"/>
        </w:rPr>
        <w:t>
</w:t>
      </w:r>
      <w:r>
        <w:rPr>
          <w:rFonts w:ascii="Times New Roman"/>
          <w:b w:val="false"/>
          <w:i w:val="false"/>
          <w:color w:val="000000"/>
          <w:sz w:val="28"/>
        </w:rPr>
        <w:t>
      17) жобалау құжаттамасының сапасын қадағалауды ұйымдастыруды және жүргізуді жүзеге асыру;</w:t>
      </w:r>
      <w:r>
        <w:br/>
      </w:r>
      <w:r>
        <w:rPr>
          <w:rFonts w:ascii="Times New Roman"/>
          <w:b w:val="false"/>
          <w:i w:val="false"/>
          <w:color w:val="000000"/>
          <w:sz w:val="28"/>
        </w:rPr>
        <w:t>
</w:t>
      </w:r>
      <w:r>
        <w:rPr>
          <w:rFonts w:ascii="Times New Roman"/>
          <w:b w:val="false"/>
          <w:i w:val="false"/>
          <w:color w:val="000000"/>
          <w:sz w:val="28"/>
        </w:rPr>
        <w:t>
      18) жобалардың мемлекеттік сараптамасына басшылықты жүзеге асыру;</w:t>
      </w:r>
      <w:r>
        <w:br/>
      </w:r>
      <w:r>
        <w:rPr>
          <w:rFonts w:ascii="Times New Roman"/>
          <w:b w:val="false"/>
          <w:i w:val="false"/>
          <w:color w:val="000000"/>
          <w:sz w:val="28"/>
        </w:rPr>
        <w:t>
</w:t>
      </w:r>
      <w:r>
        <w:rPr>
          <w:rFonts w:ascii="Times New Roman"/>
          <w:b w:val="false"/>
          <w:i w:val="false"/>
          <w:color w:val="000000"/>
          <w:sz w:val="28"/>
        </w:rPr>
        <w:t>
      19) тұрғын үй қорының жай-күйіне мониторинг жүргізу;</w:t>
      </w:r>
      <w:r>
        <w:br/>
      </w:r>
      <w:r>
        <w:rPr>
          <w:rFonts w:ascii="Times New Roman"/>
          <w:b w:val="false"/>
          <w:i w:val="false"/>
          <w:color w:val="000000"/>
          <w:sz w:val="28"/>
        </w:rPr>
        <w:t>
</w:t>
      </w:r>
      <w:r>
        <w:rPr>
          <w:rFonts w:ascii="Times New Roman"/>
          <w:b w:val="false"/>
          <w:i w:val="false"/>
          <w:color w:val="000000"/>
          <w:sz w:val="28"/>
        </w:rPr>
        <w:t>
      20) Қазақстан Республикасының тұрғын үй </w:t>
      </w:r>
      <w:r>
        <w:rPr>
          <w:rFonts w:ascii="Times New Roman"/>
          <w:b w:val="false"/>
          <w:i w:val="false"/>
          <w:color w:val="000000"/>
          <w:sz w:val="28"/>
        </w:rPr>
        <w:t>заңнамасын</w:t>
      </w:r>
      <w:r>
        <w:rPr>
          <w:rFonts w:ascii="Times New Roman"/>
          <w:b w:val="false"/>
          <w:i w:val="false"/>
          <w:color w:val="000000"/>
          <w:sz w:val="28"/>
        </w:rPr>
        <w:t xml:space="preserve"> қолдану мәселелері бойынша ақпараттық-әдістемелік көмек көрсету;</w:t>
      </w:r>
      <w:r>
        <w:br/>
      </w:r>
      <w:r>
        <w:rPr>
          <w:rFonts w:ascii="Times New Roman"/>
          <w:b w:val="false"/>
          <w:i w:val="false"/>
          <w:color w:val="000000"/>
          <w:sz w:val="28"/>
        </w:rPr>
        <w:t>
</w:t>
      </w:r>
      <w:r>
        <w:rPr>
          <w:rFonts w:ascii="Times New Roman"/>
          <w:b w:val="false"/>
          <w:i w:val="false"/>
          <w:color w:val="000000"/>
          <w:sz w:val="28"/>
        </w:rPr>
        <w:t>
      21) Қазақстан Республикасын газдандырудың бас схемасын іске асыруға қатысу;</w:t>
      </w:r>
      <w:r>
        <w:br/>
      </w:r>
      <w:r>
        <w:rPr>
          <w:rFonts w:ascii="Times New Roman"/>
          <w:b w:val="false"/>
          <w:i w:val="false"/>
          <w:color w:val="000000"/>
          <w:sz w:val="28"/>
        </w:rPr>
        <w:t>
</w:t>
      </w:r>
      <w:r>
        <w:rPr>
          <w:rFonts w:ascii="Times New Roman"/>
          <w:b w:val="false"/>
          <w:i w:val="false"/>
          <w:color w:val="000000"/>
          <w:sz w:val="28"/>
        </w:rPr>
        <w:t>
      22) ғимараттарды, құрылыстарды, құрылғыларды қайта жаңарту, салу мақсатында әзірленетін және бекітілетін сәулет-құрылыс және өзге де жобалау алдындағы және (немесе) жобалау (жобалау-сметалық) құжаттамасында энергия үнемдеу және энергия тиімділігін арттыру жөніндегі талаптардың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23) терможаңғыртуды ескере отырып, үлгілік көп пәтерлі үйлердің жоба алдындағы және (немесе) жобалау (жобалау-сметалық) құжаттамасын әзірлеуді және бекітуді қамтамасыз ету;</w:t>
      </w:r>
      <w:r>
        <w:br/>
      </w:r>
      <w:r>
        <w:rPr>
          <w:rFonts w:ascii="Times New Roman"/>
          <w:b w:val="false"/>
          <w:i w:val="false"/>
          <w:color w:val="000000"/>
          <w:sz w:val="28"/>
        </w:rPr>
        <w:t>
</w:t>
      </w:r>
      <w:r>
        <w:rPr>
          <w:rFonts w:ascii="Times New Roman"/>
          <w:b w:val="false"/>
          <w:i w:val="false"/>
          <w:color w:val="000000"/>
          <w:sz w:val="28"/>
        </w:rPr>
        <w:t>
      24) реттелетін саладағы нормативтік-техникалық құжаттарды әзірлеуді, бекітуді, қолданысқа енгізуді ұйымдастыру;</w:t>
      </w:r>
      <w:r>
        <w:br/>
      </w:r>
      <w:r>
        <w:rPr>
          <w:rFonts w:ascii="Times New Roman"/>
          <w:b w:val="false"/>
          <w:i w:val="false"/>
          <w:color w:val="000000"/>
          <w:sz w:val="28"/>
        </w:rPr>
        <w:t>
</w:t>
      </w:r>
      <w:r>
        <w:rPr>
          <w:rFonts w:ascii="Times New Roman"/>
          <w:b w:val="false"/>
          <w:i w:val="false"/>
          <w:color w:val="000000"/>
          <w:sz w:val="28"/>
        </w:rPr>
        <w:t>
      25) жергілікті атқарушы органдардың сәулет, қала құрылысы және құрылыс қызметі, тұрғын үй қатынастары мен коммуналдық шаруашылық саласындағы қызметін нормативтік-техникалық және әдіснамалық қамтамасыз етуді жүзеге асыру;</w:t>
      </w:r>
      <w:r>
        <w:br/>
      </w:r>
      <w:r>
        <w:rPr>
          <w:rFonts w:ascii="Times New Roman"/>
          <w:b w:val="false"/>
          <w:i w:val="false"/>
          <w:color w:val="000000"/>
          <w:sz w:val="28"/>
        </w:rPr>
        <w:t>
</w:t>
      </w:r>
      <w:r>
        <w:rPr>
          <w:rFonts w:ascii="Times New Roman"/>
          <w:b w:val="false"/>
          <w:i w:val="false"/>
          <w:color w:val="000000"/>
          <w:sz w:val="28"/>
        </w:rPr>
        <w:t>
      26) техникалық регламенттердің, стандарттардың, құрылыс нормаларының және өзге де құжаттардың салалық қорын жүргізуді жүзеге асыру;</w:t>
      </w:r>
      <w:r>
        <w:br/>
      </w:r>
      <w:r>
        <w:rPr>
          <w:rFonts w:ascii="Times New Roman"/>
          <w:b w:val="false"/>
          <w:i w:val="false"/>
          <w:color w:val="000000"/>
          <w:sz w:val="28"/>
        </w:rPr>
        <w:t>
</w:t>
      </w:r>
      <w:r>
        <w:rPr>
          <w:rFonts w:ascii="Times New Roman"/>
          <w:b w:val="false"/>
          <w:i w:val="false"/>
          <w:color w:val="000000"/>
          <w:sz w:val="28"/>
        </w:rPr>
        <w:t>
      27) астана мен қала маңындағы аймақтың аумағында қолданылатын сәулет, қала құрылысы және құрылыс саласындағы мемлекеттік нормативтердің (мемлекеттік нормативтік құжаттардың) астананың әкімдігімен келісілген жобаларын бекіту;</w:t>
      </w:r>
      <w:r>
        <w:br/>
      </w:r>
      <w:r>
        <w:rPr>
          <w:rFonts w:ascii="Times New Roman"/>
          <w:b w:val="false"/>
          <w:i w:val="false"/>
          <w:color w:val="000000"/>
          <w:sz w:val="28"/>
        </w:rPr>
        <w:t>
</w:t>
      </w:r>
      <w:r>
        <w:rPr>
          <w:rFonts w:ascii="Times New Roman"/>
          <w:b w:val="false"/>
          <w:i w:val="false"/>
          <w:color w:val="000000"/>
          <w:sz w:val="28"/>
        </w:rPr>
        <w:t>
      28) ғылым және ғылыми-техникалық қызмет саласында мемлекеттік саясатты іске асыру, тиісті салада ғылыми зерттеу жүргізу жөніндегі жұмысты үйлестіру;</w:t>
      </w:r>
      <w:r>
        <w:br/>
      </w:r>
      <w:r>
        <w:rPr>
          <w:rFonts w:ascii="Times New Roman"/>
          <w:b w:val="false"/>
          <w:i w:val="false"/>
          <w:color w:val="000000"/>
          <w:sz w:val="28"/>
        </w:rPr>
        <w:t>
</w:t>
      </w:r>
      <w:r>
        <w:rPr>
          <w:rFonts w:ascii="Times New Roman"/>
          <w:b w:val="false"/>
          <w:i w:val="false"/>
          <w:color w:val="000000"/>
          <w:sz w:val="28"/>
        </w:rPr>
        <w:t>
      29) өз құзыреті шегінде жобалау, іздестіру, ғылыми-зерттеу, конструкторлық, қолданбалы ғылыми-зерттеу және тәжірибелік-конструкторлық жұмыстарды ұйымдастыру;</w:t>
      </w:r>
      <w:r>
        <w:br/>
      </w:r>
      <w:r>
        <w:rPr>
          <w:rFonts w:ascii="Times New Roman"/>
          <w:b w:val="false"/>
          <w:i w:val="false"/>
          <w:color w:val="000000"/>
          <w:sz w:val="28"/>
        </w:rPr>
        <w:t>
</w:t>
      </w:r>
      <w:r>
        <w:rPr>
          <w:rFonts w:ascii="Times New Roman"/>
          <w:b w:val="false"/>
          <w:i w:val="false"/>
          <w:color w:val="000000"/>
          <w:sz w:val="28"/>
        </w:rPr>
        <w:t>
      30) өз құзыреті шегінде мемлекеттік бюджеттен қаржыландырылатын ғылыми, ғылыми-техникалық жобалар мен бағдарламаларды әзірлеуді ұйымдастыру және оларды іске асыру;</w:t>
      </w:r>
      <w:r>
        <w:br/>
      </w:r>
      <w:r>
        <w:rPr>
          <w:rFonts w:ascii="Times New Roman"/>
          <w:b w:val="false"/>
          <w:i w:val="false"/>
          <w:color w:val="000000"/>
          <w:sz w:val="28"/>
        </w:rPr>
        <w:t>
</w:t>
      </w:r>
      <w:r>
        <w:rPr>
          <w:rFonts w:ascii="Times New Roman"/>
          <w:b w:val="false"/>
          <w:i w:val="false"/>
          <w:color w:val="000000"/>
          <w:sz w:val="28"/>
        </w:rPr>
        <w:t>
      31) мемлекеттік бюджеттен қаржыландырылатын тиісті салада орындалған ғылыми, ғылыми-техникалық жобалар мен бағдарламалар бойынша есептерді бекіту;</w:t>
      </w:r>
      <w:r>
        <w:br/>
      </w:r>
      <w:r>
        <w:rPr>
          <w:rFonts w:ascii="Times New Roman"/>
          <w:b w:val="false"/>
          <w:i w:val="false"/>
          <w:color w:val="000000"/>
          <w:sz w:val="28"/>
        </w:rPr>
        <w:t>
</w:t>
      </w:r>
      <w:r>
        <w:rPr>
          <w:rFonts w:ascii="Times New Roman"/>
          <w:b w:val="false"/>
          <w:i w:val="false"/>
          <w:color w:val="000000"/>
          <w:sz w:val="28"/>
        </w:rPr>
        <w:t>
      32) индустриялық-инновациялық қызметті мемлекеттік қолдау саласындағы мемлекеттік саясатты іске асыруға қатысу;</w:t>
      </w:r>
      <w:r>
        <w:br/>
      </w:r>
      <w:r>
        <w:rPr>
          <w:rFonts w:ascii="Times New Roman"/>
          <w:b w:val="false"/>
          <w:i w:val="false"/>
          <w:color w:val="000000"/>
          <w:sz w:val="28"/>
        </w:rPr>
        <w:t>
      32-1) табиғи монополиялар және реттелетін нарықтар салаларында басшылықты жүзеге асыратын мемлекеттік органмен бірлесіп, тарифтерді (бағаларды, алымдардың мөлшерлемелерін) немесе олардың шекті деңгейлерін бекіту кезінде ескерілетін табиғи монополиялар субъектілерінің инвестициялық бағдарламаларын (жобаларын) бекіту;</w:t>
      </w:r>
      <w:r>
        <w:br/>
      </w:r>
      <w:r>
        <w:rPr>
          <w:rFonts w:ascii="Times New Roman"/>
          <w:b w:val="false"/>
          <w:i w:val="false"/>
          <w:color w:val="000000"/>
          <w:sz w:val="28"/>
        </w:rPr>
        <w:t>
</w:t>
      </w:r>
      <w:r>
        <w:rPr>
          <w:rFonts w:ascii="Times New Roman"/>
          <w:b w:val="false"/>
          <w:i w:val="false"/>
          <w:color w:val="000000"/>
          <w:sz w:val="28"/>
        </w:rPr>
        <w:t>
      33) стандарттар мен өзге де құжаттарды әзірлеу жөніндегі жоспарлар мен бағдарламаларды іске асыру және оларды халықаралық нормалармен және талаптармен үйлестіру;</w:t>
      </w:r>
      <w:r>
        <w:br/>
      </w:r>
      <w:r>
        <w:rPr>
          <w:rFonts w:ascii="Times New Roman"/>
          <w:b w:val="false"/>
          <w:i w:val="false"/>
          <w:color w:val="000000"/>
          <w:sz w:val="28"/>
        </w:rPr>
        <w:t>
</w:t>
      </w:r>
      <w:r>
        <w:rPr>
          <w:rFonts w:ascii="Times New Roman"/>
          <w:b w:val="false"/>
          <w:i w:val="false"/>
          <w:color w:val="000000"/>
          <w:sz w:val="28"/>
        </w:rPr>
        <w:t>
      34) сәулет, қала құрылысы және құрылыс қызметін лицензиялауды жүзеге асыру;</w:t>
      </w:r>
      <w:r>
        <w:br/>
      </w:r>
      <w:r>
        <w:rPr>
          <w:rFonts w:ascii="Times New Roman"/>
          <w:b w:val="false"/>
          <w:i w:val="false"/>
          <w:color w:val="000000"/>
          <w:sz w:val="28"/>
        </w:rPr>
        <w:t>
</w:t>
      </w:r>
      <w:r>
        <w:rPr>
          <w:rFonts w:ascii="Times New Roman"/>
          <w:b w:val="false"/>
          <w:i w:val="false"/>
          <w:color w:val="000000"/>
          <w:sz w:val="28"/>
        </w:rPr>
        <w:t>
      35) мемлекеттік құрылыс инспекторларын аттестаттауды жүргізу;</w:t>
      </w:r>
      <w:r>
        <w:br/>
      </w:r>
      <w:r>
        <w:rPr>
          <w:rFonts w:ascii="Times New Roman"/>
          <w:b w:val="false"/>
          <w:i w:val="false"/>
          <w:color w:val="000000"/>
          <w:sz w:val="28"/>
        </w:rPr>
        <w:t>
</w:t>
      </w:r>
      <w:r>
        <w:rPr>
          <w:rFonts w:ascii="Times New Roman"/>
          <w:b w:val="false"/>
          <w:i w:val="false"/>
          <w:color w:val="000000"/>
          <w:sz w:val="28"/>
        </w:rPr>
        <w:t>
      36) сәулет, қала құрылысы және құрылыс қызметі саласында сараптамалық жұмыстар мен инжинирингтік қызметтерді жүзеге асыру құқығына сарапшыларды аттестаттауды жүзеге асыру;</w:t>
      </w:r>
      <w:r>
        <w:br/>
      </w:r>
      <w:r>
        <w:rPr>
          <w:rFonts w:ascii="Times New Roman"/>
          <w:b w:val="false"/>
          <w:i w:val="false"/>
          <w:color w:val="000000"/>
          <w:sz w:val="28"/>
        </w:rPr>
        <w:t>
</w:t>
      </w:r>
      <w:r>
        <w:rPr>
          <w:rFonts w:ascii="Times New Roman"/>
          <w:b w:val="false"/>
          <w:i w:val="false"/>
          <w:color w:val="000000"/>
          <w:sz w:val="28"/>
        </w:rPr>
        <w:t>
      37) сәулет, қала құрылысы және құрылыс қызметі саласындағы сараптамалық жұмыстар мен инжинирингтік қызметтерді жүзеге асыратын жеке тұлғалар мен сарапшылардың шағымдарын қарау;</w:t>
      </w:r>
      <w:r>
        <w:br/>
      </w:r>
      <w:r>
        <w:rPr>
          <w:rFonts w:ascii="Times New Roman"/>
          <w:b w:val="false"/>
          <w:i w:val="false"/>
          <w:color w:val="000000"/>
          <w:sz w:val="28"/>
        </w:rPr>
        <w:t>
</w:t>
      </w:r>
      <w:r>
        <w:rPr>
          <w:rFonts w:ascii="Times New Roman"/>
          <w:b w:val="false"/>
          <w:i w:val="false"/>
          <w:color w:val="000000"/>
          <w:sz w:val="28"/>
        </w:rPr>
        <w:t>
      38) заңнамада белгіленген тәртіппен қабылдау және мемлекеттік қабылдау комиссияларының жұмысына қатысу;</w:t>
      </w:r>
      <w:r>
        <w:br/>
      </w:r>
      <w:r>
        <w:rPr>
          <w:rFonts w:ascii="Times New Roman"/>
          <w:b w:val="false"/>
          <w:i w:val="false"/>
          <w:color w:val="000000"/>
          <w:sz w:val="28"/>
        </w:rPr>
        <w:t>
</w:t>
      </w:r>
      <w:r>
        <w:rPr>
          <w:rFonts w:ascii="Times New Roman"/>
          <w:b w:val="false"/>
          <w:i w:val="false"/>
          <w:color w:val="000000"/>
          <w:sz w:val="28"/>
        </w:rPr>
        <w:t>
      39) объектілер құрылысының сапасына мемлекеттік сәулет-құрылыс бақылауын және қадағалауын жүзеге асыру, осы объектілерде сәулет-қала құрылысы тәртібін бұзушыларға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әкімшілік ықпал ету шараларын қолдану;</w:t>
      </w:r>
      <w:r>
        <w:br/>
      </w:r>
      <w:r>
        <w:rPr>
          <w:rFonts w:ascii="Times New Roman"/>
          <w:b w:val="false"/>
          <w:i w:val="false"/>
          <w:color w:val="000000"/>
          <w:sz w:val="28"/>
        </w:rPr>
        <w:t>
</w:t>
      </w:r>
      <w:r>
        <w:rPr>
          <w:rFonts w:ascii="Times New Roman"/>
          <w:b w:val="false"/>
          <w:i w:val="false"/>
          <w:color w:val="000000"/>
          <w:sz w:val="28"/>
        </w:rPr>
        <w:t>
      40) сәулет, қала құрылысы және құрылыс істері жөніндегі жергілікті атқарушы органдардың қызметіне, оның ішінде қала құрылысы тәртібі мен регламенттерінің, жобаларға сараптама жүргізу тәртібінің, сондай-ақ салынған объектілерді пайдалануға қабылдау қағидаларының сақталуы бөлігінде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41) энергия үнемдеу және энергия тиімділігін арттыру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42) ғимараттарды, құрылыстарды, құрылғыларды қайта жаңарту, салу мақсатында әзірленетін және бекітілетін сәулет-құрылыс және өзге де жобалау алдындағы және (немесе) жобалау (жобалау-сметалық) құжаттамасында энергия үнемдеу және энергия тиімділігін арттыру жөніндегі талаптардың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43) тұрғын үй құрылысына үлестік қатысу саласындағы бірыңғай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44) мемлекеттік қала құрылысы кадастрының жүргізілуін бақылауды жүзеге асыру;</w:t>
      </w:r>
      <w:r>
        <w:br/>
      </w:r>
      <w:r>
        <w:rPr>
          <w:rFonts w:ascii="Times New Roman"/>
          <w:b w:val="false"/>
          <w:i w:val="false"/>
          <w:color w:val="000000"/>
          <w:sz w:val="28"/>
        </w:rPr>
        <w:t>
</w:t>
      </w:r>
      <w:r>
        <w:rPr>
          <w:rFonts w:ascii="Times New Roman"/>
          <w:b w:val="false"/>
          <w:i w:val="false"/>
          <w:color w:val="000000"/>
          <w:sz w:val="28"/>
        </w:rPr>
        <w:t>
      45) жер </w:t>
      </w:r>
      <w:r>
        <w:rPr>
          <w:rFonts w:ascii="Times New Roman"/>
          <w:b w:val="false"/>
          <w:i w:val="false"/>
          <w:color w:val="000000"/>
          <w:sz w:val="28"/>
        </w:rPr>
        <w:t>заңнамасын</w:t>
      </w:r>
      <w:r>
        <w:rPr>
          <w:rFonts w:ascii="Times New Roman"/>
          <w:b w:val="false"/>
          <w:i w:val="false"/>
          <w:color w:val="000000"/>
          <w:sz w:val="28"/>
        </w:rPr>
        <w:t>, сондай-ақ геодезия және картография саласындағы </w:t>
      </w:r>
      <w:r>
        <w:rPr>
          <w:rFonts w:ascii="Times New Roman"/>
          <w:b w:val="false"/>
          <w:i w:val="false"/>
          <w:color w:val="000000"/>
          <w:sz w:val="28"/>
        </w:rPr>
        <w:t>заңнаманы</w:t>
      </w:r>
      <w:r>
        <w:rPr>
          <w:rFonts w:ascii="Times New Roman"/>
          <w:b w:val="false"/>
          <w:i w:val="false"/>
          <w:color w:val="000000"/>
          <w:sz w:val="28"/>
        </w:rPr>
        <w:t xml:space="preserve"> қолдану тәжірибесін жинақтау;</w:t>
      </w:r>
      <w:r>
        <w:br/>
      </w:r>
      <w:r>
        <w:rPr>
          <w:rFonts w:ascii="Times New Roman"/>
          <w:b w:val="false"/>
          <w:i w:val="false"/>
          <w:color w:val="000000"/>
          <w:sz w:val="28"/>
        </w:rPr>
        <w:t>
</w:t>
      </w:r>
      <w:r>
        <w:rPr>
          <w:rFonts w:ascii="Times New Roman"/>
          <w:b w:val="false"/>
          <w:i w:val="false"/>
          <w:color w:val="000000"/>
          <w:sz w:val="28"/>
        </w:rPr>
        <w:t>
      45-1) жер қатынастарын реттеу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46) жергiлiктi атқарушы және аумақтық органдармен жер қатынастарын реттеу мәселелерi бойынша өзара iс-қимыл жасау;</w:t>
      </w:r>
      <w:r>
        <w:br/>
      </w:r>
      <w:r>
        <w:rPr>
          <w:rFonts w:ascii="Times New Roman"/>
          <w:b w:val="false"/>
          <w:i w:val="false"/>
          <w:color w:val="000000"/>
          <w:sz w:val="28"/>
        </w:rPr>
        <w:t>
</w:t>
      </w:r>
      <w:r>
        <w:rPr>
          <w:rFonts w:ascii="Times New Roman"/>
          <w:b w:val="false"/>
          <w:i w:val="false"/>
          <w:color w:val="000000"/>
          <w:sz w:val="28"/>
        </w:rPr>
        <w:t>
      46-1) өз құзыретіне жататын жерді беру және алып қою, жерді бір санаттан басқасына ауыстыру мәселелері бойынша Қазақстан Республикасы Үкіметінің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
      47) жер мониторингiн жүргiзудi ұйымдастыру;</w:t>
      </w:r>
      <w:r>
        <w:br/>
      </w:r>
      <w:r>
        <w:rPr>
          <w:rFonts w:ascii="Times New Roman"/>
          <w:b w:val="false"/>
          <w:i w:val="false"/>
          <w:color w:val="000000"/>
          <w:sz w:val="28"/>
        </w:rPr>
        <w:t>
</w:t>
      </w:r>
      <w:r>
        <w:rPr>
          <w:rFonts w:ascii="Times New Roman"/>
          <w:b w:val="false"/>
          <w:i w:val="false"/>
          <w:color w:val="000000"/>
          <w:sz w:val="28"/>
        </w:rPr>
        <w:t>
      48) мемлекеттiк жер кадастрын жүргiзудi ұйымдастыру және облыстардың (республикалық маңызы бар қаланың, астананың) жер теңгерiмiнiң деректерi негiзiнде Қазақстан Республикасының жер теңгерiмiн жасау;</w:t>
      </w:r>
      <w:r>
        <w:br/>
      </w:r>
      <w:r>
        <w:rPr>
          <w:rFonts w:ascii="Times New Roman"/>
          <w:b w:val="false"/>
          <w:i w:val="false"/>
          <w:color w:val="000000"/>
          <w:sz w:val="28"/>
        </w:rPr>
        <w:t>
</w:t>
      </w:r>
      <w:r>
        <w:rPr>
          <w:rFonts w:ascii="Times New Roman"/>
          <w:b w:val="false"/>
          <w:i w:val="false"/>
          <w:color w:val="000000"/>
          <w:sz w:val="28"/>
        </w:rPr>
        <w:t>
      49) геодезиялық және картографиялық қызмет субъектiлерiнiң қызметiн үйлестiру;</w:t>
      </w:r>
      <w:r>
        <w:br/>
      </w:r>
      <w:r>
        <w:rPr>
          <w:rFonts w:ascii="Times New Roman"/>
          <w:b w:val="false"/>
          <w:i w:val="false"/>
          <w:color w:val="000000"/>
          <w:sz w:val="28"/>
        </w:rPr>
        <w:t>
</w:t>
      </w:r>
      <w:r>
        <w:rPr>
          <w:rFonts w:ascii="Times New Roman"/>
          <w:b w:val="false"/>
          <w:i w:val="false"/>
          <w:color w:val="000000"/>
          <w:sz w:val="28"/>
        </w:rPr>
        <w:t>
      50) Қазақстан Республикасының қауiпсiздiк мүдделерiн ескере отырып, геодезиялық және картографиялық жұмыстардың, аэроғарыштық түсiрулердiң деректерi мен материалдарын дайындау, есепке алу, сақтау, көбейту және пайдалану тәртiбiн регламенттейтiн нұсқаулықтарды, нормалар мен ережелердi әзірлеу;</w:t>
      </w:r>
      <w:r>
        <w:br/>
      </w:r>
      <w:r>
        <w:rPr>
          <w:rFonts w:ascii="Times New Roman"/>
          <w:b w:val="false"/>
          <w:i w:val="false"/>
          <w:color w:val="000000"/>
          <w:sz w:val="28"/>
        </w:rPr>
        <w:t>
</w:t>
      </w:r>
      <w:r>
        <w:rPr>
          <w:rFonts w:ascii="Times New Roman"/>
          <w:b w:val="false"/>
          <w:i w:val="false"/>
          <w:color w:val="000000"/>
          <w:sz w:val="28"/>
        </w:rPr>
        <w:t>
      51) геодезиялық пункттердi бұзуға немесе қайта салуға (көшіруге) рұқсаттар беру;</w:t>
      </w:r>
      <w:r>
        <w:br/>
      </w:r>
      <w:r>
        <w:rPr>
          <w:rFonts w:ascii="Times New Roman"/>
          <w:b w:val="false"/>
          <w:i w:val="false"/>
          <w:color w:val="000000"/>
          <w:sz w:val="28"/>
        </w:rPr>
        <w:t>
</w:t>
      </w:r>
      <w:r>
        <w:rPr>
          <w:rFonts w:ascii="Times New Roman"/>
          <w:b w:val="false"/>
          <w:i w:val="false"/>
          <w:color w:val="000000"/>
          <w:sz w:val="28"/>
        </w:rPr>
        <w:t>
      52) әкiмшiлiк-аумақтық бiрлiктер арасындағы шекараның өзгерiстерiн, сондай-ақ жергiлiктi жердiң өзгерiстерiн және географиялық объектiлердiң атауларын көрсете отырып, кезекшi анықтамалық карта жүргiзу;</w:t>
      </w:r>
      <w:r>
        <w:br/>
      </w:r>
      <w:r>
        <w:rPr>
          <w:rFonts w:ascii="Times New Roman"/>
          <w:b w:val="false"/>
          <w:i w:val="false"/>
          <w:color w:val="000000"/>
          <w:sz w:val="28"/>
        </w:rPr>
        <w:t>
</w:t>
      </w:r>
      <w:r>
        <w:rPr>
          <w:rFonts w:ascii="Times New Roman"/>
          <w:b w:val="false"/>
          <w:i w:val="false"/>
          <w:color w:val="000000"/>
          <w:sz w:val="28"/>
        </w:rPr>
        <w:t>
      53) мемлекеттiк, арнаулы және (немесе) салалық мақсаттағы геодезиялық және картографиялық жұмыстардың орындалуын ұйымдастыру;</w:t>
      </w:r>
      <w:r>
        <w:br/>
      </w:r>
      <w:r>
        <w:rPr>
          <w:rFonts w:ascii="Times New Roman"/>
          <w:b w:val="false"/>
          <w:i w:val="false"/>
          <w:color w:val="000000"/>
          <w:sz w:val="28"/>
        </w:rPr>
        <w:t>
</w:t>
      </w:r>
      <w:r>
        <w:rPr>
          <w:rFonts w:ascii="Times New Roman"/>
          <w:b w:val="false"/>
          <w:i w:val="false"/>
          <w:color w:val="000000"/>
          <w:sz w:val="28"/>
        </w:rPr>
        <w:t>
      54) Ұлттық картографиялық-геодезиялық қор қалыптастыру және жүргiзу;</w:t>
      </w:r>
      <w:r>
        <w:br/>
      </w:r>
      <w:r>
        <w:rPr>
          <w:rFonts w:ascii="Times New Roman"/>
          <w:b w:val="false"/>
          <w:i w:val="false"/>
          <w:color w:val="000000"/>
          <w:sz w:val="28"/>
        </w:rPr>
        <w:t>
</w:t>
      </w:r>
      <w:r>
        <w:rPr>
          <w:rFonts w:ascii="Times New Roman"/>
          <w:b w:val="false"/>
          <w:i w:val="false"/>
          <w:color w:val="000000"/>
          <w:sz w:val="28"/>
        </w:rPr>
        <w:t>
      55) геодезиялық және картографиялық қызмет субъектiлерiне жоспарланып отырған жұмыс учаскелерiндегi жергiлiктi жердiң геодезиялық және картографиялық жағынан зерделенгендiгi туралы мәлiметтер беру;</w:t>
      </w:r>
      <w:r>
        <w:br/>
      </w:r>
      <w:r>
        <w:rPr>
          <w:rFonts w:ascii="Times New Roman"/>
          <w:b w:val="false"/>
          <w:i w:val="false"/>
          <w:color w:val="000000"/>
          <w:sz w:val="28"/>
        </w:rPr>
        <w:t>
</w:t>
      </w:r>
      <w:r>
        <w:rPr>
          <w:rFonts w:ascii="Times New Roman"/>
          <w:b w:val="false"/>
          <w:i w:val="false"/>
          <w:color w:val="000000"/>
          <w:sz w:val="28"/>
        </w:rPr>
        <w:t>
      56)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геодезиялық өлшеу құралдарының бiрлiгi мен дәлдiгiн қамтамасыз ету жөнiндегi қызметтi жүзеге асыру;</w:t>
      </w:r>
      <w:r>
        <w:br/>
      </w:r>
      <w:r>
        <w:rPr>
          <w:rFonts w:ascii="Times New Roman"/>
          <w:b w:val="false"/>
          <w:i w:val="false"/>
          <w:color w:val="000000"/>
          <w:sz w:val="28"/>
        </w:rPr>
        <w:t>
</w:t>
      </w:r>
      <w:r>
        <w:rPr>
          <w:rFonts w:ascii="Times New Roman"/>
          <w:b w:val="false"/>
          <w:i w:val="false"/>
          <w:color w:val="000000"/>
          <w:sz w:val="28"/>
        </w:rPr>
        <w:t>
      57) облыстардың (республикалық маңызы бар қаланың, астананың), аудандардың (облыстық маңызы бар қалалардың) уәкiлеттi органдарының жеке және заңды тұлғалардың өтiнiштерi бойынша қабылдаған шешiмдерiнiң заңдылығын бақылау;</w:t>
      </w:r>
      <w:r>
        <w:br/>
      </w:r>
      <w:r>
        <w:rPr>
          <w:rFonts w:ascii="Times New Roman"/>
          <w:b w:val="false"/>
          <w:i w:val="false"/>
          <w:color w:val="000000"/>
          <w:sz w:val="28"/>
        </w:rPr>
        <w:t>
</w:t>
      </w:r>
      <w:r>
        <w:rPr>
          <w:rFonts w:ascii="Times New Roman"/>
          <w:b w:val="false"/>
          <w:i w:val="false"/>
          <w:color w:val="000000"/>
          <w:sz w:val="28"/>
        </w:rPr>
        <w:t>
      58) жер </w:t>
      </w:r>
      <w:r>
        <w:rPr>
          <w:rFonts w:ascii="Times New Roman"/>
          <w:b w:val="false"/>
          <w:i w:val="false"/>
          <w:color w:val="000000"/>
          <w:sz w:val="28"/>
        </w:rPr>
        <w:t>заңнамасы</w:t>
      </w:r>
      <w:r>
        <w:rPr>
          <w:rFonts w:ascii="Times New Roman"/>
          <w:b w:val="false"/>
          <w:i w:val="false"/>
          <w:color w:val="000000"/>
          <w:sz w:val="28"/>
        </w:rPr>
        <w:t>, сондай-ақ геодезия және картография салаларындағы әкiмшiлiк құқық бұзушылықтар туралы iстердi қарау;</w:t>
      </w:r>
      <w:r>
        <w:br/>
      </w:r>
      <w:r>
        <w:rPr>
          <w:rFonts w:ascii="Times New Roman"/>
          <w:b w:val="false"/>
          <w:i w:val="false"/>
          <w:color w:val="000000"/>
          <w:sz w:val="28"/>
        </w:rPr>
        <w:t>
</w:t>
      </w:r>
      <w:r>
        <w:rPr>
          <w:rFonts w:ascii="Times New Roman"/>
          <w:b w:val="false"/>
          <w:i w:val="false"/>
          <w:color w:val="000000"/>
          <w:sz w:val="28"/>
        </w:rPr>
        <w:t>
      59) мемлекеттiк жер кадастры мен жер мониторингiн жүргiзудiң дұрыстығын бақылауды жүзеге асыру;</w:t>
      </w:r>
      <w:r>
        <w:br/>
      </w:r>
      <w:r>
        <w:rPr>
          <w:rFonts w:ascii="Times New Roman"/>
          <w:b w:val="false"/>
          <w:i w:val="false"/>
          <w:color w:val="000000"/>
          <w:sz w:val="28"/>
        </w:rPr>
        <w:t>
</w:t>
      </w:r>
      <w:r>
        <w:rPr>
          <w:rFonts w:ascii="Times New Roman"/>
          <w:b w:val="false"/>
          <w:i w:val="false"/>
          <w:color w:val="000000"/>
          <w:sz w:val="28"/>
        </w:rPr>
        <w:t>
      60) пайдаланылмайтын не Қазақстан Республикасының </w:t>
      </w:r>
      <w:r>
        <w:rPr>
          <w:rFonts w:ascii="Times New Roman"/>
          <w:b w:val="false"/>
          <w:i w:val="false"/>
          <w:color w:val="000000"/>
          <w:sz w:val="28"/>
        </w:rPr>
        <w:t>заңнамасын</w:t>
      </w:r>
      <w:r>
        <w:rPr>
          <w:rFonts w:ascii="Times New Roman"/>
          <w:b w:val="false"/>
          <w:i w:val="false"/>
          <w:color w:val="000000"/>
          <w:sz w:val="28"/>
        </w:rPr>
        <w:t xml:space="preserve"> бұза отырып пайдаланылатын жерлердi анықтау және мемлекеттiк меншiкке қайтару мәселелерi бойынша облыстардың, Астана және Алматы қалаларының жергiлiктi атқарушы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
      61) жер қатынастары жөніндегі уәкілетті органдардың басшыларын тағайындау және қызметтен босату мәселелері бойынша облыстардың, Астана және Алматы қалаларының жергілікті атқарушы органдарымен өзара іс-қимыл жасау;</w:t>
      </w:r>
      <w:r>
        <w:br/>
      </w:r>
      <w:r>
        <w:rPr>
          <w:rFonts w:ascii="Times New Roman"/>
          <w:b w:val="false"/>
          <w:i w:val="false"/>
          <w:color w:val="000000"/>
          <w:sz w:val="28"/>
        </w:rPr>
        <w:t>
</w:t>
      </w:r>
      <w:r>
        <w:rPr>
          <w:rFonts w:ascii="Times New Roman"/>
          <w:b w:val="false"/>
          <w:i w:val="false"/>
          <w:color w:val="000000"/>
          <w:sz w:val="28"/>
        </w:rPr>
        <w:t>
      62) облыстардың, Астана және Алматы қалаларының жергiлiктi атқарушы органдарына Қазақстан Республикасы Жер кодексiнiң </w:t>
      </w:r>
      <w:r>
        <w:rPr>
          <w:rFonts w:ascii="Times New Roman"/>
          <w:b w:val="false"/>
          <w:i w:val="false"/>
          <w:color w:val="000000"/>
          <w:sz w:val="28"/>
        </w:rPr>
        <w:t>65-бабында</w:t>
      </w:r>
      <w:r>
        <w:rPr>
          <w:rFonts w:ascii="Times New Roman"/>
          <w:b w:val="false"/>
          <w:i w:val="false"/>
          <w:color w:val="000000"/>
          <w:sz w:val="28"/>
        </w:rPr>
        <w:t xml:space="preserve"> белгiленген мiндеттемелер орындалмаған жағдайда жергiлiктi атқарушы органдар мен жеке және заңды тұлғалар арасында жасалған уақытша жер пайдалану туралы шарттарды бiр жақты тәртiппен бұзу мәселелерi бойынша ұсыныстар енгiзу;</w:t>
      </w:r>
      <w:r>
        <w:br/>
      </w:r>
      <w:r>
        <w:rPr>
          <w:rFonts w:ascii="Times New Roman"/>
          <w:b w:val="false"/>
          <w:i w:val="false"/>
          <w:color w:val="000000"/>
          <w:sz w:val="28"/>
        </w:rPr>
        <w:t>
</w:t>
      </w:r>
      <w:r>
        <w:rPr>
          <w:rFonts w:ascii="Times New Roman"/>
          <w:b w:val="false"/>
          <w:i w:val="false"/>
          <w:color w:val="000000"/>
          <w:sz w:val="28"/>
        </w:rPr>
        <w:t>
      63) анықталған жер </w:t>
      </w:r>
      <w:r>
        <w:rPr>
          <w:rFonts w:ascii="Times New Roman"/>
          <w:b w:val="false"/>
          <w:i w:val="false"/>
          <w:color w:val="000000"/>
          <w:sz w:val="28"/>
        </w:rPr>
        <w:t>заңнамасын</w:t>
      </w:r>
      <w:r>
        <w:rPr>
          <w:rFonts w:ascii="Times New Roman"/>
          <w:b w:val="false"/>
          <w:i w:val="false"/>
          <w:color w:val="000000"/>
          <w:sz w:val="28"/>
        </w:rPr>
        <w:t>, сондай-ақ геодезия және картография саласындағы бұзушылықтарды жою жөнiнде орындалуы мiндеттi нұсқамалар беру;</w:t>
      </w:r>
      <w:r>
        <w:br/>
      </w:r>
      <w:r>
        <w:rPr>
          <w:rFonts w:ascii="Times New Roman"/>
          <w:b w:val="false"/>
          <w:i w:val="false"/>
          <w:color w:val="000000"/>
          <w:sz w:val="28"/>
        </w:rPr>
        <w:t>
</w:t>
      </w:r>
      <w:r>
        <w:rPr>
          <w:rFonts w:ascii="Times New Roman"/>
          <w:b w:val="false"/>
          <w:i w:val="false"/>
          <w:color w:val="000000"/>
          <w:sz w:val="28"/>
        </w:rPr>
        <w:t>
      64) Қазақстан Республикасы Жер кодексiнiң 148-бабы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көрсетiлген мәселелер бойынша сотқа талап-арыз дайындау және беру;</w:t>
      </w:r>
      <w:r>
        <w:br/>
      </w:r>
      <w:r>
        <w:rPr>
          <w:rFonts w:ascii="Times New Roman"/>
          <w:b w:val="false"/>
          <w:i w:val="false"/>
          <w:color w:val="000000"/>
          <w:sz w:val="28"/>
        </w:rPr>
        <w:t>
</w:t>
      </w:r>
      <w:r>
        <w:rPr>
          <w:rFonts w:ascii="Times New Roman"/>
          <w:b w:val="false"/>
          <w:i w:val="false"/>
          <w:color w:val="000000"/>
          <w:sz w:val="28"/>
        </w:rPr>
        <w:t>
      65) егер құрылыс, пайдалы қазбалар кен орындарын қазу, объектiлердi пайдалану, геологиялық-барлау және басқа жұмыстар жер </w:t>
      </w:r>
      <w:r>
        <w:rPr>
          <w:rFonts w:ascii="Times New Roman"/>
          <w:b w:val="false"/>
          <w:i w:val="false"/>
          <w:color w:val="000000"/>
          <w:sz w:val="28"/>
        </w:rPr>
        <w:t>заңнамасын</w:t>
      </w:r>
      <w:r>
        <w:rPr>
          <w:rFonts w:ascii="Times New Roman"/>
          <w:b w:val="false"/>
          <w:i w:val="false"/>
          <w:color w:val="000000"/>
          <w:sz w:val="28"/>
        </w:rPr>
        <w:t>, жердi пайдаланудың белгiленген режимiн бұза отырып жүзеге асырылса, сондай-ақ бұл жұмыстар сараптамадан өтпеген немесе терiс қорытынды алған жобалар бойынша жүргiзiлсе, оларды тоқтата тұру;</w:t>
      </w:r>
      <w:r>
        <w:br/>
      </w:r>
      <w:r>
        <w:rPr>
          <w:rFonts w:ascii="Times New Roman"/>
          <w:b w:val="false"/>
          <w:i w:val="false"/>
          <w:color w:val="000000"/>
          <w:sz w:val="28"/>
        </w:rPr>
        <w:t>
</w:t>
      </w:r>
      <w:r>
        <w:rPr>
          <w:rFonts w:ascii="Times New Roman"/>
          <w:b w:val="false"/>
          <w:i w:val="false"/>
          <w:color w:val="000000"/>
          <w:sz w:val="28"/>
        </w:rPr>
        <w:t>
      66) геодезиялық және картографиялық қызмет субъектiлерiнiң нормативтiк құқықтық актiлердi және геодезиялық және картографиялық жұмыстарды жүргiзуге арналған техникалық талаптарды сақтауын бақылауды жүзеге асыру және олардың дұрыс қолданылуын бақылау;</w:t>
      </w:r>
      <w:r>
        <w:br/>
      </w:r>
      <w:r>
        <w:rPr>
          <w:rFonts w:ascii="Times New Roman"/>
          <w:b w:val="false"/>
          <w:i w:val="false"/>
          <w:color w:val="000000"/>
          <w:sz w:val="28"/>
        </w:rPr>
        <w:t>
</w:t>
      </w:r>
      <w:r>
        <w:rPr>
          <w:rFonts w:ascii="Times New Roman"/>
          <w:b w:val="false"/>
          <w:i w:val="false"/>
          <w:color w:val="000000"/>
          <w:sz w:val="28"/>
        </w:rPr>
        <w:t>
      67) жерді пайдалану және қорғау, сондай-ақ геодезиялық және картографиялық қызмет бойынша мемлекеттiк бақылауды жүзеге асыру;</w:t>
      </w:r>
      <w:r>
        <w:br/>
      </w:r>
      <w:r>
        <w:rPr>
          <w:rFonts w:ascii="Times New Roman"/>
          <w:b w:val="false"/>
          <w:i w:val="false"/>
          <w:color w:val="000000"/>
          <w:sz w:val="28"/>
        </w:rPr>
        <w:t>
</w:t>
      </w:r>
      <w:r>
        <w:rPr>
          <w:rFonts w:ascii="Times New Roman"/>
          <w:b w:val="false"/>
          <w:i w:val="false"/>
          <w:color w:val="000000"/>
          <w:sz w:val="28"/>
        </w:rPr>
        <w:t>
      68) геодезиялық және картографиялық жұмыстарды ұйымдастыру мен орындау тәртiбiн анықталған бұзушылықтарды жою, сондай-ақ көрсетiлген жұмыстарды немесе аэроғарыштық түсiрілімдерді жүргiзу нәтижесiнде алынған геодезиялық және картографиялық материалдар мен деректердi шоғырландыру, есепке алу, сақтау, пайдалану және iске асыру жөніндегі талаптарды енгізу;</w:t>
      </w:r>
      <w:r>
        <w:br/>
      </w:r>
      <w:r>
        <w:rPr>
          <w:rFonts w:ascii="Times New Roman"/>
          <w:b w:val="false"/>
          <w:i w:val="false"/>
          <w:color w:val="000000"/>
          <w:sz w:val="28"/>
        </w:rPr>
        <w:t>
</w:t>
      </w:r>
      <w:r>
        <w:rPr>
          <w:rFonts w:ascii="Times New Roman"/>
          <w:b w:val="false"/>
          <w:i w:val="false"/>
          <w:color w:val="000000"/>
          <w:sz w:val="28"/>
        </w:rPr>
        <w:t>
      69) Қазақстан Республикасының геодезия және картография саласындағы </w:t>
      </w:r>
      <w:r>
        <w:rPr>
          <w:rFonts w:ascii="Times New Roman"/>
          <w:b w:val="false"/>
          <w:i w:val="false"/>
          <w:color w:val="000000"/>
          <w:sz w:val="28"/>
        </w:rPr>
        <w:t>заңнамасының</w:t>
      </w:r>
      <w:r>
        <w:rPr>
          <w:rFonts w:ascii="Times New Roman"/>
          <w:b w:val="false"/>
          <w:i w:val="false"/>
          <w:color w:val="000000"/>
          <w:sz w:val="28"/>
        </w:rPr>
        <w:t xml:space="preserve"> бұзылу фактiлерi анықталған жағдайда геодезиялық және картографиялық жұмыстарды тоқтата тұру;</w:t>
      </w:r>
      <w:r>
        <w:br/>
      </w:r>
      <w:r>
        <w:rPr>
          <w:rFonts w:ascii="Times New Roman"/>
          <w:b w:val="false"/>
          <w:i w:val="false"/>
          <w:color w:val="000000"/>
          <w:sz w:val="28"/>
        </w:rPr>
        <w:t>
</w:t>
      </w:r>
      <w:r>
        <w:rPr>
          <w:rFonts w:ascii="Times New Roman"/>
          <w:b w:val="false"/>
          <w:i w:val="false"/>
          <w:color w:val="000000"/>
          <w:sz w:val="28"/>
        </w:rPr>
        <w:t>
      70) геодезиялық пункттердi есепке алу және олардың сақталуын қамтамасыз етудi бақылау;</w:t>
      </w:r>
      <w:r>
        <w:br/>
      </w:r>
      <w:r>
        <w:rPr>
          <w:rFonts w:ascii="Times New Roman"/>
          <w:b w:val="false"/>
          <w:i w:val="false"/>
          <w:color w:val="000000"/>
          <w:sz w:val="28"/>
        </w:rPr>
        <w:t>
</w:t>
      </w:r>
      <w:r>
        <w:rPr>
          <w:rFonts w:ascii="Times New Roman"/>
          <w:b w:val="false"/>
          <w:i w:val="false"/>
          <w:color w:val="000000"/>
          <w:sz w:val="28"/>
        </w:rPr>
        <w:t>
      71)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мемлекеттiк жер кадастрындағы жер пайдаланушылар және жер учаскелерi жөнiндегi мәлiметтердi салық қызметi органдарына беру;</w:t>
      </w:r>
      <w:r>
        <w:br/>
      </w:r>
      <w:r>
        <w:rPr>
          <w:rFonts w:ascii="Times New Roman"/>
          <w:b w:val="false"/>
          <w:i w:val="false"/>
          <w:color w:val="000000"/>
          <w:sz w:val="28"/>
        </w:rPr>
        <w:t>
</w:t>
      </w:r>
      <w:r>
        <w:rPr>
          <w:rFonts w:ascii="Times New Roman"/>
          <w:b w:val="false"/>
          <w:i w:val="false"/>
          <w:color w:val="000000"/>
          <w:sz w:val="28"/>
        </w:rPr>
        <w:t xml:space="preserve">
      72) </w:t>
      </w:r>
      <w:r>
        <w:rPr>
          <w:rFonts w:ascii="Times New Roman"/>
          <w:b w:val="false"/>
          <w:i w:val="false"/>
          <w:color w:val="ff0000"/>
          <w:sz w:val="28"/>
        </w:rPr>
        <w:t xml:space="preserve">алынып тасталды - ҚР Үкіметінің 19.12.2013 </w:t>
      </w:r>
      <w:r>
        <w:rPr>
          <w:rFonts w:ascii="Times New Roman"/>
          <w:b w:val="false"/>
          <w:i w:val="false"/>
          <w:color w:val="000000"/>
          <w:sz w:val="28"/>
        </w:rPr>
        <w:t>N 1343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73) геодезиялық және картографиялық қызметтiң басталуы туралы хабарлама берген субъектiлердiң тiзiлiмiн жүргiзу;</w:t>
      </w:r>
      <w:r>
        <w:br/>
      </w:r>
      <w:r>
        <w:rPr>
          <w:rFonts w:ascii="Times New Roman"/>
          <w:b w:val="false"/>
          <w:i w:val="false"/>
          <w:color w:val="000000"/>
          <w:sz w:val="28"/>
        </w:rPr>
        <w:t>
</w:t>
      </w:r>
      <w:r>
        <w:rPr>
          <w:rFonts w:ascii="Times New Roman"/>
          <w:b w:val="false"/>
          <w:i w:val="false"/>
          <w:color w:val="000000"/>
          <w:sz w:val="28"/>
        </w:rPr>
        <w:t>
      74) аэротүсiрiлiм жұмыстарын жүргiзуге рұқсаттарды тiркеу, есепке алу және беру;</w:t>
      </w:r>
      <w:r>
        <w:br/>
      </w:r>
      <w:r>
        <w:rPr>
          <w:rFonts w:ascii="Times New Roman"/>
          <w:b w:val="false"/>
          <w:i w:val="false"/>
          <w:color w:val="000000"/>
          <w:sz w:val="28"/>
        </w:rPr>
        <w:t>
</w:t>
      </w:r>
      <w:r>
        <w:rPr>
          <w:rFonts w:ascii="Times New Roman"/>
          <w:b w:val="false"/>
          <w:i w:val="false"/>
          <w:color w:val="000000"/>
          <w:sz w:val="28"/>
        </w:rPr>
        <w:t>
      75) геодезиялық және картографиялық жабдықтарға, аспаптар мен құралдарға метрологиялық бақылау және бақылау жүргiзу;</w:t>
      </w:r>
      <w:r>
        <w:br/>
      </w:r>
      <w:r>
        <w:rPr>
          <w:rFonts w:ascii="Times New Roman"/>
          <w:b w:val="false"/>
          <w:i w:val="false"/>
          <w:color w:val="000000"/>
          <w:sz w:val="28"/>
        </w:rPr>
        <w:t>
</w:t>
      </w:r>
      <w:r>
        <w:rPr>
          <w:rFonts w:ascii="Times New Roman"/>
          <w:b w:val="false"/>
          <w:i w:val="false"/>
          <w:color w:val="000000"/>
          <w:sz w:val="28"/>
        </w:rPr>
        <w:t>
      76) суармалы егiстiктi суарылмайтын алқап түрлерiне ауыстыру жөнiндегi материалдарды келiсу;</w:t>
      </w:r>
      <w:r>
        <w:br/>
      </w:r>
      <w:r>
        <w:rPr>
          <w:rFonts w:ascii="Times New Roman"/>
          <w:b w:val="false"/>
          <w:i w:val="false"/>
          <w:color w:val="000000"/>
          <w:sz w:val="28"/>
        </w:rPr>
        <w:t>
</w:t>
      </w:r>
      <w:r>
        <w:rPr>
          <w:rFonts w:ascii="Times New Roman"/>
          <w:b w:val="false"/>
          <w:i w:val="false"/>
          <w:color w:val="000000"/>
          <w:sz w:val="28"/>
        </w:rPr>
        <w:t>
      77) Қазақстан Республикасы Ұлттық картографиялық-геодезиялық қорының материалдары мен деректерiн қайтару мерзiмiн белгiлеу;</w:t>
      </w:r>
      <w:r>
        <w:br/>
      </w:r>
      <w:r>
        <w:rPr>
          <w:rFonts w:ascii="Times New Roman"/>
          <w:b w:val="false"/>
          <w:i w:val="false"/>
          <w:color w:val="000000"/>
          <w:sz w:val="28"/>
        </w:rPr>
        <w:t>
</w:t>
      </w:r>
      <w:r>
        <w:rPr>
          <w:rFonts w:ascii="Times New Roman"/>
          <w:b w:val="false"/>
          <w:i w:val="false"/>
          <w:color w:val="000000"/>
          <w:sz w:val="28"/>
        </w:rPr>
        <w:t>
      78) Қазақстан Республикасының қорғанысы мен ұлттық қауiпсiздiгiн қамтамасыз ету мүддесiндегi геодезиялық және картографиялық қызметтi жүзеге асыру;</w:t>
      </w:r>
      <w:r>
        <w:br/>
      </w:r>
      <w:r>
        <w:rPr>
          <w:rFonts w:ascii="Times New Roman"/>
          <w:b w:val="false"/>
          <w:i w:val="false"/>
          <w:color w:val="000000"/>
          <w:sz w:val="28"/>
        </w:rPr>
        <w:t>
</w:t>
      </w:r>
      <w:r>
        <w:rPr>
          <w:rFonts w:ascii="Times New Roman"/>
          <w:b w:val="false"/>
          <w:i w:val="false"/>
          <w:color w:val="000000"/>
          <w:sz w:val="28"/>
        </w:rPr>
        <w:t>
      79) Қазақстан Республикасының Мемлекеттiк шекарасының және жергiлiктi жерлерде әкiмшiлiк-аумақтық бiрлiктер шекараларының дұрыс көрсетiлуiн және олардың картографиялық материалдарда көрсетiлуiн бақылау;</w:t>
      </w:r>
      <w:r>
        <w:br/>
      </w:r>
      <w:r>
        <w:rPr>
          <w:rFonts w:ascii="Times New Roman"/>
          <w:b w:val="false"/>
          <w:i w:val="false"/>
          <w:color w:val="000000"/>
          <w:sz w:val="28"/>
        </w:rPr>
        <w:t>
</w:t>
      </w:r>
      <w:r>
        <w:rPr>
          <w:rFonts w:ascii="Times New Roman"/>
          <w:b w:val="false"/>
          <w:i w:val="false"/>
          <w:color w:val="000000"/>
          <w:sz w:val="28"/>
        </w:rPr>
        <w:t>
      80) су қорғау аймақтарын, жолақтарын және оларды шаруашылық пайдалану режимiн белгiлеу жөнiндегi жобалау құжаттамасын келiсу;</w:t>
      </w:r>
      <w:r>
        <w:br/>
      </w:r>
      <w:r>
        <w:rPr>
          <w:rFonts w:ascii="Times New Roman"/>
          <w:b w:val="false"/>
          <w:i w:val="false"/>
          <w:color w:val="000000"/>
          <w:sz w:val="28"/>
        </w:rPr>
        <w:t>
</w:t>
      </w:r>
      <w:r>
        <w:rPr>
          <w:rFonts w:ascii="Times New Roman"/>
          <w:b w:val="false"/>
          <w:i w:val="false"/>
          <w:color w:val="000000"/>
          <w:sz w:val="28"/>
        </w:rPr>
        <w:t>
      81) су объектiлерiнде, су қорғау аймақтары мен жолақтарында кәсiпорындар мен басқа да құрылыстарды орналастыру, жобалау, салу, қайта жаңарту және пайдалануға беру шарттарын келiсу;</w:t>
      </w:r>
      <w:r>
        <w:br/>
      </w:r>
      <w:r>
        <w:rPr>
          <w:rFonts w:ascii="Times New Roman"/>
          <w:b w:val="false"/>
          <w:i w:val="false"/>
          <w:color w:val="000000"/>
          <w:sz w:val="28"/>
        </w:rPr>
        <w:t>
</w:t>
      </w:r>
      <w:r>
        <w:rPr>
          <w:rFonts w:ascii="Times New Roman"/>
          <w:b w:val="false"/>
          <w:i w:val="false"/>
          <w:color w:val="000000"/>
          <w:sz w:val="28"/>
        </w:rPr>
        <w:t>
      82) жер ресурстарын, жер қойнауы мен минералдық ресурстарды, жер асты және жер үстi суларын, орман және өзге де өсiмдiк әлемiнiң ресурстарын, жануарлар дүниесiнiң ресурстарын пайдалану кезiнде қойылатын экологиялық талаптарды келiсу;</w:t>
      </w:r>
      <w:r>
        <w:br/>
      </w:r>
      <w:r>
        <w:rPr>
          <w:rFonts w:ascii="Times New Roman"/>
          <w:b w:val="false"/>
          <w:i w:val="false"/>
          <w:color w:val="000000"/>
          <w:sz w:val="28"/>
        </w:rPr>
        <w:t>
</w:t>
      </w:r>
      <w:r>
        <w:rPr>
          <w:rFonts w:ascii="Times New Roman"/>
          <w:b w:val="false"/>
          <w:i w:val="false"/>
          <w:color w:val="000000"/>
          <w:sz w:val="28"/>
        </w:rPr>
        <w:t>
      83) суару және құрғату жүйелерiн, қалпына келтiрiлген жерлердi, қорғаныштық орман екпелерiн, эрозияға қарсы гидротехникалық құрылғыларды және жердiң құнарлылығын арттыру және қорғау мақсатында құрылатын басқа да объектiлердi мемлекеттiк қабылдауға қатысу;</w:t>
      </w:r>
      <w:r>
        <w:br/>
      </w:r>
      <w:r>
        <w:rPr>
          <w:rFonts w:ascii="Times New Roman"/>
          <w:b w:val="false"/>
          <w:i w:val="false"/>
          <w:color w:val="000000"/>
          <w:sz w:val="28"/>
        </w:rPr>
        <w:t>
</w:t>
      </w:r>
      <w:r>
        <w:rPr>
          <w:rFonts w:ascii="Times New Roman"/>
          <w:b w:val="false"/>
          <w:i w:val="false"/>
          <w:color w:val="000000"/>
          <w:sz w:val="28"/>
        </w:rPr>
        <w:t>
      84) жергілікті атқарушы органдардың Қазақстан Республикасының жер </w:t>
      </w:r>
      <w:r>
        <w:rPr>
          <w:rFonts w:ascii="Times New Roman"/>
          <w:b w:val="false"/>
          <w:i w:val="false"/>
          <w:color w:val="000000"/>
          <w:sz w:val="28"/>
        </w:rPr>
        <w:t>заңнамасы</w:t>
      </w:r>
      <w:r>
        <w:rPr>
          <w:rFonts w:ascii="Times New Roman"/>
          <w:b w:val="false"/>
          <w:i w:val="false"/>
          <w:color w:val="000000"/>
          <w:sz w:val="28"/>
        </w:rPr>
        <w:t xml:space="preserve"> саласында қабылдаған шешімдерінің заңдылығын бақылау;</w:t>
      </w:r>
      <w:r>
        <w:br/>
      </w:r>
      <w:r>
        <w:rPr>
          <w:rFonts w:ascii="Times New Roman"/>
          <w:b w:val="false"/>
          <w:i w:val="false"/>
          <w:color w:val="000000"/>
          <w:sz w:val="28"/>
        </w:rPr>
        <w:t>
</w:t>
      </w:r>
      <w:r>
        <w:rPr>
          <w:rFonts w:ascii="Times New Roman"/>
          <w:b w:val="false"/>
          <w:i w:val="false"/>
          <w:color w:val="000000"/>
          <w:sz w:val="28"/>
        </w:rPr>
        <w:t>
      85) өз құзыреті шегінде мемлекеттік қызметтерді көрсету кезінде тұтынушылардың құқығын қорғауды қамтамасыз ету.</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өзгерістер енгізілді - ҚР Үкіметінің 02.08.2013 </w:t>
      </w:r>
      <w:r>
        <w:rPr>
          <w:rFonts w:ascii="Times New Roman"/>
          <w:b w:val="false"/>
          <w:i w:val="false"/>
          <w:color w:val="000000"/>
          <w:sz w:val="28"/>
        </w:rPr>
        <w:t>№ 767</w:t>
      </w:r>
      <w:r>
        <w:rPr>
          <w:rFonts w:ascii="Times New Roman"/>
          <w:b w:val="false"/>
          <w:i w:val="false"/>
          <w:color w:val="ff0000"/>
          <w:sz w:val="28"/>
        </w:rPr>
        <w:t xml:space="preserve">; 19.12.2013 </w:t>
      </w:r>
      <w:r>
        <w:rPr>
          <w:rFonts w:ascii="Times New Roman"/>
          <w:b w:val="false"/>
          <w:i w:val="false"/>
          <w:color w:val="000000"/>
          <w:sz w:val="28"/>
        </w:rPr>
        <w:t>N 1343</w:t>
      </w:r>
      <w:r>
        <w:rPr>
          <w:rFonts w:ascii="Times New Roman"/>
          <w:b w:val="false"/>
          <w:i w:val="false"/>
          <w:color w:val="ff0000"/>
          <w:sz w:val="28"/>
        </w:rPr>
        <w:t xml:space="preserve">; 14.05.2014 </w:t>
      </w:r>
      <w:r>
        <w:rPr>
          <w:rFonts w:ascii="Times New Roman"/>
          <w:b w:val="false"/>
          <w:i w:val="false"/>
          <w:color w:val="000000"/>
          <w:sz w:val="28"/>
        </w:rPr>
        <w:t>№ 489</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17. Құқықтары мен міндеттері:</w:t>
      </w:r>
      <w:r>
        <w:br/>
      </w:r>
      <w:r>
        <w:rPr>
          <w:rFonts w:ascii="Times New Roman"/>
          <w:b w:val="false"/>
          <w:i w:val="false"/>
          <w:color w:val="000000"/>
          <w:sz w:val="28"/>
        </w:rPr>
        <w:t>
</w:t>
      </w:r>
      <w:r>
        <w:rPr>
          <w:rFonts w:ascii="Times New Roman"/>
          <w:b w:val="false"/>
          <w:i w:val="false"/>
          <w:color w:val="000000"/>
          <w:sz w:val="28"/>
        </w:rPr>
        <w:t>
      1) өз құзыреті шегінде орындалуы міндетті нормативтік құқықтық актілер қабылдау;</w:t>
      </w:r>
      <w:r>
        <w:br/>
      </w:r>
      <w:r>
        <w:rPr>
          <w:rFonts w:ascii="Times New Roman"/>
          <w:b w:val="false"/>
          <w:i w:val="false"/>
          <w:color w:val="000000"/>
          <w:sz w:val="28"/>
        </w:rPr>
        <w:t>
</w:t>
      </w:r>
      <w:r>
        <w:rPr>
          <w:rFonts w:ascii="Times New Roman"/>
          <w:b w:val="false"/>
          <w:i w:val="false"/>
          <w:color w:val="000000"/>
          <w:sz w:val="28"/>
        </w:rPr>
        <w:t>
      2) мемлекеттік органдардан, ұйымдардан, олардың лауазымды адамдарынан заңнамада белгіленген тәртіппен қажетті ақпаратты және материалдарды сұрату және алу;</w:t>
      </w:r>
      <w:r>
        <w:br/>
      </w:r>
      <w:r>
        <w:rPr>
          <w:rFonts w:ascii="Times New Roman"/>
          <w:b w:val="false"/>
          <w:i w:val="false"/>
          <w:color w:val="000000"/>
          <w:sz w:val="28"/>
        </w:rPr>
        <w:t>
</w:t>
      </w:r>
      <w:r>
        <w:rPr>
          <w:rFonts w:ascii="Times New Roman"/>
          <w:b w:val="false"/>
          <w:i w:val="false"/>
          <w:color w:val="000000"/>
          <w:sz w:val="28"/>
        </w:rPr>
        <w:t>
      3) қолданыстағы заңнамалық актілерде көзделген өзге де құқықтарды жүзеге асыру.</w:t>
      </w:r>
    </w:p>
    <w:bookmarkEnd w:id="22"/>
    <w:bookmarkStart w:name="z354" w:id="23"/>
    <w:p>
      <w:pPr>
        <w:spacing w:after="0"/>
        <w:ind w:left="0"/>
        <w:jc w:val="left"/>
      </w:pPr>
      <w:r>
        <w:rPr>
          <w:rFonts w:ascii="Times New Roman"/>
          <w:b/>
          <w:i w:val="false"/>
          <w:color w:val="000000"/>
        </w:rPr>
        <w:t xml:space="preserve"> 
3. Мемлекеттік органның қызметін ұйымдастыру</w:t>
      </w:r>
    </w:p>
    <w:bookmarkEnd w:id="23"/>
    <w:bookmarkStart w:name="z355" w:id="24"/>
    <w:p>
      <w:pPr>
        <w:spacing w:after="0"/>
        <w:ind w:left="0"/>
        <w:jc w:val="both"/>
      </w:pPr>
      <w:r>
        <w:rPr>
          <w:rFonts w:ascii="Times New Roman"/>
          <w:b w:val="false"/>
          <w:i w:val="false"/>
          <w:color w:val="000000"/>
          <w:sz w:val="28"/>
        </w:rPr>
        <w:t>
      18. Қазақстан Республикасы Өңірлік даму министрлігіне басшылықты Қазақстан Республикасы Өңірлік даму министрлігіне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19. Қазақстан Республикасы Өңірлік даму министрлігінің бірінші басшысын Қазақстан Республикасының Президенті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20. Қазақстан Республикасы Өңірлік даму министрлігінің бірінші басшысының Қазақстан Республикасының заңнамасына сәйкес қызметке тағайындалатын және қызметтен босатылатын орынбасарлары (вице-министрлер) болады.</w:t>
      </w:r>
      <w:r>
        <w:br/>
      </w:r>
      <w:r>
        <w:rPr>
          <w:rFonts w:ascii="Times New Roman"/>
          <w:b w:val="false"/>
          <w:i w:val="false"/>
          <w:color w:val="000000"/>
          <w:sz w:val="28"/>
        </w:rPr>
        <w:t>
</w:t>
      </w:r>
      <w:r>
        <w:rPr>
          <w:rFonts w:ascii="Times New Roman"/>
          <w:b w:val="false"/>
          <w:i w:val="false"/>
          <w:color w:val="000000"/>
          <w:sz w:val="28"/>
        </w:rPr>
        <w:t>
      21. Қазақстан Республикасы Өңірлік даму министрлігінің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1) өз орынбасарларының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
      2) заңнамаға сәйкес Қазақстан Республикасы Өңірлік даму министрлігінің қызметкерлерін қызметке тағайындайды және қызметтен босатады, өз құзыретіне жататын еңбек қатынастарының мәселелерін шешеді;</w:t>
      </w:r>
      <w:r>
        <w:br/>
      </w:r>
      <w:r>
        <w:rPr>
          <w:rFonts w:ascii="Times New Roman"/>
          <w:b w:val="false"/>
          <w:i w:val="false"/>
          <w:color w:val="000000"/>
          <w:sz w:val="28"/>
        </w:rPr>
        <w:t>
</w:t>
      </w:r>
      <w:r>
        <w:rPr>
          <w:rFonts w:ascii="Times New Roman"/>
          <w:b w:val="false"/>
          <w:i w:val="false"/>
          <w:color w:val="000000"/>
          <w:sz w:val="28"/>
        </w:rPr>
        <w:t>
      3) ведомстволардың құзыретін және өзге мемлекеттік органдармен өзара іс-қимыл жасау тәртібін айқындайды;</w:t>
      </w:r>
      <w:r>
        <w:br/>
      </w:r>
      <w:r>
        <w:rPr>
          <w:rFonts w:ascii="Times New Roman"/>
          <w:b w:val="false"/>
          <w:i w:val="false"/>
          <w:color w:val="000000"/>
          <w:sz w:val="28"/>
        </w:rPr>
        <w:t>
</w:t>
      </w:r>
      <w:r>
        <w:rPr>
          <w:rFonts w:ascii="Times New Roman"/>
          <w:b w:val="false"/>
          <w:i w:val="false"/>
          <w:color w:val="000000"/>
          <w:sz w:val="28"/>
        </w:rPr>
        <w:t>
      4) заңнамада белгіленген тәртіппен еңбек қатынастарының мәселелері өз құзыретіне жататын Қазақстан Республикасы Өңірлік даму министрлігінің қызметкерлеріне тәртіптік жаза мен көтермелеу шараларын қолданады;</w:t>
      </w:r>
      <w:r>
        <w:br/>
      </w:r>
      <w:r>
        <w:rPr>
          <w:rFonts w:ascii="Times New Roman"/>
          <w:b w:val="false"/>
          <w:i w:val="false"/>
          <w:color w:val="000000"/>
          <w:sz w:val="28"/>
        </w:rPr>
        <w:t>
</w:t>
      </w:r>
      <w:r>
        <w:rPr>
          <w:rFonts w:ascii="Times New Roman"/>
          <w:b w:val="false"/>
          <w:i w:val="false"/>
          <w:color w:val="000000"/>
          <w:sz w:val="28"/>
        </w:rPr>
        <w:t>
      5) қызметінде өзінің бақылауындағы ведомстволардың басшыларын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6) ведомстволар актілерінің әрекетін толық немесе бір бөлігін тоқтатады немесе тоқтата тұрады;</w:t>
      </w:r>
      <w:r>
        <w:br/>
      </w:r>
      <w:r>
        <w:rPr>
          <w:rFonts w:ascii="Times New Roman"/>
          <w:b w:val="false"/>
          <w:i w:val="false"/>
          <w:color w:val="000000"/>
          <w:sz w:val="28"/>
        </w:rPr>
        <w:t>
</w:t>
      </w:r>
      <w:r>
        <w:rPr>
          <w:rFonts w:ascii="Times New Roman"/>
          <w:b w:val="false"/>
          <w:i w:val="false"/>
          <w:color w:val="000000"/>
          <w:sz w:val="28"/>
        </w:rPr>
        <w:t>
      7) Министрдің бұйрықтарына қол қояды;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қолданыстағы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Министрліктің бірінші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r>
        <w:br/>
      </w:r>
      <w:r>
        <w:rPr>
          <w:rFonts w:ascii="Times New Roman"/>
          <w:b w:val="false"/>
          <w:i w:val="false"/>
          <w:color w:val="000000"/>
          <w:sz w:val="28"/>
        </w:rPr>
        <w:t>
</w:t>
      </w:r>
      <w:r>
        <w:rPr>
          <w:rFonts w:ascii="Times New Roman"/>
          <w:b w:val="false"/>
          <w:i w:val="false"/>
          <w:color w:val="000000"/>
          <w:sz w:val="28"/>
        </w:rPr>
        <w:t>
      22. Бірінші басшы өз орынбасарларының өкiлеттiктерiн Қазақстан Республикасының қолданыстағы заңнамасына сәйкес айқындайды.</w:t>
      </w:r>
      <w:r>
        <w:br/>
      </w:r>
      <w:r>
        <w:rPr>
          <w:rFonts w:ascii="Times New Roman"/>
          <w:b w:val="false"/>
          <w:i w:val="false"/>
          <w:color w:val="000000"/>
          <w:sz w:val="28"/>
        </w:rPr>
        <w:t>
</w:t>
      </w:r>
      <w:r>
        <w:rPr>
          <w:rFonts w:ascii="Times New Roman"/>
          <w:b w:val="false"/>
          <w:i w:val="false"/>
          <w:color w:val="000000"/>
          <w:sz w:val="28"/>
        </w:rPr>
        <w:t>
      23. Қазақстан Республикасы Өңірлік даму министрлігінің аппаратын Қазақстан Республикасының қолданыстағы заңнамасына сәйкес қызметке тағайындалатын және қызметтен босатылатын жауапты хатшы басқарады.</w:t>
      </w:r>
    </w:p>
    <w:bookmarkEnd w:id="24"/>
    <w:bookmarkStart w:name="z370" w:id="25"/>
    <w:p>
      <w:pPr>
        <w:spacing w:after="0"/>
        <w:ind w:left="0"/>
        <w:jc w:val="left"/>
      </w:pPr>
      <w:r>
        <w:rPr>
          <w:rFonts w:ascii="Times New Roman"/>
          <w:b/>
          <w:i w:val="false"/>
          <w:color w:val="000000"/>
        </w:rPr>
        <w:t xml:space="preserve"> 
4. Мемлекеттік органның мүлкi</w:t>
      </w:r>
    </w:p>
    <w:bookmarkEnd w:id="25"/>
    <w:bookmarkStart w:name="z371" w:id="26"/>
    <w:p>
      <w:pPr>
        <w:spacing w:after="0"/>
        <w:ind w:left="0"/>
        <w:jc w:val="both"/>
      </w:pPr>
      <w:r>
        <w:rPr>
          <w:rFonts w:ascii="Times New Roman"/>
          <w:b w:val="false"/>
          <w:i w:val="false"/>
          <w:color w:val="000000"/>
          <w:sz w:val="28"/>
        </w:rPr>
        <w:t>
      24. Қазақстан Республикасы Өңірлік даму министрлігінің Қазақстан Республикасының заңнамасында көзделген жағдайларда жедел басқару құқығында оқшауланған мүлкi болады.</w:t>
      </w:r>
      <w:r>
        <w:br/>
      </w:r>
      <w:r>
        <w:rPr>
          <w:rFonts w:ascii="Times New Roman"/>
          <w:b w:val="false"/>
          <w:i w:val="false"/>
          <w:color w:val="000000"/>
          <w:sz w:val="28"/>
        </w:rPr>
        <w:t>
</w:t>
      </w:r>
      <w:r>
        <w:rPr>
          <w:rFonts w:ascii="Times New Roman"/>
          <w:b w:val="false"/>
          <w:i w:val="false"/>
          <w:color w:val="000000"/>
          <w:sz w:val="28"/>
        </w:rPr>
        <w:t>
      Қазақстан Республикасы Өңірлік даму министрлігінің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25. Қазақстан Республикасы Өңірлік даму министрлігіне бекітілген мүлік республикалық меншiкке жатады.</w:t>
      </w:r>
      <w:r>
        <w:br/>
      </w:r>
      <w:r>
        <w:rPr>
          <w:rFonts w:ascii="Times New Roman"/>
          <w:b w:val="false"/>
          <w:i w:val="false"/>
          <w:color w:val="000000"/>
          <w:sz w:val="28"/>
        </w:rPr>
        <w:t>
</w:t>
      </w:r>
      <w:r>
        <w:rPr>
          <w:rFonts w:ascii="Times New Roman"/>
          <w:b w:val="false"/>
          <w:i w:val="false"/>
          <w:color w:val="000000"/>
          <w:sz w:val="28"/>
        </w:rPr>
        <w:t>
      26. Егер заңнамада өзгеше көзделмесе, Қазақстан Республикасы Өңірлік даму министрлігінің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 тәсiлмен билiк етуге құқығы жоқ.</w:t>
      </w:r>
    </w:p>
    <w:bookmarkEnd w:id="26"/>
    <w:bookmarkStart w:name="z375" w:id="27"/>
    <w:p>
      <w:pPr>
        <w:spacing w:after="0"/>
        <w:ind w:left="0"/>
        <w:jc w:val="left"/>
      </w:pPr>
      <w:r>
        <w:rPr>
          <w:rFonts w:ascii="Times New Roman"/>
          <w:b/>
          <w:i w:val="false"/>
          <w:color w:val="000000"/>
        </w:rPr>
        <w:t xml:space="preserve"> 
5. Мемлекеттік органды қайта ұйымдастыру және тарату</w:t>
      </w:r>
    </w:p>
    <w:bookmarkEnd w:id="27"/>
    <w:bookmarkStart w:name="z376" w:id="28"/>
    <w:p>
      <w:pPr>
        <w:spacing w:after="0"/>
        <w:ind w:left="0"/>
        <w:jc w:val="both"/>
      </w:pPr>
      <w:r>
        <w:rPr>
          <w:rFonts w:ascii="Times New Roman"/>
          <w:b w:val="false"/>
          <w:i w:val="false"/>
          <w:color w:val="000000"/>
          <w:sz w:val="28"/>
        </w:rPr>
        <w:t>
      27. Қазақстан Республикасы Өңірлік даму министрлігін қайта ұйымдастыру және тарату Қазақстан Республикасының заңнамасына сәйкес жүзеге асырылады.</w:t>
      </w:r>
    </w:p>
    <w:bookmarkEnd w:id="28"/>
    <w:bookmarkStart w:name="z377" w:id="29"/>
    <w:p>
      <w:pPr>
        <w:spacing w:after="0"/>
        <w:ind w:left="0"/>
        <w:jc w:val="left"/>
      </w:pPr>
      <w:r>
        <w:rPr>
          <w:rFonts w:ascii="Times New Roman"/>
          <w:b/>
          <w:i w:val="false"/>
          <w:color w:val="000000"/>
        </w:rPr>
        <w:t xml:space="preserve"> 
Қазақстан Республикасы Өңірлік даму министрлігінің қарамағындағы ұйымдардың тiзбесi</w:t>
      </w:r>
    </w:p>
    <w:bookmarkEnd w:id="29"/>
    <w:p>
      <w:pPr>
        <w:spacing w:after="0"/>
        <w:ind w:left="0"/>
        <w:jc w:val="both"/>
      </w:pPr>
      <w:r>
        <w:rPr>
          <w:rFonts w:ascii="Times New Roman"/>
          <w:b w:val="false"/>
          <w:i w:val="false"/>
          <w:color w:val="ff0000"/>
          <w:sz w:val="28"/>
        </w:rPr>
        <w:t>      Ескерту. Тізбеге өзгеріс енгізілді - ҚР Үкіметінің 30.06.2014 </w:t>
      </w:r>
      <w:r>
        <w:rPr>
          <w:rFonts w:ascii="Times New Roman"/>
          <w:b w:val="false"/>
          <w:i w:val="false"/>
          <w:color w:val="ff0000"/>
          <w:sz w:val="28"/>
        </w:rPr>
        <w:t>№ 736</w:t>
      </w:r>
      <w:r>
        <w:rPr>
          <w:rFonts w:ascii="Times New Roman"/>
          <w:b w:val="false"/>
          <w:i w:val="false"/>
          <w:color w:val="ff0000"/>
          <w:sz w:val="28"/>
        </w:rPr>
        <w:t> қаулысымен.</w:t>
      </w:r>
    </w:p>
    <w:bookmarkStart w:name="z378" w:id="30"/>
    <w:p>
      <w:pPr>
        <w:spacing w:after="0"/>
        <w:ind w:left="0"/>
        <w:jc w:val="both"/>
      </w:pPr>
      <w:r>
        <w:rPr>
          <w:rFonts w:ascii="Times New Roman"/>
          <w:b w:val="false"/>
          <w:i w:val="false"/>
          <w:color w:val="000000"/>
          <w:sz w:val="28"/>
        </w:rPr>
        <w:t>
      1. «Тұрғын үй-коммуналдық шаруашылығын жаңғырту мен дамытудың қазақстандық орталығы» акционерлік қоғамы.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Алынып тасталды - ҚР Үкіметінің 14.05.2014</w:t>
      </w:r>
      <w:r>
        <w:rPr>
          <w:rFonts w:ascii="Times New Roman"/>
          <w:b w:val="false"/>
          <w:i w:val="false"/>
          <w:color w:val="000000"/>
          <w:sz w:val="28"/>
        </w:rPr>
        <w:t> </w:t>
      </w:r>
      <w:r>
        <w:rPr>
          <w:rFonts w:ascii="Times New Roman"/>
          <w:b w:val="false"/>
          <w:i w:val="false"/>
          <w:color w:val="000000"/>
          <w:sz w:val="28"/>
        </w:rPr>
        <w:t>№ 489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Алынып тасталды - ҚР Үкіметінің 14.05.2014</w:t>
      </w:r>
      <w:r>
        <w:rPr>
          <w:rFonts w:ascii="Times New Roman"/>
          <w:b w:val="false"/>
          <w:i w:val="false"/>
          <w:color w:val="000000"/>
          <w:sz w:val="28"/>
        </w:rPr>
        <w:t> </w:t>
      </w:r>
      <w:r>
        <w:rPr>
          <w:rFonts w:ascii="Times New Roman"/>
          <w:b w:val="false"/>
          <w:i w:val="false"/>
          <w:color w:val="000000"/>
          <w:sz w:val="28"/>
        </w:rPr>
        <w:t>№ 489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Алынып тасталды - ҚР Үкіметінің 14.05.2014</w:t>
      </w:r>
      <w:r>
        <w:rPr>
          <w:rFonts w:ascii="Times New Roman"/>
          <w:b w:val="false"/>
          <w:i w:val="false"/>
          <w:color w:val="000000"/>
          <w:sz w:val="28"/>
        </w:rPr>
        <w:t> </w:t>
      </w:r>
      <w:r>
        <w:rPr>
          <w:rFonts w:ascii="Times New Roman"/>
          <w:b w:val="false"/>
          <w:i w:val="false"/>
          <w:color w:val="000000"/>
          <w:sz w:val="28"/>
        </w:rPr>
        <w:t>№ 489</w:t>
      </w:r>
      <w:r>
        <w:rPr>
          <w:rFonts w:ascii="Times New Roman"/>
          <w:b w:val="false"/>
          <w:i w:val="false"/>
          <w:color w:val="ff0000"/>
          <w:sz w:val="28"/>
        </w:rPr>
        <w:t xml:space="preserve"> қаулысымен.</w:t>
      </w:r>
      <w:r>
        <w:br/>
      </w:r>
      <w:r>
        <w:rPr>
          <w:rFonts w:ascii="Times New Roman"/>
          <w:b w:val="false"/>
          <w:i w:val="false"/>
          <w:color w:val="000000"/>
          <w:sz w:val="28"/>
        </w:rPr>
        <w:t>
      5. «Республикалық мемлекеттік қала құрылысын жоспарлау және кадастр орталығы» шаруашылық жүргізу құқығындағы республикалық мемлекеттік кәсіпорны.</w:t>
      </w:r>
    </w:p>
    <w:bookmarkEnd w:id="30"/>
    <w:bookmarkStart w:name="z382" w:id="31"/>
    <w:p>
      <w:pPr>
        <w:spacing w:after="0"/>
        <w:ind w:left="0"/>
        <w:jc w:val="left"/>
      </w:pPr>
      <w:r>
        <w:rPr>
          <w:rFonts w:ascii="Times New Roman"/>
          <w:b/>
          <w:i w:val="false"/>
          <w:color w:val="000000"/>
        </w:rPr>
        <w:t xml:space="preserve"> 
Қазақстан Республикасы Өңірлік даму министрлігі Құрылыс және тұрғын үй-коммуналдық шаруашылық істері комитетінің қарамағындағы ұйымдардың тiзбесi</w:t>
      </w:r>
    </w:p>
    <w:bookmarkEnd w:id="31"/>
    <w:bookmarkStart w:name="z383" w:id="32"/>
    <w:p>
      <w:pPr>
        <w:spacing w:after="0"/>
        <w:ind w:left="0"/>
        <w:jc w:val="both"/>
      </w:pPr>
      <w:r>
        <w:rPr>
          <w:rFonts w:ascii="Times New Roman"/>
          <w:b w:val="false"/>
          <w:i w:val="false"/>
          <w:color w:val="000000"/>
          <w:sz w:val="28"/>
        </w:rPr>
        <w:t>
      1. «Жобаларды мемлекеттік ведомстводан тыс сараптау» шаруашылық жүргізу құқығындағы республикалық мемлекеттік кәсіпорны («Мемсараптама» РМК).</w:t>
      </w:r>
      <w:r>
        <w:br/>
      </w:r>
      <w:r>
        <w:rPr>
          <w:rFonts w:ascii="Times New Roman"/>
          <w:b w:val="false"/>
          <w:i w:val="false"/>
          <w:color w:val="000000"/>
          <w:sz w:val="28"/>
        </w:rPr>
        <w:t>
</w:t>
      </w:r>
      <w:r>
        <w:rPr>
          <w:rFonts w:ascii="Times New Roman"/>
          <w:b w:val="false"/>
          <w:i w:val="false"/>
          <w:color w:val="000000"/>
          <w:sz w:val="28"/>
        </w:rPr>
        <w:t>
      2. «Қазақ Суарнажоба» акционерлік қоғамы.</w:t>
      </w:r>
      <w:r>
        <w:br/>
      </w:r>
      <w:r>
        <w:rPr>
          <w:rFonts w:ascii="Times New Roman"/>
          <w:b w:val="false"/>
          <w:i w:val="false"/>
          <w:color w:val="000000"/>
          <w:sz w:val="28"/>
        </w:rPr>
        <w:t>
</w:t>
      </w:r>
      <w:r>
        <w:rPr>
          <w:rFonts w:ascii="Times New Roman"/>
          <w:b w:val="false"/>
          <w:i w:val="false"/>
          <w:color w:val="000000"/>
          <w:sz w:val="28"/>
        </w:rPr>
        <w:t>
      3. «Қазақ құрылыс және сәулет ғылыми-зерттеу және жобалау институты» акционерлік қоғамы.</w:t>
      </w:r>
    </w:p>
    <w:bookmarkEnd w:id="32"/>
    <w:bookmarkStart w:name="z386" w:id="33"/>
    <w:p>
      <w:pPr>
        <w:spacing w:after="0"/>
        <w:ind w:left="0"/>
        <w:jc w:val="left"/>
      </w:pPr>
      <w:r>
        <w:rPr>
          <w:rFonts w:ascii="Times New Roman"/>
          <w:b/>
          <w:i w:val="false"/>
          <w:color w:val="000000"/>
        </w:rPr>
        <w:t xml:space="preserve"> 
Қазақстан Республикасы Өңірлік даму министрлігі Жер ресурстарын басқару комитетінің қарамағындағы ұйымдардың тiзбесi</w:t>
      </w:r>
    </w:p>
    <w:bookmarkEnd w:id="33"/>
    <w:bookmarkStart w:name="z387" w:id="34"/>
    <w:p>
      <w:pPr>
        <w:spacing w:after="0"/>
        <w:ind w:left="0"/>
        <w:jc w:val="both"/>
      </w:pPr>
      <w:r>
        <w:rPr>
          <w:rFonts w:ascii="Times New Roman"/>
          <w:b w:val="false"/>
          <w:i w:val="false"/>
          <w:color w:val="000000"/>
          <w:sz w:val="28"/>
        </w:rPr>
        <w:t>
      1. «Жер кадастры ғылыми-өндiрiстiк орталығы» шаруашылық жүргізу құқығындағы республикалық мемлекеттiк кәсiпорны.</w:t>
      </w:r>
      <w:r>
        <w:br/>
      </w:r>
      <w:r>
        <w:rPr>
          <w:rFonts w:ascii="Times New Roman"/>
          <w:b w:val="false"/>
          <w:i w:val="false"/>
          <w:color w:val="000000"/>
          <w:sz w:val="28"/>
        </w:rPr>
        <w:t>
</w:t>
      </w:r>
      <w:r>
        <w:rPr>
          <w:rFonts w:ascii="Times New Roman"/>
          <w:b w:val="false"/>
          <w:i w:val="false"/>
          <w:color w:val="000000"/>
          <w:sz w:val="28"/>
        </w:rPr>
        <w:t>
      2. «Ауыл шаруашылығы аэрофотогеодезиялық іздестіру мемлекеттік институты (АШАГІМИ)»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3. «Қазгеодезия»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4. «Ұлттық картографиялық-геодезиялық қоры» республикалық мемлекеттік қазыналық кәсіпорны.</w:t>
      </w:r>
    </w:p>
    <w:bookmarkEnd w:id="34"/>
    <w:bookmarkStart w:name="z391" w:id="35"/>
    <w:p>
      <w:pPr>
        <w:spacing w:after="0"/>
        <w:ind w:left="0"/>
        <w:jc w:val="left"/>
      </w:pPr>
      <w:r>
        <w:rPr>
          <w:rFonts w:ascii="Times New Roman"/>
          <w:b/>
          <w:i w:val="false"/>
          <w:color w:val="000000"/>
        </w:rPr>
        <w:t xml:space="preserve"> 
Қазақстан Республикасы Өңірлік даму министрлігі Жер ресурстарын басқару комитетінің қарамағындағы мемлекеттік мекемелердің тізбесі</w:t>
      </w:r>
    </w:p>
    <w:bookmarkEnd w:id="35"/>
    <w:bookmarkStart w:name="z392" w:id="36"/>
    <w:p>
      <w:pPr>
        <w:spacing w:after="0"/>
        <w:ind w:left="0"/>
        <w:jc w:val="both"/>
      </w:pPr>
      <w:r>
        <w:rPr>
          <w:rFonts w:ascii="Times New Roman"/>
          <w:b w:val="false"/>
          <w:i w:val="false"/>
          <w:color w:val="000000"/>
          <w:sz w:val="28"/>
        </w:rPr>
        <w:t>
      1. Қазақстан Республикасы Өңірлік даму министрлігі Жер ресурстарын басқару комитетінің Ақмола облысы бойынша аумақтық жер инспекциясы.</w:t>
      </w:r>
      <w:r>
        <w:br/>
      </w:r>
      <w:r>
        <w:rPr>
          <w:rFonts w:ascii="Times New Roman"/>
          <w:b w:val="false"/>
          <w:i w:val="false"/>
          <w:color w:val="000000"/>
          <w:sz w:val="28"/>
        </w:rPr>
        <w:t>
</w:t>
      </w:r>
      <w:r>
        <w:rPr>
          <w:rFonts w:ascii="Times New Roman"/>
          <w:b w:val="false"/>
          <w:i w:val="false"/>
          <w:color w:val="000000"/>
          <w:sz w:val="28"/>
        </w:rPr>
        <w:t>
      2. Қазақстан Республикасы Өңірлік даму министрлігі Жер ресурстарын басқару комитетінің Ақтөбе облысы бойынша аумақтық жер инспекциясы.</w:t>
      </w:r>
      <w:r>
        <w:br/>
      </w:r>
      <w:r>
        <w:rPr>
          <w:rFonts w:ascii="Times New Roman"/>
          <w:b w:val="false"/>
          <w:i w:val="false"/>
          <w:color w:val="000000"/>
          <w:sz w:val="28"/>
        </w:rPr>
        <w:t>
</w:t>
      </w:r>
      <w:r>
        <w:rPr>
          <w:rFonts w:ascii="Times New Roman"/>
          <w:b w:val="false"/>
          <w:i w:val="false"/>
          <w:color w:val="000000"/>
          <w:sz w:val="28"/>
        </w:rPr>
        <w:t>
      3. Қазақстан Республикасы Өңірлік даму министрлігі Жер ресурстарын басқару комитетінің Алматы қаласы бойынша аумақтық жер инспекциясы.</w:t>
      </w:r>
      <w:r>
        <w:br/>
      </w:r>
      <w:r>
        <w:rPr>
          <w:rFonts w:ascii="Times New Roman"/>
          <w:b w:val="false"/>
          <w:i w:val="false"/>
          <w:color w:val="000000"/>
          <w:sz w:val="28"/>
        </w:rPr>
        <w:t>
</w:t>
      </w:r>
      <w:r>
        <w:rPr>
          <w:rFonts w:ascii="Times New Roman"/>
          <w:b w:val="false"/>
          <w:i w:val="false"/>
          <w:color w:val="000000"/>
          <w:sz w:val="28"/>
        </w:rPr>
        <w:t>
      4. Қазақстан Республикасы Өңірлік даму министрлігі Жер ресурстарын басқару комитетінің Алматы облысы бойынша аумақтық жер инспекциясы.</w:t>
      </w:r>
      <w:r>
        <w:br/>
      </w:r>
      <w:r>
        <w:rPr>
          <w:rFonts w:ascii="Times New Roman"/>
          <w:b w:val="false"/>
          <w:i w:val="false"/>
          <w:color w:val="000000"/>
          <w:sz w:val="28"/>
        </w:rPr>
        <w:t>
</w:t>
      </w:r>
      <w:r>
        <w:rPr>
          <w:rFonts w:ascii="Times New Roman"/>
          <w:b w:val="false"/>
          <w:i w:val="false"/>
          <w:color w:val="000000"/>
          <w:sz w:val="28"/>
        </w:rPr>
        <w:t>
      5. Қазақстан Республикасы Өңірлік даму министрлігі Жер ресурстарын басқару комитетінің Астана қаласы бойынша аумақтық жер инспекциясы.</w:t>
      </w:r>
      <w:r>
        <w:br/>
      </w:r>
      <w:r>
        <w:rPr>
          <w:rFonts w:ascii="Times New Roman"/>
          <w:b w:val="false"/>
          <w:i w:val="false"/>
          <w:color w:val="000000"/>
          <w:sz w:val="28"/>
        </w:rPr>
        <w:t>
</w:t>
      </w:r>
      <w:r>
        <w:rPr>
          <w:rFonts w:ascii="Times New Roman"/>
          <w:b w:val="false"/>
          <w:i w:val="false"/>
          <w:color w:val="000000"/>
          <w:sz w:val="28"/>
        </w:rPr>
        <w:t>
      6. Қазақстан Республикасы Өңірлік даму министрлігі Жер ресурстарын басқару комитетінің Атырау облысы бойынша аумақтық жер инспекциясы.</w:t>
      </w:r>
      <w:r>
        <w:br/>
      </w:r>
      <w:r>
        <w:rPr>
          <w:rFonts w:ascii="Times New Roman"/>
          <w:b w:val="false"/>
          <w:i w:val="false"/>
          <w:color w:val="000000"/>
          <w:sz w:val="28"/>
        </w:rPr>
        <w:t>
</w:t>
      </w:r>
      <w:r>
        <w:rPr>
          <w:rFonts w:ascii="Times New Roman"/>
          <w:b w:val="false"/>
          <w:i w:val="false"/>
          <w:color w:val="000000"/>
          <w:sz w:val="28"/>
        </w:rPr>
        <w:t>
      7. Қазақстан Республикасы Өңірлік даму министрлігі Жер ресурстарын басқару комитетінің Батыс Қазақстан облысы бойынша аумақтық жер инспекциясы.</w:t>
      </w:r>
      <w:r>
        <w:br/>
      </w:r>
      <w:r>
        <w:rPr>
          <w:rFonts w:ascii="Times New Roman"/>
          <w:b w:val="false"/>
          <w:i w:val="false"/>
          <w:color w:val="000000"/>
          <w:sz w:val="28"/>
        </w:rPr>
        <w:t>
</w:t>
      </w:r>
      <w:r>
        <w:rPr>
          <w:rFonts w:ascii="Times New Roman"/>
          <w:b w:val="false"/>
          <w:i w:val="false"/>
          <w:color w:val="000000"/>
          <w:sz w:val="28"/>
        </w:rPr>
        <w:t>
      8. Қазақстан Республикасы Өңірлік даму министрлігі Жер ресурстарын басқару комитетінің Жамбыл облысы бойынша аумақтық жер инспекциясы.</w:t>
      </w:r>
      <w:r>
        <w:br/>
      </w:r>
      <w:r>
        <w:rPr>
          <w:rFonts w:ascii="Times New Roman"/>
          <w:b w:val="false"/>
          <w:i w:val="false"/>
          <w:color w:val="000000"/>
          <w:sz w:val="28"/>
        </w:rPr>
        <w:t>
</w:t>
      </w:r>
      <w:r>
        <w:rPr>
          <w:rFonts w:ascii="Times New Roman"/>
          <w:b w:val="false"/>
          <w:i w:val="false"/>
          <w:color w:val="000000"/>
          <w:sz w:val="28"/>
        </w:rPr>
        <w:t>
      9. Қазақстан Республикасы Өңірлік даму министрлігі Жер ресурстарын басқару комитетінің Қарағанды облысы бойынша аумақтық жер инспекциясы;</w:t>
      </w:r>
      <w:r>
        <w:br/>
      </w:r>
      <w:r>
        <w:rPr>
          <w:rFonts w:ascii="Times New Roman"/>
          <w:b w:val="false"/>
          <w:i w:val="false"/>
          <w:color w:val="000000"/>
          <w:sz w:val="28"/>
        </w:rPr>
        <w:t>
</w:t>
      </w:r>
      <w:r>
        <w:rPr>
          <w:rFonts w:ascii="Times New Roman"/>
          <w:b w:val="false"/>
          <w:i w:val="false"/>
          <w:color w:val="000000"/>
          <w:sz w:val="28"/>
        </w:rPr>
        <w:t>
      10. Қазақстан Республикасы Өңірлік даму министрлігі Жер ресурстарын басқару комитетінің Қостанай облысы бойынша аумақтық жер инспекциясы.</w:t>
      </w:r>
      <w:r>
        <w:br/>
      </w:r>
      <w:r>
        <w:rPr>
          <w:rFonts w:ascii="Times New Roman"/>
          <w:b w:val="false"/>
          <w:i w:val="false"/>
          <w:color w:val="000000"/>
          <w:sz w:val="28"/>
        </w:rPr>
        <w:t>
</w:t>
      </w:r>
      <w:r>
        <w:rPr>
          <w:rFonts w:ascii="Times New Roman"/>
          <w:b w:val="false"/>
          <w:i w:val="false"/>
          <w:color w:val="000000"/>
          <w:sz w:val="28"/>
        </w:rPr>
        <w:t>
      11. Қазақстан Республикасы Өңірлік даму министрлігі Жер ресурстарын басқару комитетінің Қызылорда облысы бойынша аумақтық жер инспекциясы.</w:t>
      </w:r>
      <w:r>
        <w:br/>
      </w:r>
      <w:r>
        <w:rPr>
          <w:rFonts w:ascii="Times New Roman"/>
          <w:b w:val="false"/>
          <w:i w:val="false"/>
          <w:color w:val="000000"/>
          <w:sz w:val="28"/>
        </w:rPr>
        <w:t>
</w:t>
      </w:r>
      <w:r>
        <w:rPr>
          <w:rFonts w:ascii="Times New Roman"/>
          <w:b w:val="false"/>
          <w:i w:val="false"/>
          <w:color w:val="000000"/>
          <w:sz w:val="28"/>
        </w:rPr>
        <w:t>
      12. Қазақстан Республикасы Өңірлік даму министрлігі Жер ресурстарын басқару комитетінің Маңғыстау облысы бойынша аумақтық жер инспекциясы.</w:t>
      </w:r>
      <w:r>
        <w:br/>
      </w:r>
      <w:r>
        <w:rPr>
          <w:rFonts w:ascii="Times New Roman"/>
          <w:b w:val="false"/>
          <w:i w:val="false"/>
          <w:color w:val="000000"/>
          <w:sz w:val="28"/>
        </w:rPr>
        <w:t>
</w:t>
      </w:r>
      <w:r>
        <w:rPr>
          <w:rFonts w:ascii="Times New Roman"/>
          <w:b w:val="false"/>
          <w:i w:val="false"/>
          <w:color w:val="000000"/>
          <w:sz w:val="28"/>
        </w:rPr>
        <w:t>
      13. Қазақстан Республикасы Өңірлік даму министрлігі Жер ресурстарын басқару комитетінің Оңтүстік Қазақстан облысы бойынша аумақтық жер инспекциясы.</w:t>
      </w:r>
      <w:r>
        <w:br/>
      </w:r>
      <w:r>
        <w:rPr>
          <w:rFonts w:ascii="Times New Roman"/>
          <w:b w:val="false"/>
          <w:i w:val="false"/>
          <w:color w:val="000000"/>
          <w:sz w:val="28"/>
        </w:rPr>
        <w:t>
</w:t>
      </w:r>
      <w:r>
        <w:rPr>
          <w:rFonts w:ascii="Times New Roman"/>
          <w:b w:val="false"/>
          <w:i w:val="false"/>
          <w:color w:val="000000"/>
          <w:sz w:val="28"/>
        </w:rPr>
        <w:t>
      14. Қазақстан Республикасы Өңірлік даму министрлігі Жер ресурстарын басқару комитетінің Солтүстік Қазақстан облысы бойынша аумақтық жер инспекциясы.</w:t>
      </w:r>
      <w:r>
        <w:br/>
      </w:r>
      <w:r>
        <w:rPr>
          <w:rFonts w:ascii="Times New Roman"/>
          <w:b w:val="false"/>
          <w:i w:val="false"/>
          <w:color w:val="000000"/>
          <w:sz w:val="28"/>
        </w:rPr>
        <w:t>
</w:t>
      </w:r>
      <w:r>
        <w:rPr>
          <w:rFonts w:ascii="Times New Roman"/>
          <w:b w:val="false"/>
          <w:i w:val="false"/>
          <w:color w:val="000000"/>
          <w:sz w:val="28"/>
        </w:rPr>
        <w:t>
      15. Қазақстан Республикасы Өңірлік даму министрлігі Жер ресурстарын басқару комитетінің Павлодар облысы бойынша аумақтық жер инспекциясы.</w:t>
      </w:r>
      <w:r>
        <w:br/>
      </w:r>
      <w:r>
        <w:rPr>
          <w:rFonts w:ascii="Times New Roman"/>
          <w:b w:val="false"/>
          <w:i w:val="false"/>
          <w:color w:val="000000"/>
          <w:sz w:val="28"/>
        </w:rPr>
        <w:t>
</w:t>
      </w:r>
      <w:r>
        <w:rPr>
          <w:rFonts w:ascii="Times New Roman"/>
          <w:b w:val="false"/>
          <w:i w:val="false"/>
          <w:color w:val="000000"/>
          <w:sz w:val="28"/>
        </w:rPr>
        <w:t>
      16. Қазақстан Республикасы Өңірлік даму министрлігі Жер ресурстарын басқару комитетінің Шығыс Қазақстан облысы бойынша аумақтық жер инспекциясы.</w:t>
      </w:r>
    </w:p>
    <w:bookmarkEnd w:id="36"/>
    <w:bookmarkStart w:name="z408" w:id="37"/>
    <w:p>
      <w:pPr>
        <w:spacing w:after="0"/>
        <w:ind w:left="0"/>
        <w:jc w:val="left"/>
      </w:pPr>
      <w:r>
        <w:rPr>
          <w:rFonts w:ascii="Times New Roman"/>
          <w:b/>
          <w:i w:val="false"/>
          <w:color w:val="000000"/>
        </w:rPr>
        <w:t xml:space="preserve"> 
Қазақстан Республикасы Өңірлік даму министрлігі Құрылыс және тұрғын үй-коммуналдық шаруашылық істері комитетінің қарамағындағы мемлекеттік мекемелердің тізбесі</w:t>
      </w:r>
    </w:p>
    <w:bookmarkEnd w:id="37"/>
    <w:bookmarkStart w:name="z409" w:id="38"/>
    <w:p>
      <w:pPr>
        <w:spacing w:after="0"/>
        <w:ind w:left="0"/>
        <w:jc w:val="both"/>
      </w:pPr>
      <w:r>
        <w:rPr>
          <w:rFonts w:ascii="Times New Roman"/>
          <w:b w:val="false"/>
          <w:i w:val="false"/>
          <w:color w:val="000000"/>
          <w:sz w:val="28"/>
        </w:rPr>
        <w:t>
      1. Қазақстан Республикасы Өңірлік даму министрлігі Құрылыс және тұрғын үй-коммуналдық шаруашылық істері комитетінің Астана қаласы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2. Қазақстан Республикасы Өңірлік даму министрлігі Құрылыс және тұрғын үй-коммуналдық шаруашылық істері комитетінің Алматы қаласы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3. Қазақстан Республикасы Өңірлік даму министрлігі Құрылыс және тұрғын үй-коммуналдық шаруашылық істері комитетінің Ақмола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4. Қазақстан Республикасы Өңірлік даму министрлігі Құрылыс және тұрғын үй-коммуналдық шаруашылық істері комитетінің Ақтөбе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5. Қазақстан Республикасы Өңірлік даму министрлігі Құрылыс және тұрғын үй-коммуналдық шаруашылық істері комитетінің Алматы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6. Қазақстан Республикасы Өңірлік даму министрлігі Құрылыс және тұрғын үй-коммуналдық шаруашылық істері комитетінің Атырау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7. Қазақстан Республикасы Өңірлік даму министрлігі Құрылыс және тұрғын үй-коммуналдық шаруашылық істері комитетінің Шығыс Қазақстан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8. Қазақстан Республикасы Өңірлік даму министрлігі Құрылыс және тұрғын үй-коммуналдық шаруашылық істері комитетінің Жамбыл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9. Қазақстан Республикасы Өңірлік даму министрлігі Құрылыс және тұрғын үй-коммуналдық шаруашылық істері комитетінің Батыс Қазақстан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10. Қазақстан Республикасы Өңірлік даму министрлігі Құрылыс және тұрғын үй-коммуналдық шаруашылық істері комитетінің Қарағанды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11. Қазақстан Республикасы Өңірлік даму министрлігі Құрылыс және тұрғын үй-коммуналдық шаруашылық істері комитетінің Қостанай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12. Қазақстан Республикасы Өңірлік даму министрлігі Құрылыс және тұрғын үй-коммуналдық шаруашылық істері комитетінің Қызылорда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13. Қазақстан Республикасы Өңірлік даму министрлігі Құрылыс және тұрғын үй-коммуналдық шаруашылық істері комитетінің Маңғыстау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14. Қазақстан Республикасы Өңірлік даму министрлігі Құрылыс және тұрғын үй-коммуналдық шаруашылық істері комитетінің Павлодар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15. Қазақстан Республикасы Өңірлік даму министрлігі Құрылыс және тұрғын үй-коммуналдық шаруашылық істері комитетінің Солтүстік Қазақстан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16. Қазақстан Республикасы Өңірлік даму министрлігі Құрылыс және тұрғын үй-коммуналдық шаруашылық істері комитетінің Оңтүстік Қазақстан облысы бойынша Мемлекеттік сәулет-құрылыс бақылау және лицензиялау департаменті.</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