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8b62" w14:textId="46d8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"Қарсы профилактикалық егу жүргізілетін аурулардың тізбесін, оларды жүргізу ережесін және халықтың жоспарлы егілуге жатқызылатын топтарын бекіту туралы" Қазақстан Республикасы Үкіметінің 2009 жылғы 30 желтоқсандағы № 2295 қаулысына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12 ақпандағы № 119 Қаулысы. Күші жойылды - Қазақстан Республикасы Үкіметінің 2020 жылғы 24 қыркүйектегі № 612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24.09.2020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"Қарсы профилактикалық егу жүргізілетін аурулардың тізбесін, оларды жүргізу ережесін және халықтың жоспарлы егілуге жатқызылатын топтарын бекіту туралы" Қазақстан Республикасы Үкіметінің 2009 жылғы 30 желтоқсандағы № 2295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4, 45-құжат) мынадай өзгерістер мен толықтырулар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Профилактикалық егу жүргізу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қаражаты есебінен қарсы егулер жүргізілетін инфекциялық аурулар" деген </w:t>
      </w:r>
      <w:r>
        <w:rPr>
          <w:rFonts w:ascii="Times New Roman"/>
          <w:b w:val="false"/>
          <w:i w:val="false"/>
          <w:color w:val="000000"/>
          <w:sz w:val="28"/>
        </w:rPr>
        <w:t>1-бөлімнің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"Дифтерия сіреспе (АДС)" деген 7-баған, "Дифтерия (АД-М)" деген 8-баған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ай" деген жолдың "Полиомиелит (ОПВ), (ИПВ)" деген 3-бағаны "+" деген белгімен толықтырылсын;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жас (1-сынып)" деген жолдың "Көкжөтел, дифтерия, сіреспе (АКДС, АбКДС)" деген 5-бағаны "+" деген белгімен толықтырылсын;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469"/>
        <w:gridCol w:w="469"/>
        <w:gridCol w:w="469"/>
        <w:gridCol w:w="469"/>
        <w:gridCol w:w="469"/>
        <w:gridCol w:w="470"/>
        <w:gridCol w:w="2287"/>
        <w:gridCol w:w="470"/>
        <w:gridCol w:w="470"/>
        <w:gridCol w:w="470"/>
        <w:gridCol w:w="470"/>
        <w:gridCol w:w="470"/>
        <w:gridCol w:w="470"/>
        <w:gridCol w:w="471"/>
      </w:tblGrid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жас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