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2d51" w14:textId="73e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Есiрткi құралдарына, психотроптық заттар мен прекурсорларға 2013 жылға арналған Қазақстан Республикасының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ақпандағы № 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«Есірткі, психотроптық заттар, прекурсорлар және олардың заңсыз айналымы мен терiс пайдаланылуына қарсы іс-қимыл шаралары туралы» 1998 жылғы 10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2013 жылға арналған есiрткi құралдарына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2013 жылға арналған психотроптық заттарға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2013 жылға арналған прекурсорларға </w:t>
      </w:r>
      <w:r>
        <w:rPr>
          <w:rFonts w:ascii="Times New Roman"/>
          <w:b w:val="false"/>
          <w:i w:val="false"/>
          <w:color w:val="000000"/>
          <w:sz w:val="28"/>
        </w:rPr>
        <w:t>қажеттiлiк 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2013 жылға арналған есiрткi құралдарына қажеттiлiк есебi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2213"/>
        <w:gridCol w:w="2173"/>
        <w:gridCol w:w="1953"/>
        <w:gridCol w:w="21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граммен)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мақсаттар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Ғылыми-зерттеу және оқу мақсаттары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Өндiрiстiк мақсаттар үшiн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296738,123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1625,54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1627,54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0-3-Моноацетил-морфин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0-6-Моноацетил-морфин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Оксикодон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Тебаин*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Омнопон дәрiлiк препаратын дайындауды ескере отырып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2013 жылға арналған психотроптық заттарға қажеттiлiк есебi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344"/>
        <w:gridCol w:w="2837"/>
        <w:gridCol w:w="2838"/>
        <w:gridCol w:w="2049"/>
        <w:gridCol w:w="1653"/>
      </w:tblGrid>
      <w:tr>
        <w:trPr>
          <w:trHeight w:val="3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P/c№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мақсаттар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Өндiрiстiкмақсаттар үшiн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14184,7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Гамма-оксимайлы қышқылы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Декстрометорфан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Кетамин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24258,4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24260,4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1721,877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1723,877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8246,75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8248,75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26807,5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Меткатинон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2644,941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2646,941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оксибат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7295,874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7297,874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78143,8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78145,8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каннабиноидтар, оның ішінде: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 метилоктан-2-ил) фенол (CP-47,497)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3S)-3-Гидроксициклогексил]-5-(2-метилдекан-2-ил) фенол (CP-47, 497)-C9)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3S)-3-Гидроксициклогексил]-5-(2-метилнонан-2-ил) фенол (CP-47,497)-C8)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10а-тетрагидробензо[с] хромен-1-ол (НU-210)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2-Метил-1-пентил-1Н-индол-3-ил-(1-нафтил) метан (JWН-196)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2-Метил-1-пентил-1Н-индол-3-ил-(4-метил-1-нафтил) метан (JWH-194)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2-Метил-1-пентил-1Н-индол-3-ил-(4-метокси-1-нафтил) метан (JWH-197)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(нафталин-1-ил) метанон (JWН-007)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(4-метоксинафталин-1-ил) метанон (JWH-098)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(нафталин-1-ил) метан (JWH-195)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(JWH-200)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 2-(2-метоксифенил)-1-(1-пентил-1Н-индол-3-ил) этанон (JWН-250)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2С-Т-7 гидрохлорид (2,5-диметокси-4-пропилтеофенетиламин гидрохлорид)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1-(3-хлорфенил) пиперазин гидрохлорид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1106955,3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1106957,3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2013 жылға арналған прекурсорларға қажеттілік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3091"/>
        <w:gridCol w:w="3053"/>
        <w:gridCol w:w="3053"/>
        <w:gridCol w:w="2257"/>
        <w:gridCol w:w="2254"/>
      </w:tblGrid>
      <w:tr>
        <w:trPr>
          <w:trHeight w:val="40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мақсаттар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Өндiрiстiк мақсаттар үшiн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222,168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222,170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0,00225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сірке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84,613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2704710,0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970,34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35360103,8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35361074,18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 сiрке қышқылы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