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3089" w14:textId="f2a3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Балық шаруашылығы су тоғандарында балық және басқа су жануарларын аулаудың 2013 жылғы 15 ақпаннан бастап 2014 жылғы 15 ақпанға дейінгі лимиттерін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15 ақпандағы № 135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 
«Жануарлар дүниесін қорғау, өсімін молайту және пайдалану туралы» 2004 жылғы 9 шілдедегі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балық шаруашылығы су тоғандарында балық және басқа су жануарларын аулаудың 2013 жылғы 15 ақпаннан бастап 2014 жылғы 15 ақпанға дейінгі </w:t>
      </w:r>
      <w:r>
        <w:rPr>
          <w:rFonts w:ascii="Times New Roman"/>
          <w:b w:val="false"/>
          <w:i w:val="false"/>
          <w:color w:val="000000"/>
          <w:sz w:val="28"/>
        </w:rPr>
        <w:t>лимиттері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С.Ахметов.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Балық шаруашылығы су тоғандарында балық және басқа су жануарларын аулаудың 2013 жылға 15 ақпаннан бастап 2014 жылғы 15 ақпанға дейінгі лимиттері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Жайық-Каспий бассейні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(тоннамен)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3514"/>
        <w:gridCol w:w="1668"/>
        <w:gridCol w:w="2008"/>
        <w:gridCol w:w="1668"/>
        <w:gridCol w:w="1509"/>
        <w:gridCol w:w="1510"/>
      </w:tblGrid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және басқа су жануарларының түрлері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тоғандарының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Жайық өзені сағалық кеңістігімен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Қиғаш өзені сағалық кеңістігімен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 теңізі</w:t>
            </w:r>
          </w:p>
        </w:tc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шегінде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шегінде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Бекіре тәріздестер, оның ішінде: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11,006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Қортпа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2,0***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0,197****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Шоқыр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5,0***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0,231****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бекіресі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2,0***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0,551****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Пілмай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1,0***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Парсы бекіресі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0,027****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Бекіре тәріздестер, оның ішінде: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Қортпа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0,5****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Шоқыр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0,7****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бекіресі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0,5****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Пілмай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0,3****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Қаракөз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1152,419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884,524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1694,0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3730,943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балықтар, оның ішінде: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3441,232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2140,394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5735,0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11375,726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Көксерке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1002,242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60,355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919,0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1987,097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482,341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188,257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1961,0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2656,898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Ақмарқа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1235,87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11,634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2116,804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Жайын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570,022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1339,83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933,0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2851,252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145,738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540,318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1061,0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1747,056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Беріш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5,019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16,619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балықтар, жергілікті және қолтық балықтар, оның ішінде: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4526,707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4669,197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11737,604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4031,242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2653,966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1523,0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8236,108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363,813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1455,252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1976,065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Алабұға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Оңғақ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37,36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62,36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қанатты шұбар балық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167,802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256,802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Балпан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298,317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456,017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Көктыран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Қылыш балық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9,415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226,215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Айнакөз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122,237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331,237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Шабақтар, оның ішінде: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Кәдімгі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Анчоус тәрізділер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Майшабақтар, оның ішінде: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 қарынсауы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Бадырақ көз қарынсауы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Жұмырбасты қарынсау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Кефаль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Жиыны*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9132,358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7694,115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20971,006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37918,279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Балқаш көлі және Іле өзенінің сағасы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2135"/>
        <w:gridCol w:w="2223"/>
        <w:gridCol w:w="1665"/>
        <w:gridCol w:w="5753"/>
      </w:tblGrid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Балықтардың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көлі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өзені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өзені сағасының су тоғандары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Көксерке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Ақмарқа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Қаракөз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Жайын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Беріш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амур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Жиыны*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Алакөл көлдер жүйесі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2150"/>
        <w:gridCol w:w="2950"/>
        <w:gridCol w:w="4371"/>
        <w:gridCol w:w="2329"/>
      </w:tblGrid>
      <w:tr>
        <w:trPr>
          <w:trHeight w:val="30" w:hRule="atLeast"/>
        </w:trPr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Балықтардың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көлі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Қошқаркөл көлі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Сасықкөл көлі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43,4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Алабұға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Көксерке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Жиыны*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Қапшағай су қоймасы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6167"/>
        <w:gridCol w:w="5638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Балықтардың түрлері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тонна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Көксерке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Ақмарқа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Жайын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дөңмаңдай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амур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Қаракөз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Жыланбас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Жиыны*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991,0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Бұқтырма су қоймасы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6121"/>
        <w:gridCol w:w="5493"/>
      </w:tblGrid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Балықтардың түрлері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тонна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Торта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Алабұға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Көксерке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Аққайран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Көкшұбар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Шаян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Жиыны*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2796,0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Зайсан көлі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5481"/>
        <w:gridCol w:w="6256"/>
      </w:tblGrid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Балықтардың түрлері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тонна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Алабұға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Көксерке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Аққайран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Оңғақ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Нәлім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Шаян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Жиыны*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6590,0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Шүлбі су қоймасы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5455"/>
        <w:gridCol w:w="6255"/>
      </w:tblGrid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Балықтардың түрлері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тонна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Көксерке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Торта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Алабұға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Көкшұбар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Жиыны*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Шығыс Қазақстан облысы шегіндегі Ертіс өзені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6335"/>
        <w:gridCol w:w="5540"/>
      </w:tblGrid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Балықтардың түрлері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тонна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Алабұға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Торта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Көксерке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Оңғақ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Аққайран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Жиыны*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Арал (Кіші) теңізі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5495"/>
        <w:gridCol w:w="6256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Балықтардың түрлері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тонна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Ақмарқа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Қылыш балық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Көксерке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Түйетабан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Айнакөз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амур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Дөңмаңдай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қанатты шұбар балық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Жайын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Жыланбас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Жиыны*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4908,0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Сырдария өзені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2035"/>
        <w:gridCol w:w="3461"/>
        <w:gridCol w:w="6234"/>
      </w:tblGrid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шегінде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шегінде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Торта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Көксерке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40,5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Ақмарқа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Қылыш балық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Дөңмаңдай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Жайын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Жиыны*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</w:tbl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Шардара су қоймасы     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5511"/>
        <w:gridCol w:w="6294"/>
      </w:tblGrid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Балықтардың түрлері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тонна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Ақмарқа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Жайын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Дөңмаңдай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Көксерке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Торта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Қылыш балық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Жиыны*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Есіл өзені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1999"/>
        <w:gridCol w:w="5108"/>
        <w:gridCol w:w="4653"/>
      </w:tblGrid>
      <w:tr>
        <w:trPr>
          <w:trHeight w:val="30" w:hRule="atLeast"/>
        </w:trPr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шегінде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шегінде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Торта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Алабұға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Оңғақ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Жиыны*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Қ. Сәтпаев атындағы каналдың су қоймалары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1983"/>
        <w:gridCol w:w="5091"/>
        <w:gridCol w:w="4666"/>
      </w:tblGrid>
      <w:tr>
        <w:trPr>
          <w:trHeight w:val="30" w:hRule="atLeast"/>
        </w:trPr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шегінде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шегінде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10,140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Көксерке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0,035*****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0,02*****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Торта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44,520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20,480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Алабұға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34,375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20,675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20,720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23,570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Оңғақ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Шаян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0,465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Жиыны*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126,125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82,92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Ақмола облысы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1677"/>
        <w:gridCol w:w="1001"/>
        <w:gridCol w:w="1103"/>
        <w:gridCol w:w="842"/>
        <w:gridCol w:w="788"/>
        <w:gridCol w:w="690"/>
        <w:gridCol w:w="775"/>
        <w:gridCol w:w="851"/>
        <w:gridCol w:w="1054"/>
        <w:gridCol w:w="953"/>
        <w:gridCol w:w="1082"/>
        <w:gridCol w:w="1185"/>
      </w:tblGrid>
      <w:tr>
        <w:trPr>
          <w:trHeight w:val="30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тоғандары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тонна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Балықтардың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 (сазан)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ақсақа балықтар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алабұға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оңғақ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көксерке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шаян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Көктек көлі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Батпақкөл көлі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Вячеслав су қоймасы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Ченчарка көлі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Жалтыркөл көлі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Ақбейіт тоғаны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көлі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Күбікөл көлі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Қожакөл көлі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Қоржынкөл көлі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Ащыкөл көлі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Қасқат көлі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Құрбет көлі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су қоймасы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Жаркөл көлі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 көлі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Айдабол көлі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су қоймасы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Біртабан көлі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Фролов ағысы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Балықтыкөл көлі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Көктал көлі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көлі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 көлі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су қоймасы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Жарлыкөл көлі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көлі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Барлыкөл көлі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Қараүңгір көлі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Краснобор су қоймасы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Зиновьев бөгеті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 бөгеті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су тоғандары**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231,54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Жиыны*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584,71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242,41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169,36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38,83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23,87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Ақтөбе облысы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2119"/>
        <w:gridCol w:w="990"/>
        <w:gridCol w:w="1093"/>
        <w:gridCol w:w="720"/>
        <w:gridCol w:w="933"/>
        <w:gridCol w:w="903"/>
        <w:gridCol w:w="764"/>
        <w:gridCol w:w="852"/>
        <w:gridCol w:w="1100"/>
        <w:gridCol w:w="728"/>
        <w:gridCol w:w="831"/>
        <w:gridCol w:w="977"/>
      </w:tblGrid>
      <w:tr>
        <w:trPr>
          <w:trHeight w:val="30" w:hRule="atLeast"/>
        </w:trPr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тоғандары</w:t>
            </w:r>
          </w:p>
        </w:tc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тонна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Балықтардың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көксерке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 (сазан)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торта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алабұға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аққайран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оңғақ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жайын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Қызылсу су қоймасы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су қоймасы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су қоймасы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Ащыбек су қоймасы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Мағаджан су қоймасы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Сазды су қоймасы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 өзені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Қиыл өзені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өзені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Қобда өзені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Сазды өзені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өзені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Яблунов тоғаны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Ақшат тоғаны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Облденсаулық бөлімінің тоғаны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Соркөл өзені, Мұғалжар ауданы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Соркөл өзені, Ырғыз ауданы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Малайдар көлі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Асаубайкөл көлі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Тайпақкөл көлі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және Кіші Жалаңаш көлі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Жиыны*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2103"/>
        <w:gridCol w:w="891"/>
        <w:gridCol w:w="891"/>
        <w:gridCol w:w="986"/>
        <w:gridCol w:w="875"/>
        <w:gridCol w:w="1125"/>
        <w:gridCol w:w="903"/>
        <w:gridCol w:w="1414"/>
        <w:gridCol w:w="1319"/>
        <w:gridCol w:w="1585"/>
      </w:tblGrid>
      <w:tr>
        <w:trPr>
          <w:trHeight w:val="3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тоғандары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Балықтардың түрлері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ақмарқа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қаракөз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жайын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көксерке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алабұға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 көлі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0,68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9,44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Райские көлі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8,27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Баклан көлі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8,15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Үшкөл көлі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5,09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Байбала көлі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1,38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7,48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Өсек көлі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20,16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Жиыны*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15,29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6,29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2,63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58,59</w:t>
            </w:r>
          </w:p>
        </w:tc>
      </w:tr>
    </w:tbl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Жамбыл облысы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975"/>
        <w:gridCol w:w="708"/>
        <w:gridCol w:w="842"/>
        <w:gridCol w:w="708"/>
        <w:gridCol w:w="708"/>
        <w:gridCol w:w="842"/>
        <w:gridCol w:w="708"/>
        <w:gridCol w:w="708"/>
        <w:gridCol w:w="708"/>
        <w:gridCol w:w="708"/>
        <w:gridCol w:w="842"/>
        <w:gridCol w:w="708"/>
        <w:gridCol w:w="575"/>
        <w:gridCol w:w="708"/>
        <w:gridCol w:w="708"/>
        <w:gridCol w:w="708"/>
        <w:gridCol w:w="575"/>
        <w:gridCol w:w="441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тоғандары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тонна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Балықтардың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тұқы(сазан)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көксерке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ақмарқа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алабұға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аққайран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жыланбас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шармай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қылыш балық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дөңмаңдай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қызылқант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амур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қаракөз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Тасөткел су қоймасы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Билікөл көлі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көлі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Теріс-Ащыбұлақ су қоймасы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Ынталы су қоймасы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Ақбулым су қоймасы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көлі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0,845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Қамқалы көлі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Қамқалы көлі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өзені бассейнінің су тоғандары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45,575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2,355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 өзені бассейнінің су тоғандары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1,745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0,795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өзені бассейнінің су тоғандары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25,201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189,381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29,776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62,585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4,165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21,915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0,995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</w:tbl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Батыс Қазақстан облысы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Бөлімге өзгеріс енгізілді - ҚР Үкіметінің 30.11.2013 </w:t>
      </w:r>
      <w:r>
        <w:rPr>
          <w:rFonts w:ascii="Times New Roman"/>
          <w:b w:val="false"/>
          <w:i w:val="false"/>
          <w:color w:val="ff0000"/>
          <w:sz w:val="28"/>
        </w:rPr>
        <w:t>№ 1296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241"/>
        <w:gridCol w:w="975"/>
        <w:gridCol w:w="575"/>
        <w:gridCol w:w="842"/>
        <w:gridCol w:w="708"/>
        <w:gridCol w:w="575"/>
        <w:gridCol w:w="842"/>
        <w:gridCol w:w="842"/>
        <w:gridCol w:w="575"/>
        <w:gridCol w:w="842"/>
        <w:gridCol w:w="842"/>
        <w:gridCol w:w="441"/>
        <w:gridCol w:w="842"/>
        <w:gridCol w:w="575"/>
        <w:gridCol w:w="842"/>
        <w:gridCol w:w="708"/>
        <w:gridCol w:w="441"/>
        <w:gridCol w:w="842"/>
        <w:gridCol w:w="441"/>
      </w:tblGrid>
      <w:tr>
        <w:trPr>
          <w:trHeight w:val="30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тоғандары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тонна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Балықтардың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көксерке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аққайран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қылыш балық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қанат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қаракөз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 түсті мөңке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күміс түсті мөңке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оңғақ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көктыран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алабұға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ақмарқа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тұқы(сазан)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балпан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су қоймасы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Дөңгелек су қоймасы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Жаңакүш су қоймасы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көлі (Солтүстік бөлігі)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Әділсор көлі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Бітік су қоймасы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Сарышығанақ көлі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Барбастау өзеніндегі су қоймасы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0,778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Рыбный сокрыл көлі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Вильная өзеніндегі су қоймасы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1,659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Солянка өзеніндегі су қоймасы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1,463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Қалдығайты өзені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Жақсыбай өзені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326,282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18,483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1,241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16,796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50,589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35,725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12,243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34,728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14,466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</w:tr>
    </w:tbl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Қарағанды облысы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1042"/>
        <w:gridCol w:w="1038"/>
        <w:gridCol w:w="814"/>
        <w:gridCol w:w="708"/>
        <w:gridCol w:w="922"/>
        <w:gridCol w:w="1011"/>
        <w:gridCol w:w="948"/>
        <w:gridCol w:w="690"/>
        <w:gridCol w:w="1083"/>
        <w:gridCol w:w="929"/>
        <w:gridCol w:w="842"/>
        <w:gridCol w:w="844"/>
        <w:gridCol w:w="662"/>
        <w:gridCol w:w="662"/>
      </w:tblGrid>
      <w:tr>
        <w:trPr>
          <w:trHeight w:val="3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тоғандары</w:t>
            </w:r>
          </w:p>
        </w:tc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тонна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Балықтардың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тарақ балық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оңғақ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тұқы(сазан)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көксерке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алабұға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аққайран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ақсақа балықтар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шаян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Ақтасты су қоймасы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Тұматай-Нұра-Талды бөгеті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Жартас көлі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Қарқаралы көлі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Ботақара көлі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бөгеті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Рудничное көлі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Қандыкөл көлі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Балықтыкөл көлі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көлі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Шерубай-Нұра су қоймасы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Ащысу су қоймасы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Кеңгір су қоймасы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22,409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8,318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7,648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өзені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Тоқсымақ көлі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Сасықкөл көлі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33,826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8,378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19,232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Самарқанд су қоймасы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Ынтымақ су қоймасы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0,796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Корейская бөгеті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4,172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өзені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12,409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3,214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2,383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Ащысу өзені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су тоғандары**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73,396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2,248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9,787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34,417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7,587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0,582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Жиыны*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319,872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2,628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13,116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43,468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33,667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39,306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29,344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1,582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</w:tbl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Солтүстік Қазақстан облысы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2478"/>
        <w:gridCol w:w="842"/>
        <w:gridCol w:w="708"/>
        <w:gridCol w:w="712"/>
        <w:gridCol w:w="852"/>
        <w:gridCol w:w="673"/>
        <w:gridCol w:w="673"/>
        <w:gridCol w:w="673"/>
        <w:gridCol w:w="673"/>
        <w:gridCol w:w="851"/>
        <w:gridCol w:w="853"/>
        <w:gridCol w:w="970"/>
        <w:gridCol w:w="1111"/>
      </w:tblGrid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тоғандары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тонна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Балықтардың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тұқы(сазан)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ақсақа балықтар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алабұға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торта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оңғақ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гаммарус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шаян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артемия жұмыртқалары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 су қоймасы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Таранқұл көлі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Таранқұл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Широкое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Долгое Большое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Шағлы Теңіз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Жаксы-Жанғызтау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Алва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Башкирское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Горький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Екатеринов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Зотов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Могильный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Ізбасар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Питный (Островский)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Ястребиновский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Питный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Половинный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Лебяжье көлі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Плоское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Полковников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Сергино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Соленый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Сумное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Сливный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Шайтан көл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Горький көлі (Дубровинский)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Зеленогайская бөгеті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Ұлыкөл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Баженкөл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Козловский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Большое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Токуши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Қоржанкөл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Полоустное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Долбилово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Желтое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Тұлымбай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Лебеденок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Пестрое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Селеті өзені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өзенінің жайылмасы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Құспек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Кіші-Қарой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Горькое көлі (Островское)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Семилово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Соленое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Питное көлі (Пресновское)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Мәңгісор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Жамантұз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Қалыбек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Кішкенесор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Матсор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Үшсай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 көлі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су тоғандары**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Жиыны*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</w:tbl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Қостанай облысы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1802"/>
        <w:gridCol w:w="885"/>
        <w:gridCol w:w="842"/>
        <w:gridCol w:w="829"/>
        <w:gridCol w:w="923"/>
        <w:gridCol w:w="956"/>
        <w:gridCol w:w="873"/>
        <w:gridCol w:w="1250"/>
        <w:gridCol w:w="984"/>
        <w:gridCol w:w="834"/>
        <w:gridCol w:w="634"/>
        <w:gridCol w:w="1366"/>
      </w:tblGrid>
      <w:tr>
        <w:trPr>
          <w:trHeight w:val="30" w:hRule="atLeast"/>
        </w:trPr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тоғандары</w:t>
            </w:r>
          </w:p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Барлығы,тонна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Балықтардың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 (сазан)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ақсақа балықтар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оңғақ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гаммарус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масақұрт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артемия жұмыртқалары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Тобыл су қоймасы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Қаратомар су қоймасы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су қоймасы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көлі (Мокрое)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Балықтыкөл көлі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Большое көлі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Алакөл көлі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көлі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Жаркөл көлі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Қойбағар көлі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Колесников көлі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Қонайжаркөл көлі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Речное көлі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Сабынкөл көлі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көлі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Тоқтас көлі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Бөрілі көлі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Шошқалы көлі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Құркөл көлі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Қарасор көлі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Қояндықопа көлі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көлі (Амангелді ауданы)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Жаркөл көлі (Қостанай ауданы)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көлі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Соркөл көлі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Соркөл көлі(Федоров ауданы)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көлі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Карьер көлі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Бикен көлі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Қарасор көлі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Деповский бөгеті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тоғаны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Зареченский тоғаны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өзені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өзені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Обаған өзені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Улькаяк өзені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су тоғандары**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131,45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Жиыны*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210,45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</w:tbl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Қызылорда облысы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1211"/>
        <w:gridCol w:w="880"/>
        <w:gridCol w:w="842"/>
        <w:gridCol w:w="842"/>
        <w:gridCol w:w="735"/>
        <w:gridCol w:w="666"/>
        <w:gridCol w:w="488"/>
        <w:gridCol w:w="708"/>
        <w:gridCol w:w="708"/>
        <w:gridCol w:w="575"/>
        <w:gridCol w:w="708"/>
        <w:gridCol w:w="708"/>
        <w:gridCol w:w="624"/>
        <w:gridCol w:w="575"/>
        <w:gridCol w:w="575"/>
        <w:gridCol w:w="616"/>
        <w:gridCol w:w="708"/>
      </w:tblGrid>
      <w:tr>
        <w:trPr>
          <w:trHeight w:val="30" w:hRule="atLeast"/>
        </w:trPr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тоғандары</w:t>
            </w:r>
          </w:p>
        </w:tc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Барлығы,тонна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Балықтардың түрлері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тұқы(сазан)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аққайран 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дөңмаңдай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қызылқанат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жыланбас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алабұға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ақмарқа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қылыш балық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көксерке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жайын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артемия жұмыртқалары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Қамыстыбас көлдер жүйесі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Ақшатау көлдер жүйесі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Қандыарал көлдер жүйесі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Телікөл көлдер жүйесі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Нансай-Ханқожа көлдер жүйесі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Жаңадария көлдер жүйесі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Қараөзек көлдер жүйесі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көлдер жүйесі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көлдер жүйесі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Жайлаукөл көлі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Майлыөзек-Қуандария көлі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Арал теңізінің Тұщыбас шығанағы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Арал теңізінің Чернышев шығанағы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Жиыны*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258,89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251,61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64,78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29,24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31,18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</w:tbl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Павлодар облысы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Бөлімге өзгеріс енгізілді - ҚР Үкіметінің 30.11.2013 </w:t>
      </w:r>
      <w:r>
        <w:rPr>
          <w:rFonts w:ascii="Times New Roman"/>
          <w:b w:val="false"/>
          <w:i w:val="false"/>
          <w:color w:val="ff0000"/>
          <w:sz w:val="28"/>
        </w:rPr>
        <w:t>№ 1296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2085"/>
        <w:gridCol w:w="975"/>
        <w:gridCol w:w="708"/>
        <w:gridCol w:w="701"/>
        <w:gridCol w:w="839"/>
        <w:gridCol w:w="708"/>
        <w:gridCol w:w="842"/>
        <w:gridCol w:w="842"/>
        <w:gridCol w:w="855"/>
        <w:gridCol w:w="792"/>
        <w:gridCol w:w="807"/>
        <w:gridCol w:w="946"/>
        <w:gridCol w:w="903"/>
      </w:tblGrid>
      <w:tr>
        <w:trPr>
          <w:trHeight w:val="30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№ 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тоғандары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Барлығы,тонна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Балықтардың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нәлім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көксерке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алабұға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аққайран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тұқы(сазан)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оңғақ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артемия жұмыртқалары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өзенінің жайылма су тоғандары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88,726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7,273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8,951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10,535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3,014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28,716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облысының далалық су тоғандары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1,994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1,246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9,289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Айдарша көлі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Ащытақыр көлі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 көлі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Бөрілі көлі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Жамантұз көлі (Лебяжі ауданы)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 көлі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Қалатұз көлі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Қарақасқа көлі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Жамантұз көлі (Ақтоғай ауданы)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Қызылтұз көлі (Лебяжі ауданы)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Сейтен көлі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 көлі (Баянауыл ауданы)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 көлі (Лебяжі ауданы)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көлі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Қарасор көлі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801,876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12,049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11,781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5,416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38,005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694,8</w:t>
            </w:r>
          </w:p>
        </w:tc>
      </w:tr>
    </w:tbl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Оңтүстік Қазақстан облысы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2169"/>
        <w:gridCol w:w="1588"/>
        <w:gridCol w:w="684"/>
        <w:gridCol w:w="766"/>
        <w:gridCol w:w="674"/>
        <w:gridCol w:w="582"/>
        <w:gridCol w:w="575"/>
        <w:gridCol w:w="656"/>
        <w:gridCol w:w="795"/>
        <w:gridCol w:w="674"/>
        <w:gridCol w:w="674"/>
        <w:gridCol w:w="988"/>
        <w:gridCol w:w="1376"/>
      </w:tblGrid>
      <w:tr>
        <w:trPr>
          <w:trHeight w:val="30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тоғандары</w:t>
            </w:r>
          </w:p>
        </w:tc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тонна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Балықтардың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тұқы(сазан)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көксерке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ақмарқа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торта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жыланбас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күміс түсті мөңке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дөңмаңдай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жайын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шаян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Тоғыс су қоймасы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су қоймасы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 су қоймасы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Қапшагай су қоймасы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Шошқакөл көлдер жүйесі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Отрабат көлдер жүйесі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Жиыны*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</w:tr>
    </w:tbl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Ескертпелер: ғылыми-зерттеу жұмыстары бойынша балық аулау тәртібін бекітілген лимиттер (квоталар) шегінде белгіленген тәртіппен уәкілетті орган айқындайды;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ғылыми-зерттеу жұмыстарын ескере отырып;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3 тоннадан аспайтын балық аулау лимиті бар жергілікті маңызы бар балық шаруашылығы су тоғандары;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өсімін молайту мақсатында балық аулау квотасы;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 ғылыми мақсат үшін бекіре балығы түрлерін аулау квотасы.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