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aced" w14:textId="687a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"Жеке және заңды тұлғаларға көрсетілетін мемлекеттік қызметтердің тізілімін бекіту туралы" 2010 жылғы 20 шілдедегі № 745 және "Фармацевтикалық қызмет саласындағы мемлекеттік қызметтер стандарттарын бекіту туралы" 2012 жылғы 8 қазандағы № 1262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20 ақпандағы № 156 қаулысы. Күші жойылды - Қазақстан Республикасы Үкіметінің 2014 жылғы 24 ақпандағы № 142 қаулысымен</w:t>
      </w:r>
    </w:p>
    <w:p>
      <w:pPr>
        <w:spacing w:after="0"/>
        <w:ind w:left="0"/>
        <w:jc w:val="both"/>
      </w:pPr>
      <w:r>
        <w:rPr>
          <w:rFonts w:ascii="Times New Roman"/>
          <w:b w:val="false"/>
          <w:i w:val="false"/>
          <w:color w:val="ff0000"/>
          <w:sz w:val="28"/>
        </w:rPr>
        <w:t>      Ескерту. Күші жойылды - ҚР Үкіметінің 24.02.2014 </w:t>
      </w:r>
      <w:r>
        <w:rPr>
          <w:rFonts w:ascii="Times New Roman"/>
          <w:b w:val="false"/>
          <w:i w:val="false"/>
          <w:color w:val="ff0000"/>
          <w:sz w:val="28"/>
        </w:rPr>
        <w:t>№ 142</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7" w:id="1"/>
    <w:p>
      <w:pPr>
        <w:spacing w:after="0"/>
        <w:ind w:left="0"/>
        <w:jc w:val="both"/>
      </w:pPr>
      <w:r>
        <w:rPr>
          <w:rFonts w:ascii="Times New Roman"/>
          <w:b w:val="false"/>
          <w:i w:val="false"/>
          <w:color w:val="000000"/>
          <w:sz w:val="28"/>
        </w:rPr>
        <w:t>
      2) «Фармацевтикалық қызмет саласындағы мемлекеттік қызметтер стандарттарын бекіту туралы» Қазақстан Республикасы Үкіметінің 2012 жылғы 8 қазандағы № 1262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«Дәрілік заттарды, медициналық мақсаттағы бұйымдар мен медициналық техниканы жарнамалауға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тіркелген және тіркелмеген дәрілік заттарды, медициналық мақсаттағы бұйымдарды және медициналық техниканы әкелуді және (немесе) әкетуді келісу»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20 ақпандағы</w:t>
      </w:r>
      <w:r>
        <w:br/>
      </w:r>
      <w:r>
        <w:rPr>
          <w:rFonts w:ascii="Times New Roman"/>
          <w:b w:val="false"/>
          <w:i w:val="false"/>
          <w:color w:val="000000"/>
          <w:sz w:val="28"/>
        </w:rPr>
        <w:t xml:space="preserve">
№ 156 қаулысына   </w:t>
      </w:r>
      <w:r>
        <w:br/>
      </w:r>
      <w:r>
        <w:rPr>
          <w:rFonts w:ascii="Times New Roman"/>
          <w:b w:val="false"/>
          <w:i w:val="false"/>
          <w:color w:val="000000"/>
          <w:sz w:val="28"/>
        </w:rPr>
        <w:t xml:space="preserve">
1-қосымша      </w:t>
      </w:r>
    </w:p>
    <w:bookmarkEnd w:id="2"/>
    <w:bookmarkStart w:name="z12"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8 қазандағы</w:t>
      </w:r>
      <w:r>
        <w:br/>
      </w:r>
      <w:r>
        <w:rPr>
          <w:rFonts w:ascii="Times New Roman"/>
          <w:b w:val="false"/>
          <w:i w:val="false"/>
          <w:color w:val="000000"/>
          <w:sz w:val="28"/>
        </w:rPr>
        <w:t xml:space="preserve">
№ 1262 қаулысымен  </w:t>
      </w:r>
      <w:r>
        <w:br/>
      </w:r>
      <w:r>
        <w:rPr>
          <w:rFonts w:ascii="Times New Roman"/>
          <w:b w:val="false"/>
          <w:i w:val="false"/>
          <w:color w:val="000000"/>
          <w:sz w:val="28"/>
        </w:rPr>
        <w:t xml:space="preserve">
бекітілген      </w:t>
      </w:r>
    </w:p>
    <w:bookmarkEnd w:id="3"/>
    <w:bookmarkStart w:name="z13" w:id="4"/>
    <w:p>
      <w:pPr>
        <w:spacing w:after="0"/>
        <w:ind w:left="0"/>
        <w:jc w:val="left"/>
      </w:pPr>
      <w:r>
        <w:rPr>
          <w:rFonts w:ascii="Times New Roman"/>
          <w:b/>
          <w:i w:val="false"/>
          <w:color w:val="000000"/>
        </w:rPr>
        <w:t xml:space="preserve"> 
«Дәрілік заттарды, медициналық мақсаттағы бұйымдар мен</w:t>
      </w:r>
      <w:r>
        <w:br/>
      </w:r>
      <w:r>
        <w:rPr>
          <w:rFonts w:ascii="Times New Roman"/>
          <w:b/>
          <w:i w:val="false"/>
          <w:color w:val="000000"/>
        </w:rPr>
        <w:t>
медициналық техниканы жарнамалауға рұқсат беру» мемлекеттік</w:t>
      </w:r>
      <w:r>
        <w:br/>
      </w:r>
      <w:r>
        <w:rPr>
          <w:rFonts w:ascii="Times New Roman"/>
          <w:b/>
          <w:i w:val="false"/>
          <w:color w:val="000000"/>
        </w:rPr>
        <w:t>
қызмет стандарты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1. Мемлекеттік қызмет «Медициналық және фармацевтикалық қызметті бақылау комитетінің Алматы қаласы бойынша департаменті» мемлекеттік мекемесі (бұдан әрі – Департамент) Алматы қаласы, Мәметова көшесі, 3, мекенжайы бойынша, интернет-ресурс мекенжайы: farmco.almaty@gmail.com,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Халыққа қызмет көрсету орталықтары (бұдан әрі – Орталық), сондай-ақ «электрондық үкіметтің» www.e.gov.kz веб-порталы немесе «Е-лицензиялау» www.elicense.kz веб-порталы арқылы (бұдан әрі – Портал)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«Халық денсаулығы және денсаулық сақтау жүйесі туралы» Қазақстан Республикасы Кодексінің </w:t>
      </w:r>
      <w:r>
        <w:rPr>
          <w:rFonts w:ascii="Times New Roman"/>
          <w:b w:val="false"/>
          <w:i w:val="false"/>
          <w:color w:val="000000"/>
          <w:sz w:val="28"/>
        </w:rPr>
        <w:t>18-бабына</w:t>
      </w:r>
      <w:r>
        <w:rPr>
          <w:rFonts w:ascii="Times New Roman"/>
          <w:b w:val="false"/>
          <w:i w:val="false"/>
          <w:color w:val="000000"/>
          <w:sz w:val="28"/>
        </w:rPr>
        <w:t>,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www.mz.gov.kz интернет-ресурсында;</w:t>
      </w:r>
      <w:r>
        <w:br/>
      </w:r>
      <w:r>
        <w:rPr>
          <w:rFonts w:ascii="Times New Roman"/>
          <w:b w:val="false"/>
          <w:i w:val="false"/>
          <w:color w:val="000000"/>
          <w:sz w:val="28"/>
        </w:rPr>
        <w:t>
</w:t>
      </w:r>
      <w:r>
        <w:rPr>
          <w:rFonts w:ascii="Times New Roman"/>
          <w:b w:val="false"/>
          <w:i w:val="false"/>
          <w:color w:val="000000"/>
          <w:sz w:val="28"/>
        </w:rPr>
        <w:t>
      2) www.e.gov.kz, www.elicense.kz порталдарында;</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комитеттің «Халыққа қызмет көрсету орталығы» республикалық мемлекеттік кәсіпорнының: www.con.gov.kz интернет-ресурсында;</w:t>
      </w:r>
      <w:r>
        <w:br/>
      </w:r>
      <w:r>
        <w:rPr>
          <w:rFonts w:ascii="Times New Roman"/>
          <w:b w:val="false"/>
          <w:i w:val="false"/>
          <w:color w:val="000000"/>
          <w:sz w:val="28"/>
        </w:rPr>
        <w:t>
</w:t>
      </w:r>
      <w:r>
        <w:rPr>
          <w:rFonts w:ascii="Times New Roman"/>
          <w:b w:val="false"/>
          <w:i w:val="false"/>
          <w:color w:val="000000"/>
          <w:sz w:val="28"/>
        </w:rPr>
        <w:t>
      4)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және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Департаменттер мен Орталықтардың үй-жайларында орналасқан ресми ақпарат көздерінде және стенділерде орналасады.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ақпаратты call-орталықтың (1414) телефоны арқылы да алуға болады.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нәтижесі уәкілетті лауазымды тұлғаның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цифрлық қолтаңбасымен (бұдан әрі – ЭЦҚ) куәландырылған электрондық құжат нысанында Қазақстан Республикасы аумағында жарнаманы таратуға рұқсат етілетін мерзімі көрсетілген жарнамалық өнімнің (модуль, мақала, бейне-, аудио жазба) қосымшасы бар дәрілік заттардың, медициналық мақсаттағы бұйымдар мен медициналық техниканы жарнамалауға рұқсаты болып табылады.</w:t>
      </w:r>
      <w:r>
        <w:br/>
      </w:r>
      <w:r>
        <w:rPr>
          <w:rFonts w:ascii="Times New Roman"/>
          <w:b w:val="false"/>
          <w:i w:val="false"/>
          <w:color w:val="000000"/>
          <w:sz w:val="28"/>
        </w:rPr>
        <w:t>
</w:t>
      </w:r>
      <w:r>
        <w:rPr>
          <w:rFonts w:ascii="Times New Roman"/>
          <w:b w:val="false"/>
          <w:i w:val="false"/>
          <w:color w:val="000000"/>
          <w:sz w:val="28"/>
        </w:rPr>
        <w:t>
      Тұтынушы рұқсатты қағаз тасымалдағышта алу үшін Департаментке жүгінген кезде, рұқсат электронды форматта ресімделеді, басып шығарылады, мөрмен куәландырылады, Департамент басшысының қолы қойылады.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Орталыққа жүгінген кезде мемлекеттік қызмет сегіз жұмыс күнін құрайды (құжаттарды қабылдау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Бұл ретте, Департамент мемлекеттік қызметті көрсету мерзімінің аяқталуына бір күн қалғанда мемлекеттік қызмет көрсету нәтижесін ұсынады;</w:t>
      </w:r>
      <w:r>
        <w:br/>
      </w:r>
      <w:r>
        <w:rPr>
          <w:rFonts w:ascii="Times New Roman"/>
          <w:b w:val="false"/>
          <w:i w:val="false"/>
          <w:color w:val="000000"/>
          <w:sz w:val="28"/>
        </w:rPr>
        <w:t>
</w:t>
      </w:r>
      <w:r>
        <w:rPr>
          <w:rFonts w:ascii="Times New Roman"/>
          <w:b w:val="false"/>
          <w:i w:val="false"/>
          <w:color w:val="000000"/>
          <w:sz w:val="28"/>
        </w:rPr>
        <w:t>
      2) тұтынушы өтініш жасаған күні сол жерде көрсетілетін мемлекеттік қызметті алуға дейінгі рұқсат етілген күтудің ең ұзақ уақыты – жиырма минуттан аспайды;</w:t>
      </w:r>
      <w:r>
        <w:br/>
      </w:r>
      <w:r>
        <w:rPr>
          <w:rFonts w:ascii="Times New Roman"/>
          <w:b w:val="false"/>
          <w:i w:val="false"/>
          <w:color w:val="000000"/>
          <w:sz w:val="28"/>
        </w:rPr>
        <w:t>
</w:t>
      </w:r>
      <w:r>
        <w:rPr>
          <w:rFonts w:ascii="Times New Roman"/>
          <w:b w:val="false"/>
          <w:i w:val="false"/>
          <w:color w:val="000000"/>
          <w:sz w:val="28"/>
        </w:rPr>
        <w:t>
      3) тұтынушы өтініш жасаған күні сол жерде көрсетілетін тұтынушыға қызмет көрсетудің рұқсат етілетін ең ұзақ уақыты – жиырма минуттан аспайды;</w:t>
      </w:r>
      <w:r>
        <w:br/>
      </w:r>
      <w:r>
        <w:rPr>
          <w:rFonts w:ascii="Times New Roman"/>
          <w:b w:val="false"/>
          <w:i w:val="false"/>
          <w:color w:val="000000"/>
          <w:sz w:val="28"/>
        </w:rPr>
        <w:t>
</w:t>
      </w:r>
      <w:r>
        <w:rPr>
          <w:rFonts w:ascii="Times New Roman"/>
          <w:b w:val="false"/>
          <w:i w:val="false"/>
          <w:color w:val="000000"/>
          <w:sz w:val="28"/>
        </w:rPr>
        <w:t>
      4) Порталға жүгінген кезде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тапсырған сәттен бастап сегіз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Жарнамалық материалдарға сараптама жүргізуге төлем шарттық негізде жүзеге асырылады.</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Орталықтарда мемлекеттік қызмет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 қоспағанда, белгіленген жұмыс кестесіне сәйкес, күн сайын дүйсенбіден бастап сенбіні қоса алғанда, сағат 9-00-ден 20.00-ге дейін үзіліссіз ұсынылады.</w:t>
      </w:r>
      <w:r>
        <w:br/>
      </w:r>
      <w:r>
        <w:rPr>
          <w:rFonts w:ascii="Times New Roman"/>
          <w:b w:val="false"/>
          <w:i w:val="false"/>
          <w:color w:val="000000"/>
          <w:sz w:val="28"/>
        </w:rPr>
        <w:t>
</w:t>
      </w:r>
      <w:r>
        <w:rPr>
          <w:rFonts w:ascii="Times New Roman"/>
          <w:b w:val="false"/>
          <w:i w:val="false"/>
          <w:color w:val="000000"/>
          <w:sz w:val="28"/>
        </w:rPr>
        <w:t>
      Қабылдау жеделдетілген қызмет көрсетусіз Орталықтарда берілетін талондар бойынша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Порталда – тәулік бойы.</w:t>
      </w:r>
      <w:r>
        <w:br/>
      </w:r>
      <w:r>
        <w:rPr>
          <w:rFonts w:ascii="Times New Roman"/>
          <w:b w:val="false"/>
          <w:i w:val="false"/>
          <w:color w:val="000000"/>
          <w:sz w:val="28"/>
        </w:rPr>
        <w:t>
</w:t>
      </w:r>
      <w:r>
        <w:rPr>
          <w:rFonts w:ascii="Times New Roman"/>
          <w:b w:val="false"/>
          <w:i w:val="false"/>
          <w:color w:val="000000"/>
          <w:sz w:val="28"/>
        </w:rPr>
        <w:t>
      10. Орталықтарда үй-жайлардың қауіпсіздік талаптарына жауап беретін мемлекеттік қызмет ұсынуға арналған орындар, күту және құжат толтыру орындары бар, дене мүмкіндіктері шектеулі адамдарға жағдайлар көзделген.</w:t>
      </w:r>
      <w:r>
        <w:br/>
      </w:r>
      <w:r>
        <w:rPr>
          <w:rFonts w:ascii="Times New Roman"/>
          <w:b w:val="false"/>
          <w:i w:val="false"/>
          <w:color w:val="000000"/>
          <w:sz w:val="28"/>
        </w:rPr>
        <w:t>
</w:t>
      </w:r>
      <w:r>
        <w:rPr>
          <w:rFonts w:ascii="Times New Roman"/>
          <w:b w:val="false"/>
          <w:i w:val="false"/>
          <w:color w:val="000000"/>
          <w:sz w:val="28"/>
        </w:rPr>
        <w:t>
      Аталған орындар қажетті құжаттар тізбесі көрсетілген стенділермен және оларды толтыру үлгілерімен, нормативтік құқықтық актілерден алынған үзінділермен (көшірмелерімен) жарақтандырылған.</w:t>
      </w:r>
    </w:p>
    <w:bookmarkEnd w:id="6"/>
    <w:bookmarkStart w:name="z41" w:id="7"/>
    <w:p>
      <w:pPr>
        <w:spacing w:after="0"/>
        <w:ind w:left="0"/>
        <w:jc w:val="left"/>
      </w:pPr>
      <w:r>
        <w:rPr>
          <w:rFonts w:ascii="Times New Roman"/>
          <w:b/>
          <w:i w:val="false"/>
          <w:color w:val="000000"/>
        </w:rPr>
        <w:t xml:space="preserve"> 
2. Мемлекеттік қызмет көрсету тәртібі</w:t>
      </w:r>
    </w:p>
    <w:bookmarkEnd w:id="7"/>
    <w:bookmarkStart w:name="z42" w:id="8"/>
    <w:p>
      <w:pPr>
        <w:spacing w:after="0"/>
        <w:ind w:left="0"/>
        <w:jc w:val="both"/>
      </w:pPr>
      <w:r>
        <w:rPr>
          <w:rFonts w:ascii="Times New Roman"/>
          <w:b w:val="false"/>
          <w:i w:val="false"/>
          <w:color w:val="000000"/>
          <w:sz w:val="28"/>
        </w:rPr>
        <w:t>
      11. Мемлекеттік қызмет алу үшін тұтынушы немесе өкілі Орталыққа мынадай құжаттарды:</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жарнамаға рұқсат алуға арналған өтінішті;</w:t>
      </w:r>
      <w:r>
        <w:br/>
      </w:r>
      <w:r>
        <w:rPr>
          <w:rFonts w:ascii="Times New Roman"/>
          <w:b w:val="false"/>
          <w:i w:val="false"/>
          <w:color w:val="000000"/>
          <w:sz w:val="28"/>
        </w:rPr>
        <w:t>
</w:t>
      </w:r>
      <w:r>
        <w:rPr>
          <w:rFonts w:ascii="Times New Roman"/>
          <w:b w:val="false"/>
          <w:i w:val="false"/>
          <w:color w:val="000000"/>
          <w:sz w:val="28"/>
        </w:rPr>
        <w:t>
      2) заңды тұлға үшін – заңды тұлғаны мемлекеттік тіркеу туралы куәлікті;</w:t>
      </w:r>
      <w:r>
        <w:br/>
      </w:r>
      <w:r>
        <w:rPr>
          <w:rFonts w:ascii="Times New Roman"/>
          <w:b w:val="false"/>
          <w:i w:val="false"/>
          <w:color w:val="000000"/>
          <w:sz w:val="28"/>
        </w:rPr>
        <w:t>
</w:t>
      </w:r>
      <w:r>
        <w:rPr>
          <w:rFonts w:ascii="Times New Roman"/>
          <w:b w:val="false"/>
          <w:i w:val="false"/>
          <w:color w:val="000000"/>
          <w:sz w:val="28"/>
        </w:rPr>
        <w:t>
      3) жеке тұлға үшін –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4) дара кәсіпкер үшін – дара кәсіпкерді мемлекеттік тіркеу туралы куәлікті;</w:t>
      </w:r>
      <w:r>
        <w:br/>
      </w:r>
      <w:r>
        <w:rPr>
          <w:rFonts w:ascii="Times New Roman"/>
          <w:b w:val="false"/>
          <w:i w:val="false"/>
          <w:color w:val="000000"/>
          <w:sz w:val="28"/>
        </w:rPr>
        <w:t>
</w:t>
      </w:r>
      <w:r>
        <w:rPr>
          <w:rFonts w:ascii="Times New Roman"/>
          <w:b w:val="false"/>
          <w:i w:val="false"/>
          <w:color w:val="000000"/>
          <w:sz w:val="28"/>
        </w:rPr>
        <w:t>
      5) тұтынушының өкілі жүгінген кезде өкілдік берілген өкілдің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6) тұтынушының өкілі жүгінген кезде өкілдік етуге өкілеттігін куәландыратын құжатты;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5-қосымшаларға</w:t>
      </w:r>
      <w:r>
        <w:rPr>
          <w:rFonts w:ascii="Times New Roman"/>
          <w:b w:val="false"/>
          <w:i w:val="false"/>
          <w:color w:val="000000"/>
          <w:sz w:val="28"/>
        </w:rPr>
        <w:t xml:space="preserve"> сәйкес жарнамалық материалдарға алдын ала жүргізілген сараптама нәтижелері бойынша қорытындының көшірмесін;</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тұтынушының ЭЦҚ куәландырылған электронды құжат нысанында жарнамалауға рұқсат алу үшін өтінішті;</w:t>
      </w:r>
      <w:r>
        <w:br/>
      </w:r>
      <w:r>
        <w:rPr>
          <w:rFonts w:ascii="Times New Roman"/>
          <w:b w:val="false"/>
          <w:i w:val="false"/>
          <w:color w:val="000000"/>
          <w:sz w:val="28"/>
        </w:rPr>
        <w:t>
</w:t>
      </w:r>
      <w:r>
        <w:rPr>
          <w:rFonts w:ascii="Times New Roman"/>
          <w:b w:val="false"/>
          <w:i w:val="false"/>
          <w:color w:val="000000"/>
          <w:sz w:val="28"/>
        </w:rPr>
        <w:t>
      2) заңды тұлға үшін – заңды тұлғаны мемлекеттік тіркеу туралы куәлікті;</w:t>
      </w:r>
      <w:r>
        <w:br/>
      </w:r>
      <w:r>
        <w:rPr>
          <w:rFonts w:ascii="Times New Roman"/>
          <w:b w:val="false"/>
          <w:i w:val="false"/>
          <w:color w:val="000000"/>
          <w:sz w:val="28"/>
        </w:rPr>
        <w:t>
</w:t>
      </w:r>
      <w:r>
        <w:rPr>
          <w:rFonts w:ascii="Times New Roman"/>
          <w:b w:val="false"/>
          <w:i w:val="false"/>
          <w:color w:val="000000"/>
          <w:sz w:val="28"/>
        </w:rPr>
        <w:t>
      3) жеке тұлға үшін –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4) дара кәсіпкер үшін – дара кәсіпкерді мемлекеттік тіркеу туралы куәлікті;</w:t>
      </w:r>
      <w:r>
        <w:br/>
      </w:r>
      <w:r>
        <w:rPr>
          <w:rFonts w:ascii="Times New Roman"/>
          <w:b w:val="false"/>
          <w:i w:val="false"/>
          <w:color w:val="000000"/>
          <w:sz w:val="28"/>
        </w:rPr>
        <w:t>
</w:t>
      </w:r>
      <w:r>
        <w:rPr>
          <w:rFonts w:ascii="Times New Roman"/>
          <w:b w:val="false"/>
          <w:i w:val="false"/>
          <w:color w:val="000000"/>
          <w:sz w:val="28"/>
        </w:rPr>
        <w:t>
      5) тұтынушының өкілі жүгінген кезде өкілдік берілген өкілдің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6) тұтынушының өкілі жүгінген кезде электронды көшірмесі түрінде өкілдік етуге өкілеттігін куәландыратын құжатты;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5-қосымшаларға</w:t>
      </w:r>
      <w:r>
        <w:rPr>
          <w:rFonts w:ascii="Times New Roman"/>
          <w:b w:val="false"/>
          <w:i w:val="false"/>
          <w:color w:val="000000"/>
          <w:sz w:val="28"/>
        </w:rPr>
        <w:t xml:space="preserve"> сәйкес жарнамалық материалдарға алдын ала жүргізілген сараптама нәтижелері бойынша қорытындыны ұсынады.</w:t>
      </w:r>
      <w:r>
        <w:br/>
      </w:r>
      <w:r>
        <w:rPr>
          <w:rFonts w:ascii="Times New Roman"/>
          <w:b w:val="false"/>
          <w:i w:val="false"/>
          <w:color w:val="000000"/>
          <w:sz w:val="28"/>
        </w:rPr>
        <w:t>
</w:t>
      </w:r>
      <w:r>
        <w:rPr>
          <w:rFonts w:ascii="Times New Roman"/>
          <w:b w:val="false"/>
          <w:i w:val="false"/>
          <w:color w:val="000000"/>
          <w:sz w:val="28"/>
        </w:rPr>
        <w:t>
      Тұтынушының немесе өкілдік берілген өкілдің жеке басын куәландыратын құжаттар мәліметтерін, заңды тұлғаны мемлекеттік тіркеу туралы куәлігін, дара кәсіпкерді мемлекеттік тіркеу туралы куәлігін Департамент тиісті мемлекеттік ақпараттық жүйелерден Портал арқылы алады.</w:t>
      </w:r>
      <w:r>
        <w:br/>
      </w:r>
      <w:r>
        <w:rPr>
          <w:rFonts w:ascii="Times New Roman"/>
          <w:b w:val="false"/>
          <w:i w:val="false"/>
          <w:color w:val="000000"/>
          <w:sz w:val="28"/>
        </w:rPr>
        <w:t>
</w:t>
      </w:r>
      <w:r>
        <w:rPr>
          <w:rFonts w:ascii="Times New Roman"/>
          <w:b w:val="false"/>
          <w:i w:val="false"/>
          <w:color w:val="000000"/>
          <w:sz w:val="28"/>
        </w:rPr>
        <w:t>
      12. Орталықтарда бекітілген нысандағы өтініш бланкілері күту залындағы арнайы бағандарда, сондай-ақ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Орталықтың интернет-ресурсында: www.con.gov.kz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тұтынушының ЭЦҚ куәландырылған электрондық құжат нысанындағы өтініш толтырылады.</w:t>
      </w:r>
      <w:r>
        <w:br/>
      </w:r>
      <w:r>
        <w:rPr>
          <w:rFonts w:ascii="Times New Roman"/>
          <w:b w:val="false"/>
          <w:i w:val="false"/>
          <w:color w:val="000000"/>
          <w:sz w:val="28"/>
        </w:rPr>
        <w:t>
</w:t>
      </w:r>
      <w:r>
        <w:rPr>
          <w:rFonts w:ascii="Times New Roman"/>
          <w:b w:val="false"/>
          <w:i w:val="false"/>
          <w:color w:val="000000"/>
          <w:sz w:val="28"/>
        </w:rPr>
        <w:t>
      13. Орталықтарда құжаттарды қабылдау операциялық залда «кедергісіз»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Порталда электрондық сұрату нысанындағы өтінішті жіберу тұтынушының «жеке кабинетінен» жүзеге асырылады. Өтініш таңдалған қызметіне сәйкес адресат мемлекеттік органға автоматты түрде жіберіледі.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тапсыру кезінде тұтынушыға мыналар:</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 саны және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 қабылдаған уәкілетті лауазымды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
      6) тұтынушының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 тұтынушының «жеке кабинетіне» тұтынушының қызмет нәтижесін алатын күні мен уақыты көрсетілген мемлекеттік қызметті ұсыну үшін сұрауды қабылдау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 тұтынушыға:</w:t>
      </w:r>
      <w:r>
        <w:br/>
      </w:r>
      <w:r>
        <w:rPr>
          <w:rFonts w:ascii="Times New Roman"/>
          <w:b w:val="false"/>
          <w:i w:val="false"/>
          <w:color w:val="000000"/>
          <w:sz w:val="28"/>
        </w:rPr>
        <w:t>
</w:t>
      </w:r>
      <w:r>
        <w:rPr>
          <w:rFonts w:ascii="Times New Roman"/>
          <w:b w:val="false"/>
          <w:i w:val="false"/>
          <w:color w:val="000000"/>
          <w:sz w:val="28"/>
        </w:rPr>
        <w:t>
      Орталықта –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қолма-қол (тұтынушының немесе сенімхат бойынша өкілінің өзінің келуі);</w:t>
      </w:r>
      <w:r>
        <w:br/>
      </w:r>
      <w:r>
        <w:rPr>
          <w:rFonts w:ascii="Times New Roman"/>
          <w:b w:val="false"/>
          <w:i w:val="false"/>
          <w:color w:val="000000"/>
          <w:sz w:val="28"/>
        </w:rPr>
        <w:t>
</w:t>
      </w:r>
      <w:r>
        <w:rPr>
          <w:rFonts w:ascii="Times New Roman"/>
          <w:b w:val="false"/>
          <w:i w:val="false"/>
          <w:color w:val="000000"/>
          <w:sz w:val="28"/>
        </w:rPr>
        <w:t>
      Порталда – тұтынушының «жеке кабинетінде» ұсынылады.</w:t>
      </w:r>
      <w:r>
        <w:br/>
      </w:r>
      <w:r>
        <w:rPr>
          <w:rFonts w:ascii="Times New Roman"/>
          <w:b w:val="false"/>
          <w:i w:val="false"/>
          <w:color w:val="000000"/>
          <w:sz w:val="28"/>
        </w:rPr>
        <w:t>
</w:t>
      </w:r>
      <w:r>
        <w:rPr>
          <w:rFonts w:ascii="Times New Roman"/>
          <w:b w:val="false"/>
          <w:i w:val="false"/>
          <w:color w:val="000000"/>
          <w:sz w:val="28"/>
        </w:rPr>
        <w:t>
      Егер тұтынушы құжаттарды алу үшін мерзімінде жүгінбеген жағдайларда, Орталық олардың бір ай ішінде сақталуын қамтамасыз етеді. Бір ай өткен соң құжаттар Департаментке ұсынылады және еркін нысанда жасалған өтініш бойынша тұтынушыға беріледі.</w:t>
      </w:r>
      <w:r>
        <w:br/>
      </w:r>
      <w:r>
        <w:rPr>
          <w:rFonts w:ascii="Times New Roman"/>
          <w:b w:val="false"/>
          <w:i w:val="false"/>
          <w:color w:val="000000"/>
          <w:sz w:val="28"/>
        </w:rPr>
        <w:t>
</w:t>
      </w:r>
      <w:r>
        <w:rPr>
          <w:rFonts w:ascii="Times New Roman"/>
          <w:b w:val="false"/>
          <w:i w:val="false"/>
          <w:color w:val="000000"/>
          <w:sz w:val="28"/>
        </w:rPr>
        <w:t>
      Департамент рұқсаттың қолданыс мерзімі аяқталғанға дейін құжаттарды сақтауды қамтамасыз етеді.</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ұсынудан бас тартуға:</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мен материалдардың толық пакетін ұсынбау;</w:t>
      </w:r>
      <w:r>
        <w:br/>
      </w:r>
      <w:r>
        <w:rPr>
          <w:rFonts w:ascii="Times New Roman"/>
          <w:b w:val="false"/>
          <w:i w:val="false"/>
          <w:color w:val="000000"/>
          <w:sz w:val="28"/>
        </w:rPr>
        <w:t>
</w:t>
      </w:r>
      <w:r>
        <w:rPr>
          <w:rFonts w:ascii="Times New Roman"/>
          <w:b w:val="false"/>
          <w:i w:val="false"/>
          <w:color w:val="000000"/>
          <w:sz w:val="28"/>
        </w:rPr>
        <w:t>
      2) сараптау ұйымының теріс қорытындысы;</w:t>
      </w:r>
      <w:r>
        <w:br/>
      </w:r>
      <w:r>
        <w:rPr>
          <w:rFonts w:ascii="Times New Roman"/>
          <w:b w:val="false"/>
          <w:i w:val="false"/>
          <w:color w:val="000000"/>
          <w:sz w:val="28"/>
        </w:rPr>
        <w:t>
</w:t>
      </w:r>
      <w:r>
        <w:rPr>
          <w:rFonts w:ascii="Times New Roman"/>
          <w:b w:val="false"/>
          <w:i w:val="false"/>
          <w:color w:val="000000"/>
          <w:sz w:val="28"/>
        </w:rPr>
        <w:t>
      3) ұсынылған құжаттарды бұрмалаудың белгіленуі;</w:t>
      </w:r>
      <w:r>
        <w:br/>
      </w:r>
      <w:r>
        <w:rPr>
          <w:rFonts w:ascii="Times New Roman"/>
          <w:b w:val="false"/>
          <w:i w:val="false"/>
          <w:color w:val="000000"/>
          <w:sz w:val="28"/>
        </w:rPr>
        <w:t>
</w:t>
      </w:r>
      <w:r>
        <w:rPr>
          <w:rFonts w:ascii="Times New Roman"/>
          <w:b w:val="false"/>
          <w:i w:val="false"/>
          <w:color w:val="000000"/>
          <w:sz w:val="28"/>
        </w:rPr>
        <w:t>
      4)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негіздер болып табылады.</w:t>
      </w:r>
      <w:r>
        <w:br/>
      </w:r>
      <w:r>
        <w:rPr>
          <w:rFonts w:ascii="Times New Roman"/>
          <w:b w:val="false"/>
          <w:i w:val="false"/>
          <w:color w:val="000000"/>
          <w:sz w:val="28"/>
        </w:rPr>
        <w:t>
</w:t>
      </w:r>
      <w:r>
        <w:rPr>
          <w:rFonts w:ascii="Times New Roman"/>
          <w:b w:val="false"/>
          <w:i w:val="false"/>
          <w:color w:val="000000"/>
          <w:sz w:val="28"/>
        </w:rPr>
        <w:t>
      Ұсынылған құжаттардың толықтығын тексеруді Департамент қызметкері оларды алған сәттен бастап екі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Бұдан әрі Департаменттің аталған негіз бойынша мемлекеттік қызмет көрсетуден бас тартуға құқығы жоқ.</w:t>
      </w:r>
      <w:r>
        <w:br/>
      </w:r>
      <w:r>
        <w:rPr>
          <w:rFonts w:ascii="Times New Roman"/>
          <w:b w:val="false"/>
          <w:i w:val="false"/>
          <w:color w:val="000000"/>
          <w:sz w:val="28"/>
        </w:rPr>
        <w:t>
</w:t>
      </w:r>
      <w:r>
        <w:rPr>
          <w:rFonts w:ascii="Times New Roman"/>
          <w:b w:val="false"/>
          <w:i w:val="false"/>
          <w:color w:val="000000"/>
          <w:sz w:val="28"/>
        </w:rPr>
        <w:t>
      Бас тарту кезінде Департамент осы стандартқа </w:t>
      </w:r>
      <w:r>
        <w:rPr>
          <w:rFonts w:ascii="Times New Roman"/>
          <w:b w:val="false"/>
          <w:i w:val="false"/>
          <w:color w:val="000000"/>
          <w:sz w:val="28"/>
        </w:rPr>
        <w:t>6-қосымшаның</w:t>
      </w:r>
      <w:r>
        <w:rPr>
          <w:rFonts w:ascii="Times New Roman"/>
          <w:b w:val="false"/>
          <w:i w:val="false"/>
          <w:color w:val="000000"/>
          <w:sz w:val="28"/>
        </w:rPr>
        <w:t xml:space="preserve"> нысаны бойынша Орталықтан құжаттарды алу сәтінен бастап жеті жұмыс күнінен аспайтын мерзімде тұтынушыға кейін беру үшін дәрілік заттарды, медициналық мақсаттағы бұйымдар мен медициналық техниканы жарнамалауға рұқсат беруден дәлелді бас тартуды Орталыққа жібереді.</w:t>
      </w:r>
      <w:r>
        <w:br/>
      </w:r>
      <w:r>
        <w:rPr>
          <w:rFonts w:ascii="Times New Roman"/>
          <w:b w:val="false"/>
          <w:i w:val="false"/>
          <w:color w:val="000000"/>
          <w:sz w:val="28"/>
        </w:rPr>
        <w:t>
</w:t>
      </w:r>
      <w:r>
        <w:rPr>
          <w:rFonts w:ascii="Times New Roman"/>
          <w:b w:val="false"/>
          <w:i w:val="false"/>
          <w:color w:val="000000"/>
          <w:sz w:val="28"/>
        </w:rPr>
        <w:t>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ұсынбаған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Құжаттарды қабылдаудан бас тарту кезінде Орталық қызметкері тұтынушыға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Егер Департамент осы стандартта белгіленген мерзімде тұтынушыға Орталық арқылы рұқсат беру құжатын бермеген не дәлелді бас тартуды ұсынбаған жағдайда, оларды беру мерзімдері аяқталған күнінен бастап рұқсат беру құжаты берілді деп есептеледі. Департамент рұқсат беру құжатына (модуль, мақала, бейнематериалдардың жарнамалау ақпаратының мәтіні (кадрларды ашу), телевизиялық арналарда және радиода жарнаманы орналастыру кезінде мемлекеттік және орыс тілдеріндегі аудиожазбаның мәтіні) Департамент басшысы куәландырған жарнаманы қоса береді.</w:t>
      </w:r>
      <w:r>
        <w:br/>
      </w:r>
      <w:r>
        <w:rPr>
          <w:rFonts w:ascii="Times New Roman"/>
          <w:b w:val="false"/>
          <w:i w:val="false"/>
          <w:color w:val="000000"/>
          <w:sz w:val="28"/>
        </w:rPr>
        <w:t>
</w:t>
      </w:r>
      <w:r>
        <w:rPr>
          <w:rFonts w:ascii="Times New Roman"/>
          <w:b w:val="false"/>
          <w:i w:val="false"/>
          <w:color w:val="000000"/>
          <w:sz w:val="28"/>
        </w:rPr>
        <w:t>
      Порталда тұтынушы мемлекеттік қызметті ұсынудың бас тарту туралы дәлелді жауапты «жеке кабинетінде» алады.</w:t>
      </w:r>
    </w:p>
    <w:bookmarkEnd w:id="8"/>
    <w:bookmarkStart w:name="z88" w:id="9"/>
    <w:p>
      <w:pPr>
        <w:spacing w:after="0"/>
        <w:ind w:left="0"/>
        <w:jc w:val="left"/>
      </w:pPr>
      <w:r>
        <w:rPr>
          <w:rFonts w:ascii="Times New Roman"/>
          <w:b/>
          <w:i w:val="false"/>
          <w:color w:val="000000"/>
        </w:rPr>
        <w:t xml:space="preserve"> 
3. Жұмыс қағидаттары</w:t>
      </w:r>
    </w:p>
    <w:bookmarkEnd w:id="9"/>
    <w:bookmarkStart w:name="z89" w:id="10"/>
    <w:p>
      <w:pPr>
        <w:spacing w:after="0"/>
        <w:ind w:left="0"/>
        <w:jc w:val="both"/>
      </w:pPr>
      <w:r>
        <w:rPr>
          <w:rFonts w:ascii="Times New Roman"/>
          <w:b w:val="false"/>
          <w:i w:val="false"/>
          <w:color w:val="000000"/>
          <w:sz w:val="28"/>
        </w:rPr>
        <w:t>
      17. Департамент және Орталықтар тұлғасының мемлекеттік қызметті ұсыну кезіндегі жауапкершілігі: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заңдылықты сақтау;</w:t>
      </w:r>
      <w:r>
        <w:br/>
      </w:r>
      <w:r>
        <w:rPr>
          <w:rFonts w:ascii="Times New Roman"/>
          <w:b w:val="false"/>
          <w:i w:val="false"/>
          <w:color w:val="000000"/>
          <w:sz w:val="28"/>
        </w:rPr>
        <w:t>
</w:t>
      </w:r>
      <w:r>
        <w:rPr>
          <w:rFonts w:ascii="Times New Roman"/>
          <w:b w:val="false"/>
          <w:i w:val="false"/>
          <w:color w:val="000000"/>
          <w:sz w:val="28"/>
        </w:rPr>
        <w:t>
      3) көрсетілетін қызмет жөнінде толық ақпаратты ұсыну;</w:t>
      </w:r>
      <w:r>
        <w:br/>
      </w:r>
      <w:r>
        <w:rPr>
          <w:rFonts w:ascii="Times New Roman"/>
          <w:b w:val="false"/>
          <w:i w:val="false"/>
          <w:color w:val="000000"/>
          <w:sz w:val="28"/>
        </w:rPr>
        <w:t>
</w:t>
      </w:r>
      <w:r>
        <w:rPr>
          <w:rFonts w:ascii="Times New Roman"/>
          <w:b w:val="false"/>
          <w:i w:val="false"/>
          <w:color w:val="000000"/>
          <w:sz w:val="28"/>
        </w:rPr>
        <w:t>
      4) сыпайылық;</w:t>
      </w:r>
      <w:r>
        <w:br/>
      </w:r>
      <w:r>
        <w:rPr>
          <w:rFonts w:ascii="Times New Roman"/>
          <w:b w:val="false"/>
          <w:i w:val="false"/>
          <w:color w:val="000000"/>
          <w:sz w:val="28"/>
        </w:rPr>
        <w:t>
</w:t>
      </w:r>
      <w:r>
        <w:rPr>
          <w:rFonts w:ascii="Times New Roman"/>
          <w:b w:val="false"/>
          <w:i w:val="false"/>
          <w:color w:val="000000"/>
          <w:sz w:val="28"/>
        </w:rPr>
        <w:t>
      5) тұтынушының қарауға ұсынған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6) ақпаратты қорғау және оның құпиялылығы қағидаттарына негізделген.</w:t>
      </w:r>
    </w:p>
    <w:bookmarkEnd w:id="10"/>
    <w:bookmarkStart w:name="z96" w:id="11"/>
    <w:p>
      <w:pPr>
        <w:spacing w:after="0"/>
        <w:ind w:left="0"/>
        <w:jc w:val="left"/>
      </w:pPr>
      <w:r>
        <w:rPr>
          <w:rFonts w:ascii="Times New Roman"/>
          <w:b/>
          <w:i w:val="false"/>
          <w:color w:val="000000"/>
        </w:rPr>
        <w:t xml:space="preserve"> 
4. Жұмыс нәтижелері</w:t>
      </w:r>
    </w:p>
    <w:bookmarkEnd w:id="11"/>
    <w:bookmarkStart w:name="z97" w:id="12"/>
    <w:p>
      <w:pPr>
        <w:spacing w:after="0"/>
        <w:ind w:left="0"/>
        <w:jc w:val="both"/>
      </w:pPr>
      <w:r>
        <w:rPr>
          <w:rFonts w:ascii="Times New Roman"/>
          <w:b w:val="false"/>
          <w:i w:val="false"/>
          <w:color w:val="000000"/>
          <w:sz w:val="28"/>
        </w:rPr>
        <w:t>
      18. Тұтынушыға мемлекеттік қызметті көрсету нәтижелері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Департаменттің және Орталықтың жұмысы бағаланатын мемлекеттік қызметтің сапасы және тиімділік көрсеткіштерінің нысаналы мәндері жыл сайын Қазақстан Республикасы Денсаулық сақтау министрінің тиісті бұйрығымен бекітіліп отырады.</w:t>
      </w:r>
    </w:p>
    <w:bookmarkEnd w:id="12"/>
    <w:bookmarkStart w:name="z99" w:id="13"/>
    <w:p>
      <w:pPr>
        <w:spacing w:after="0"/>
        <w:ind w:left="0"/>
        <w:jc w:val="left"/>
      </w:pPr>
      <w:r>
        <w:rPr>
          <w:rFonts w:ascii="Times New Roman"/>
          <w:b/>
          <w:i w:val="false"/>
          <w:color w:val="000000"/>
        </w:rPr>
        <w:t xml:space="preserve"> 
5. Шағымдану тәртібі</w:t>
      </w:r>
    </w:p>
    <w:bookmarkEnd w:id="13"/>
    <w:bookmarkStart w:name="z100" w:id="14"/>
    <w:p>
      <w:pPr>
        <w:spacing w:after="0"/>
        <w:ind w:left="0"/>
        <w:jc w:val="both"/>
      </w:pPr>
      <w:r>
        <w:rPr>
          <w:rFonts w:ascii="Times New Roman"/>
          <w:b w:val="false"/>
          <w:i w:val="false"/>
          <w:color w:val="000000"/>
          <w:sz w:val="28"/>
        </w:rPr>
        <w:t>
      20. Департаменттің және Орталықтың жауапты тұлғалары уәкілетті қызметкерлердің әрекеттеріне (әрекетсіздігіне) шағымдану тәртібі туралы ақпарат ұсынады және шағым дайындауға көмек көрсетеді.</w:t>
      </w:r>
      <w:r>
        <w:br/>
      </w:r>
      <w:r>
        <w:rPr>
          <w:rFonts w:ascii="Times New Roman"/>
          <w:b w:val="false"/>
          <w:i w:val="false"/>
          <w:color w:val="000000"/>
          <w:sz w:val="28"/>
        </w:rPr>
        <w:t>
</w:t>
      </w:r>
      <w:r>
        <w:rPr>
          <w:rFonts w:ascii="Times New Roman"/>
          <w:b w:val="false"/>
          <w:i w:val="false"/>
          <w:color w:val="000000"/>
          <w:sz w:val="28"/>
        </w:rPr>
        <w:t>
      Орталық қызметкерінің әрекеттеріне (әрекетсіздігіне) шағымдану тәртібі туралы ақпаратты call-орталықтың (1414) телефон бойынша алуға болады.</w:t>
      </w:r>
      <w:r>
        <w:br/>
      </w:r>
      <w:r>
        <w:rPr>
          <w:rFonts w:ascii="Times New Roman"/>
          <w:b w:val="false"/>
          <w:i w:val="false"/>
          <w:color w:val="000000"/>
          <w:sz w:val="28"/>
        </w:rPr>
        <w:t>
</w:t>
      </w:r>
      <w:r>
        <w:rPr>
          <w:rFonts w:ascii="Times New Roman"/>
          <w:b w:val="false"/>
          <w:i w:val="false"/>
          <w:color w:val="000000"/>
          <w:sz w:val="28"/>
        </w:rPr>
        <w:t>
      21. Департамент қызметкерлері әдепсіз қызмет көрсеткен жағдайда шағым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жұмыс кестесіне сәйкес </w:t>
      </w:r>
      <w:r>
        <w:rPr>
          <w:rFonts w:ascii="Times New Roman"/>
          <w:b w:val="false"/>
          <w:i w:val="false"/>
          <w:color w:val="000000"/>
          <w:sz w:val="28"/>
        </w:rPr>
        <w:t>1-тармақта</w:t>
      </w:r>
      <w:r>
        <w:rPr>
          <w:rFonts w:ascii="Times New Roman"/>
          <w:b w:val="false"/>
          <w:i w:val="false"/>
          <w:color w:val="000000"/>
          <w:sz w:val="28"/>
        </w:rPr>
        <w:t xml:space="preserve"> көрсетілген мекенжай бойынша Департамент директорының атына беріледі.</w:t>
      </w:r>
      <w:r>
        <w:br/>
      </w:r>
      <w:r>
        <w:rPr>
          <w:rFonts w:ascii="Times New Roman"/>
          <w:b w:val="false"/>
          <w:i w:val="false"/>
          <w:color w:val="000000"/>
          <w:sz w:val="28"/>
        </w:rPr>
        <w:t>
</w:t>
      </w:r>
      <w:r>
        <w:rPr>
          <w:rFonts w:ascii="Times New Roman"/>
          <w:b w:val="false"/>
          <w:i w:val="false"/>
          <w:color w:val="000000"/>
          <w:sz w:val="28"/>
        </w:rPr>
        <w:t>
      Орталықтың қызметкерлері әдепсіз қызмет көрсеткен жағдайда шағым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жұмыс кестесіне сәйкес мекенжайы: Астана қаласы, Республика даңғылы, 43 А үй, телефоны 87172-94-99-95, интернет-ресурсы www.con.gov.kz бойынша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комитеттің «Халыққа қызмет көрсету орталығы» республикалық мемлекеттік кәсіпорны бірінші басшысының атына арыз беріледі.</w:t>
      </w:r>
      <w:r>
        <w:br/>
      </w:r>
      <w:r>
        <w:rPr>
          <w:rFonts w:ascii="Times New Roman"/>
          <w:b w:val="false"/>
          <w:i w:val="false"/>
          <w:color w:val="000000"/>
          <w:sz w:val="28"/>
        </w:rPr>
        <w:t>
</w:t>
      </w:r>
      <w:r>
        <w:rPr>
          <w:rFonts w:ascii="Times New Roman"/>
          <w:b w:val="false"/>
          <w:i w:val="false"/>
          <w:color w:val="000000"/>
          <w:sz w:val="28"/>
        </w:rPr>
        <w:t>
      22. Көрсетілген мемлекеттік қызмет нәтижелерімен келіспеген жағдайда шағым мекенжайы: 010000, Астана қаласы, Орынбор көшесі, 8-үй, 5-кіреберіс, интернет-ресурсының: www.mz.gov.kz мекенжайы бойынша Қазақстан Республикасы Денсаулық сақтау министрлігінің жұмыс кестесіне сәйкес Министрлікке беріледі.</w:t>
      </w:r>
      <w:r>
        <w:br/>
      </w:r>
      <w:r>
        <w:rPr>
          <w:rFonts w:ascii="Times New Roman"/>
          <w:b w:val="false"/>
          <w:i w:val="false"/>
          <w:color w:val="000000"/>
          <w:sz w:val="28"/>
        </w:rPr>
        <w:t>
</w:t>
      </w:r>
      <w:r>
        <w:rPr>
          <w:rFonts w:ascii="Times New Roman"/>
          <w:b w:val="false"/>
          <w:i w:val="false"/>
          <w:color w:val="000000"/>
          <w:sz w:val="28"/>
        </w:rPr>
        <w:t>
      Министрліктің күнделікті жұмыс кестесі: жұмыс күндері сағат 9-00-ден 18-30-ға дейін, түскі үзіліс сағат 13-00-ден 14-30-ға дейін, демалыс күндері: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шағымдануға құқылы.</w:t>
      </w:r>
      <w:r>
        <w:br/>
      </w:r>
      <w:r>
        <w:rPr>
          <w:rFonts w:ascii="Times New Roman"/>
          <w:b w:val="false"/>
          <w:i w:val="false"/>
          <w:color w:val="000000"/>
          <w:sz w:val="28"/>
        </w:rPr>
        <w:t>
</w:t>
      </w:r>
      <w:r>
        <w:rPr>
          <w:rFonts w:ascii="Times New Roman"/>
          <w:b w:val="false"/>
          <w:i w:val="false"/>
          <w:color w:val="000000"/>
          <w:sz w:val="28"/>
        </w:rPr>
        <w:t>
      24. Шағым беру үшін тұтынушы көрсетілген мемлекеттік қызметпен келіспейтін себебін, әдепсіз қызмет көрсетуді көрсете отырып, еркін түрде жасалған өтінішті ұсынады.</w:t>
      </w:r>
      <w:r>
        <w:br/>
      </w:r>
      <w:r>
        <w:rPr>
          <w:rFonts w:ascii="Times New Roman"/>
          <w:b w:val="false"/>
          <w:i w:val="false"/>
          <w:color w:val="000000"/>
          <w:sz w:val="28"/>
        </w:rPr>
        <w:t>
</w:t>
      </w:r>
      <w:r>
        <w:rPr>
          <w:rFonts w:ascii="Times New Roman"/>
          <w:b w:val="false"/>
          <w:i w:val="false"/>
          <w:color w:val="000000"/>
          <w:sz w:val="28"/>
        </w:rPr>
        <w:t>
      25. Шағым өтініштерді есепке алу журналында тіркеледі. Тұтынушыға құжаттың қабылданған күні, уақыты, жауапты алу мерзімі мен орны, шағымның қаралу барысы туралы ақпаратты алуға болатын лауазымды тұлғаның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 қаралады.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тұтынушыға пошта арқылы жазбаша түрде не электрондық пошта арқылы, не жеке өзі келгенде қолма-қол хабарланады.</w:t>
      </w:r>
      <w:r>
        <w:br/>
      </w:r>
      <w:r>
        <w:rPr>
          <w:rFonts w:ascii="Times New Roman"/>
          <w:b w:val="false"/>
          <w:i w:val="false"/>
          <w:color w:val="000000"/>
          <w:sz w:val="28"/>
        </w:rPr>
        <w:t>
</w:t>
      </w:r>
      <w:r>
        <w:rPr>
          <w:rFonts w:ascii="Times New Roman"/>
          <w:b w:val="false"/>
          <w:i w:val="false"/>
          <w:color w:val="000000"/>
          <w:sz w:val="28"/>
        </w:rPr>
        <w:t>
      Қолма-қол, сол сияқты пошта арқылы келіп түскен шағымның қабылданғанын растау оны Қазақстан Республикасы Денсаулық сақтау министрлігінің, Департаменттің, Орталықтың кеңсесінде (мөртабан, кіріс нөмірі мен тіркеу күні шағымның екінші данасына немесе шағымға ілеспе хатқа қойылады) тіркеу болып табылады.</w:t>
      </w:r>
      <w:r>
        <w:br/>
      </w:r>
      <w:r>
        <w:rPr>
          <w:rFonts w:ascii="Times New Roman"/>
          <w:b w:val="false"/>
          <w:i w:val="false"/>
          <w:color w:val="000000"/>
          <w:sz w:val="28"/>
        </w:rPr>
        <w:t>
</w:t>
      </w:r>
      <w:r>
        <w:rPr>
          <w:rFonts w:ascii="Times New Roman"/>
          <w:b w:val="false"/>
          <w:i w:val="false"/>
          <w:color w:val="000000"/>
          <w:sz w:val="28"/>
        </w:rPr>
        <w:t>
      Тұтынушыға шағымды қабылдаушы тұлғаның оның шағымын қабылданғаны туралы растау үшін нөмірі, күні, шағымды қабылдаған тұлғаның тегі,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26. Орталықтың мекенжайы: Астана қаласы, Республика даңғылы, 43 А үй, телефоны: 87172-94-99-95, интернет-ресурсы: www.con.gov.kz.</w:t>
      </w:r>
    </w:p>
    <w:bookmarkEnd w:id="14"/>
    <w:bookmarkStart w:name="z114" w:id="15"/>
    <w:p>
      <w:pPr>
        <w:spacing w:after="0"/>
        <w:ind w:left="0"/>
        <w:jc w:val="both"/>
      </w:pPr>
      <w:r>
        <w:rPr>
          <w:rFonts w:ascii="Times New Roman"/>
          <w:b w:val="false"/>
          <w:i w:val="false"/>
          <w:color w:val="000000"/>
          <w:sz w:val="28"/>
        </w:rPr>
        <w:t xml:space="preserve">
«Дәрілік заттарды,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жарнамалауға рұқсат беру»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15"/>
    <w:bookmarkStart w:name="z115" w:id="16"/>
    <w:p>
      <w:pPr>
        <w:spacing w:after="0"/>
        <w:ind w:left="0"/>
        <w:jc w:val="left"/>
      </w:pPr>
      <w:r>
        <w:rPr>
          <w:rFonts w:ascii="Times New Roman"/>
          <w:b/>
          <w:i w:val="false"/>
          <w:color w:val="000000"/>
        </w:rPr>
        <w:t xml:space="preserve"> 
Облыстардың, Алматы және Астана қалаларының халыққа қызмет</w:t>
      </w:r>
      <w:r>
        <w:br/>
      </w:r>
      <w:r>
        <w:rPr>
          <w:rFonts w:ascii="Times New Roman"/>
          <w:b/>
          <w:i w:val="false"/>
          <w:color w:val="000000"/>
        </w:rPr>
        <w:t>
көрсету орталықтарының тізімі мен мекенжайлары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3880"/>
        <w:gridCol w:w="3998"/>
        <w:gridCol w:w="3294"/>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атаулары (филиалдар, бөлімдер, бөлімшелер)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 б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Ғабдуллин көшесі, 104-үй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қиылысы, 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к-сі, 109-үй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Ақтөбе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к-сі, 109-үй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Сәтбаев көшесі, 10-үй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Байтұрсынов көшесі, 1«Б»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47«Б»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Темір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қиылысы, 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ауданы, Балдырған көшесі, 10-үй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Жангелдин көшесі, 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қаласы,Тәуелсіздік көшесі, 67«Б»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 хан көшесі, 237-үй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1«В»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Байжігітов көшесі, 80«А»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Меңдіғалиев көшесі, 30-үй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Есболаев көшесі, 66«А»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Центральная көшесі, 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Сәтбаев даңғылы, 20/1-үй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Стаханов көшесі, 39-үй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Үлкен-Нарын ауылы, Абылайхан көшесі, 96-үй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 хан көшесі, 23-үй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Шемонаиха қаласы, 3-шағын аудан, 12-үй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Қойгелді көшесі, 158«А»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Сәтбаев көшесі, 1«Б»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көшесі, 232-үй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ауданының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қиылысы, 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9-25-80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 Сайхын ауылы, Берғалиев көшесі, 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2-18-47</w:t>
            </w:r>
            <w:r>
              <w:br/>
            </w:r>
            <w:r>
              <w:rPr>
                <w:rFonts w:ascii="Times New Roman"/>
                <w:b w:val="false"/>
                <w:i w:val="false"/>
                <w:color w:val="000000"/>
                <w:sz w:val="20"/>
              </w:rPr>
              <w:t>
</w:t>
            </w:r>
            <w:r>
              <w:rPr>
                <w:rFonts w:ascii="Times New Roman"/>
                <w:b w:val="false"/>
                <w:i w:val="false"/>
                <w:color w:val="000000"/>
                <w:sz w:val="20"/>
              </w:rPr>
              <w:t>8 (71140) 2-18-35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Железнодорожная көшесі, 121«А»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3-55-50</w:t>
            </w:r>
            <w:r>
              <w:br/>
            </w:r>
            <w:r>
              <w:rPr>
                <w:rFonts w:ascii="Times New Roman"/>
                <w:b w:val="false"/>
                <w:i w:val="false"/>
                <w:color w:val="000000"/>
                <w:sz w:val="20"/>
              </w:rPr>
              <w:t>
</w:t>
            </w:r>
            <w:r>
              <w:rPr>
                <w:rFonts w:ascii="Times New Roman"/>
                <w:b w:val="false"/>
                <w:i w:val="false"/>
                <w:color w:val="000000"/>
                <w:sz w:val="20"/>
              </w:rPr>
              <w:t>8 (71133) 3-67-78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2-24-03</w:t>
            </w:r>
            <w:r>
              <w:br/>
            </w:r>
            <w:r>
              <w:rPr>
                <w:rFonts w:ascii="Times New Roman"/>
                <w:b w:val="false"/>
                <w:i w:val="false"/>
                <w:color w:val="000000"/>
                <w:sz w:val="20"/>
              </w:rPr>
              <w:t>
</w:t>
            </w:r>
            <w:r>
              <w:rPr>
                <w:rFonts w:ascii="Times New Roman"/>
                <w:b w:val="false"/>
                <w:i w:val="false"/>
                <w:color w:val="000000"/>
                <w:sz w:val="20"/>
              </w:rPr>
              <w:t>8 (71141) 2-24-04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2-24-25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69«Б»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2-36-14</w:t>
            </w:r>
            <w:r>
              <w:br/>
            </w:r>
            <w:r>
              <w:rPr>
                <w:rFonts w:ascii="Times New Roman"/>
                <w:b w:val="false"/>
                <w:i w:val="false"/>
                <w:color w:val="000000"/>
                <w:sz w:val="20"/>
              </w:rPr>
              <w:t>
</w:t>
            </w:r>
            <w:r>
              <w:rPr>
                <w:rFonts w:ascii="Times New Roman"/>
                <w:b w:val="false"/>
                <w:i w:val="false"/>
                <w:color w:val="000000"/>
                <w:sz w:val="20"/>
              </w:rPr>
              <w:t>8 (71130) 2-36-16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 ауылы, Лұқманов көшесі, 22«А»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3-22-04</w:t>
            </w:r>
            <w:r>
              <w:br/>
            </w:r>
            <w:r>
              <w:rPr>
                <w:rFonts w:ascii="Times New Roman"/>
                <w:b w:val="false"/>
                <w:i w:val="false"/>
                <w:color w:val="000000"/>
                <w:sz w:val="20"/>
              </w:rPr>
              <w:t>
</w:t>
            </w:r>
            <w:r>
              <w:rPr>
                <w:rFonts w:ascii="Times New Roman"/>
                <w:b w:val="false"/>
                <w:i w:val="false"/>
                <w:color w:val="000000"/>
                <w:sz w:val="20"/>
              </w:rPr>
              <w:t>8 (71144) 3-22-05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3-18-00</w:t>
            </w:r>
            <w:r>
              <w:br/>
            </w:r>
            <w:r>
              <w:rPr>
                <w:rFonts w:ascii="Times New Roman"/>
                <w:b w:val="false"/>
                <w:i w:val="false"/>
                <w:color w:val="000000"/>
                <w:sz w:val="20"/>
              </w:rPr>
              <w:t>
</w:t>
            </w:r>
            <w:r>
              <w:rPr>
                <w:rFonts w:ascii="Times New Roman"/>
                <w:b w:val="false"/>
                <w:i w:val="false"/>
                <w:color w:val="000000"/>
                <w:sz w:val="20"/>
              </w:rPr>
              <w:t>8 (71145) 3-14-63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3-14-46</w:t>
            </w:r>
            <w:r>
              <w:br/>
            </w:r>
            <w:r>
              <w:rPr>
                <w:rFonts w:ascii="Times New Roman"/>
                <w:b w:val="false"/>
                <w:i w:val="false"/>
                <w:color w:val="000000"/>
                <w:sz w:val="20"/>
              </w:rPr>
              <w:t>
</w:t>
            </w:r>
            <w:r>
              <w:rPr>
                <w:rFonts w:ascii="Times New Roman"/>
                <w:b w:val="false"/>
                <w:i w:val="false"/>
                <w:color w:val="000000"/>
                <w:sz w:val="20"/>
              </w:rPr>
              <w:t>8 (71134) 3-14-47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көшесі, 6-үй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2-23-98</w:t>
            </w:r>
            <w:r>
              <w:br/>
            </w:r>
            <w:r>
              <w:rPr>
                <w:rFonts w:ascii="Times New Roman"/>
                <w:b w:val="false"/>
                <w:i w:val="false"/>
                <w:color w:val="000000"/>
                <w:sz w:val="20"/>
              </w:rPr>
              <w:t>
</w:t>
            </w:r>
            <w:r>
              <w:rPr>
                <w:rFonts w:ascii="Times New Roman"/>
                <w:b w:val="false"/>
                <w:i w:val="false"/>
                <w:color w:val="000000"/>
                <w:sz w:val="20"/>
              </w:rPr>
              <w:t>8 (71139) 2-19-79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2-33-78</w:t>
            </w:r>
            <w:r>
              <w:br/>
            </w:r>
            <w:r>
              <w:rPr>
                <w:rFonts w:ascii="Times New Roman"/>
                <w:b w:val="false"/>
                <w:i w:val="false"/>
                <w:color w:val="000000"/>
                <w:sz w:val="20"/>
              </w:rPr>
              <w:t>
</w:t>
            </w:r>
            <w:r>
              <w:rPr>
                <w:rFonts w:ascii="Times New Roman"/>
                <w:b w:val="false"/>
                <w:i w:val="false"/>
                <w:color w:val="000000"/>
                <w:sz w:val="20"/>
              </w:rPr>
              <w:t>8 (71132) 2-33-79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3-33-11</w:t>
            </w:r>
            <w:r>
              <w:br/>
            </w:r>
            <w:r>
              <w:rPr>
                <w:rFonts w:ascii="Times New Roman"/>
                <w:b w:val="false"/>
                <w:i w:val="false"/>
                <w:color w:val="000000"/>
                <w:sz w:val="20"/>
              </w:rPr>
              <w:t>
</w:t>
            </w:r>
            <w:r>
              <w:rPr>
                <w:rFonts w:ascii="Times New Roman"/>
                <w:b w:val="false"/>
                <w:i w:val="false"/>
                <w:color w:val="000000"/>
                <w:sz w:val="20"/>
              </w:rPr>
              <w:t>8 (71137) 3-44-20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 Датұлы көшесі, 23-үй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(71138) 2-10-44</w:t>
            </w:r>
            <w:r>
              <w:br/>
            </w:r>
            <w:r>
              <w:rPr>
                <w:rFonts w:ascii="Times New Roman"/>
                <w:b w:val="false"/>
                <w:i w:val="false"/>
                <w:color w:val="000000"/>
                <w:sz w:val="20"/>
              </w:rPr>
              <w:t>
</w:t>
            </w:r>
            <w:r>
              <w:rPr>
                <w:rFonts w:ascii="Times New Roman"/>
                <w:b w:val="false"/>
                <w:i w:val="false"/>
                <w:color w:val="000000"/>
                <w:sz w:val="20"/>
              </w:rPr>
              <w:t>8 (71138) 2-10-45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бойынша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(71131) 2-40-80</w:t>
            </w:r>
            <w:r>
              <w:br/>
            </w:r>
            <w:r>
              <w:rPr>
                <w:rFonts w:ascii="Times New Roman"/>
                <w:b w:val="false"/>
                <w:i w:val="false"/>
                <w:color w:val="000000"/>
                <w:sz w:val="20"/>
              </w:rPr>
              <w:t>
</w:t>
            </w:r>
            <w:r>
              <w:rPr>
                <w:rFonts w:ascii="Times New Roman"/>
                <w:b w:val="false"/>
                <w:i w:val="false"/>
                <w:color w:val="000000"/>
                <w:sz w:val="20"/>
              </w:rPr>
              <w:t>8 (71131) 2-40-82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ауылдық округі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(71142) 2-18-84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ауылдық округі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 жайық көшесі, 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(71143) 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шағын аудан, 6/7-үй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Теміртау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Теміртау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қаласы,Топар кенті, Қазыбек би көшесі, 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Осакаровка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көшесі, 12-үй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Осакаровка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Молодежный кенті, Абай көшесі, 13-үй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Сәтбаев даңғылы, 111-үй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 Оспанов көшесі, 40-үй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Абылай хан көшесі, 37-үй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Мир көшесі, 24-үй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Гашек көшесі, 14-үй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Ленин көшесі, 32-үй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ауылы, 8 наурыз көшесі, 37-үй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Космонавттар көшесі, 16-үй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 көшесі, 24-үй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4-шағын аудан, 25-үй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Шақшақ Жәнібек көшесі, 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Космонавттар даңғылы, 12-үй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к-сі, 104-үй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Тарановское ауылы, Калинин көшесі, 93-үй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Федоровка ауылы, Красноармейская көшесі, 56-үй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Затабол кенті, Калинин көшесі, 53-үй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2«Е»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67«Б»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67«Б»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шығармашылық үйінің ғимараты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ұйымдардың» ғимараты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ММ ғимараты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 15-үй, Қазпоштаның ғимараты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Үштерек көшесі, 5-үй, «Жайлау» ЖШС ғимараты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10-үй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Есенәлиев көшесі, 24-үй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көшесі, 92/2-үй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көшесі, 49-үй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Торайғыров көшесі, 58-үй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Тәуелсіздікке 10 жыл көшесі</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Д.Сыздықов көшесі, 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Еңбек көшесі, 11-үй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қиылысы көшесі, 10«Г»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Новоишимское ауылы, Ленин көшесі, 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Институтская көшесі, 1«В»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қаласы, Юбилейная көшесі, 62-үй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қаласы, С.Мұқанов көшесі, 11-үй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Т.Рысқұлов көшесі, 189-үй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түкпірі, н/ж</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Жанқожа батыр көшесі, 24-үй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аудандық бөлімі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Халыққа қызмет көрсету орталығы» РМК филиалы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53-үй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көшесі, 20-үй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 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12-үй («БТА-банк» АҚ ғимараты)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көшесі, 5/1-үй</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16" w:id="17"/>
    <w:p>
      <w:pPr>
        <w:spacing w:after="0"/>
        <w:ind w:left="0"/>
        <w:jc w:val="both"/>
      </w:pPr>
      <w:r>
        <w:rPr>
          <w:rFonts w:ascii="Times New Roman"/>
          <w:b w:val="false"/>
          <w:i w:val="false"/>
          <w:color w:val="000000"/>
          <w:sz w:val="28"/>
        </w:rPr>
        <w:t xml:space="preserve">
«Дәрілік заттарды,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жарнамалауға рұқсат беру»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17"/>
    <w:bookmarkStart w:name="z117" w:id="18"/>
    <w:p>
      <w:pPr>
        <w:spacing w:after="0"/>
        <w:ind w:left="0"/>
        <w:jc w:val="both"/>
      </w:pPr>
      <w:r>
        <w:rPr>
          <w:rFonts w:ascii="Times New Roman"/>
          <w:b w:val="false"/>
          <w:i w:val="false"/>
          <w:color w:val="000000"/>
          <w:sz w:val="28"/>
        </w:rPr>
        <w:t>
нысан</w:t>
      </w:r>
    </w:p>
    <w:bookmarkEnd w:id="18"/>
    <w:p>
      <w:pPr>
        <w:spacing w:after="0"/>
        <w:ind w:left="0"/>
        <w:jc w:val="left"/>
      </w:pPr>
      <w:r>
        <w:rPr>
          <w:rFonts w:ascii="Times New Roman"/>
          <w:b/>
          <w:i w:val="false"/>
          <w:color w:val="000000"/>
        </w:rPr>
        <w:t xml:space="preserve"> Қазақстан Республикасының Елтаңбасы Қазақстан Республикасы Денсаулық сақтау министрлігі № ____ рұқсат</w:t>
      </w:r>
    </w:p>
    <w:p>
      <w:pPr>
        <w:spacing w:after="0"/>
        <w:ind w:left="0"/>
        <w:jc w:val="both"/>
      </w:pPr>
      <w:r>
        <w:rPr>
          <w:rFonts w:ascii="Times New Roman"/>
          <w:b w:val="false"/>
          <w:i w:val="false"/>
          <w:color w:val="000000"/>
          <w:sz w:val="28"/>
        </w:rPr>
        <w:t>20__ ж. «___» _________         20__ ж. «___» _________ дейін берілді</w:t>
      </w:r>
      <w:r>
        <w:br/>
      </w:r>
      <w:r>
        <w:rPr>
          <w:rFonts w:ascii="Times New Roman"/>
          <w:b w:val="false"/>
          <w:i w:val="false"/>
          <w:color w:val="000000"/>
          <w:sz w:val="28"/>
        </w:rPr>
        <w:t>
Саудалық атауы ______________________________________________________</w:t>
      </w:r>
      <w:r>
        <w:br/>
      </w:r>
      <w:r>
        <w:rPr>
          <w:rFonts w:ascii="Times New Roman"/>
          <w:b w:val="false"/>
          <w:i w:val="false"/>
          <w:color w:val="000000"/>
          <w:sz w:val="28"/>
        </w:rPr>
        <w:t>
Халықаралық патенттелмеген атауы ____________________________________</w:t>
      </w:r>
      <w:r>
        <w:br/>
      </w:r>
      <w:r>
        <w:rPr>
          <w:rFonts w:ascii="Times New Roman"/>
          <w:b w:val="false"/>
          <w:i w:val="false"/>
          <w:color w:val="000000"/>
          <w:sz w:val="28"/>
        </w:rPr>
        <w:t>
                                             (бар болса)</w:t>
      </w:r>
      <w:r>
        <w:br/>
      </w:r>
      <w:r>
        <w:rPr>
          <w:rFonts w:ascii="Times New Roman"/>
          <w:b w:val="false"/>
          <w:i w:val="false"/>
          <w:color w:val="000000"/>
          <w:sz w:val="28"/>
        </w:rPr>
        <w:t>
Құрамы ______________________________________________________________</w:t>
      </w:r>
      <w:r>
        <w:br/>
      </w:r>
      <w:r>
        <w:rPr>
          <w:rFonts w:ascii="Times New Roman"/>
          <w:b w:val="false"/>
          <w:i w:val="false"/>
          <w:color w:val="000000"/>
          <w:sz w:val="28"/>
        </w:rPr>
        <w:t>
                                 (бар болса)</w:t>
      </w:r>
      <w:r>
        <w:br/>
      </w:r>
      <w:r>
        <w:rPr>
          <w:rFonts w:ascii="Times New Roman"/>
          <w:b w:val="false"/>
          <w:i w:val="false"/>
          <w:color w:val="000000"/>
          <w:sz w:val="28"/>
        </w:rPr>
        <w:t>
Дәрілік түрі ________________________________________________________</w:t>
      </w:r>
      <w:r>
        <w:br/>
      </w:r>
      <w:r>
        <w:rPr>
          <w:rFonts w:ascii="Times New Roman"/>
          <w:b w:val="false"/>
          <w:i w:val="false"/>
          <w:color w:val="000000"/>
          <w:sz w:val="28"/>
        </w:rPr>
        <w:t>
                                 (бар болса)</w:t>
      </w:r>
      <w:r>
        <w:br/>
      </w:r>
      <w:r>
        <w:rPr>
          <w:rFonts w:ascii="Times New Roman"/>
          <w:b w:val="false"/>
          <w:i w:val="false"/>
          <w:color w:val="000000"/>
          <w:sz w:val="28"/>
        </w:rPr>
        <w:t>
Өндіруші ұйым _______________________________________________________</w:t>
      </w:r>
      <w:r>
        <w:br/>
      </w:r>
      <w:r>
        <w:rPr>
          <w:rFonts w:ascii="Times New Roman"/>
          <w:b w:val="false"/>
          <w:i w:val="false"/>
          <w:color w:val="000000"/>
          <w:sz w:val="28"/>
        </w:rPr>
        <w:t>
Елі _________________________________________________________________</w:t>
      </w:r>
      <w:r>
        <w:br/>
      </w:r>
      <w:r>
        <w:rPr>
          <w:rFonts w:ascii="Times New Roman"/>
          <w:b w:val="false"/>
          <w:i w:val="false"/>
          <w:color w:val="000000"/>
          <w:sz w:val="28"/>
        </w:rPr>
        <w:t>
Тіркеу нөмірі ___________________        күні «___» ____________ 20__</w:t>
      </w:r>
    </w:p>
    <w:p>
      <w:pPr>
        <w:spacing w:after="0"/>
        <w:ind w:left="0"/>
        <w:jc w:val="left"/>
      </w:pPr>
      <w:r>
        <w:rPr>
          <w:rFonts w:ascii="Times New Roman"/>
          <w:b/>
          <w:i w:val="false"/>
          <w:color w:val="000000"/>
        </w:rPr>
        <w:t xml:space="preserve"> Жарнама</w:t>
      </w:r>
    </w:p>
    <w:p>
      <w:pPr>
        <w:spacing w:after="0"/>
        <w:ind w:left="0"/>
        <w:jc w:val="both"/>
      </w:pPr>
      <w:r>
        <w:rPr>
          <w:rFonts w:ascii="Times New Roman"/>
          <w:b w:val="false"/>
          <w:i w:val="false"/>
          <w:color w:val="000000"/>
          <w:sz w:val="28"/>
        </w:rPr>
        <w:t>      Жарнамалық модульде (мақалада), аудио-/бейне материалда қосымшаға сәйкес ұсынылған</w:t>
      </w:r>
    </w:p>
    <w:p>
      <w:pPr>
        <w:spacing w:after="0"/>
        <w:ind w:left="0"/>
        <w:jc w:val="left"/>
      </w:pPr>
      <w:r>
        <w:rPr>
          <w:rFonts w:ascii="Times New Roman"/>
          <w:b/>
          <w:i w:val="false"/>
          <w:color w:val="000000"/>
        </w:rPr>
        <w:t xml:space="preserve"> Жарнаманы:</w:t>
      </w:r>
    </w:p>
    <w:p>
      <w:pPr>
        <w:spacing w:after="0"/>
        <w:ind w:left="0"/>
        <w:jc w:val="both"/>
      </w:pPr>
      <w:r>
        <w:rPr>
          <w:rFonts w:ascii="Times New Roman"/>
          <w:b w:val="false"/>
          <w:i w:val="false"/>
          <w:color w:val="000000"/>
          <w:sz w:val="28"/>
        </w:rPr>
        <w:t>      мамандандырылған баспаларда/бұқаралық ақпарат құралдарында жүргізуге болады</w:t>
      </w:r>
    </w:p>
    <w:p>
      <w:pPr>
        <w:spacing w:after="0"/>
        <w:ind w:left="0"/>
        <w:jc w:val="both"/>
      </w:pPr>
      <w:r>
        <w:rPr>
          <w:rFonts w:ascii="Times New Roman"/>
          <w:b w:val="false"/>
          <w:i w:val="false"/>
          <w:color w:val="000000"/>
          <w:sz w:val="28"/>
        </w:rPr>
        <w:t>      Қолы ______________________________</w:t>
      </w:r>
      <w:r>
        <w:br/>
      </w:r>
      <w:r>
        <w:rPr>
          <w:rFonts w:ascii="Times New Roman"/>
          <w:b w:val="false"/>
          <w:i w:val="false"/>
          <w:color w:val="000000"/>
          <w:sz w:val="28"/>
        </w:rPr>
        <w:t>
            мемлекеттік органның басшысы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Жарнамалық хабарландыру материалдарының сараптамаға ұсынылған материалдармен сәйкессіздігі үшін жауапкершілік жарнама берушілер мен жарнама таратушыларға жүктеледі.</w:t>
      </w:r>
    </w:p>
    <w:bookmarkStart w:name="z118" w:id="19"/>
    <w:p>
      <w:pPr>
        <w:spacing w:after="0"/>
        <w:ind w:left="0"/>
        <w:jc w:val="both"/>
      </w:pPr>
      <w:r>
        <w:rPr>
          <w:rFonts w:ascii="Times New Roman"/>
          <w:b w:val="false"/>
          <w:i w:val="false"/>
          <w:color w:val="000000"/>
          <w:sz w:val="28"/>
        </w:rPr>
        <w:t xml:space="preserve">
«Дәрілік заттарды,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жарнамалауға рұқсат беру»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19"/>
    <w:bookmarkStart w:name="z119" w:id="20"/>
    <w:p>
      <w:pPr>
        <w:spacing w:after="0"/>
        <w:ind w:left="0"/>
        <w:jc w:val="both"/>
      </w:pPr>
      <w:r>
        <w:rPr>
          <w:rFonts w:ascii="Times New Roman"/>
          <w:b w:val="false"/>
          <w:i w:val="false"/>
          <w:color w:val="000000"/>
          <w:sz w:val="28"/>
        </w:rPr>
        <w:t>
нысан</w:t>
      </w:r>
    </w:p>
    <w:bookmarkEnd w:id="20"/>
    <w:p>
      <w:pPr>
        <w:spacing w:after="0"/>
        <w:ind w:left="0"/>
        <w:jc w:val="both"/>
      </w:pPr>
      <w:r>
        <w:rPr>
          <w:rFonts w:ascii="Times New Roman"/>
          <w:b w:val="false"/>
          <w:i w:val="false"/>
          <w:color w:val="000000"/>
          <w:sz w:val="28"/>
        </w:rPr>
        <w:t>Тұтынушы ____________________________________________________________</w:t>
      </w:r>
      <w:r>
        <w:br/>
      </w:r>
      <w:r>
        <w:rPr>
          <w:rFonts w:ascii="Times New Roman"/>
          <w:b w:val="false"/>
          <w:i w:val="false"/>
          <w:color w:val="000000"/>
          <w:sz w:val="28"/>
        </w:rPr>
        <w:t>
ЖСН/БЖН _____________________________________________________________</w:t>
      </w:r>
      <w:r>
        <w:br/>
      </w:r>
      <w:r>
        <w:rPr>
          <w:rFonts w:ascii="Times New Roman"/>
          <w:b w:val="false"/>
          <w:i w:val="false"/>
          <w:color w:val="000000"/>
          <w:sz w:val="28"/>
        </w:rPr>
        <w:t>
заңды мекенжайы _____________________________________________________</w:t>
      </w:r>
      <w:r>
        <w:br/>
      </w:r>
      <w:r>
        <w:rPr>
          <w:rFonts w:ascii="Times New Roman"/>
          <w:b w:val="false"/>
          <w:i w:val="false"/>
          <w:color w:val="000000"/>
          <w:sz w:val="28"/>
        </w:rPr>
        <w:t>
телефоны ____________________________________________________________</w:t>
      </w:r>
      <w:r>
        <w:br/>
      </w:r>
      <w:r>
        <w:rPr>
          <w:rFonts w:ascii="Times New Roman"/>
          <w:b w:val="false"/>
          <w:i w:val="false"/>
          <w:color w:val="000000"/>
          <w:sz w:val="28"/>
        </w:rPr>
        <w:t>
факсы _______________________________________________________________</w:t>
      </w:r>
      <w:r>
        <w:br/>
      </w:r>
      <w:r>
        <w:rPr>
          <w:rFonts w:ascii="Times New Roman"/>
          <w:b w:val="false"/>
          <w:i w:val="false"/>
          <w:color w:val="000000"/>
          <w:sz w:val="28"/>
        </w:rPr>
        <w:t>
тұтынушының электрондық пошта мекенжайы _____________________________</w:t>
      </w:r>
      <w:r>
        <w:br/>
      </w:r>
      <w:r>
        <w:rPr>
          <w:rFonts w:ascii="Times New Roman"/>
          <w:b w:val="false"/>
          <w:i w:val="false"/>
          <w:color w:val="000000"/>
          <w:sz w:val="28"/>
        </w:rPr>
        <w:t>
Тұтынушының өкілі ___________________________________________________</w:t>
      </w:r>
      <w:r>
        <w:br/>
      </w:r>
      <w:r>
        <w:rPr>
          <w:rFonts w:ascii="Times New Roman"/>
          <w:b w:val="false"/>
          <w:i w:val="false"/>
          <w:color w:val="000000"/>
          <w:sz w:val="28"/>
        </w:rPr>
        <w:t>
                      (Т.А.Ә., лауазымы, сенімхат қоса беріледі)</w:t>
      </w:r>
      <w:r>
        <w:br/>
      </w:r>
      <w:r>
        <w:rPr>
          <w:rFonts w:ascii="Times New Roman"/>
          <w:b w:val="false"/>
          <w:i w:val="false"/>
          <w:color w:val="000000"/>
          <w:sz w:val="28"/>
        </w:rPr>
        <w:t>
Телефоны: ____________________________ факсы: _______________________</w:t>
      </w:r>
      <w:r>
        <w:br/>
      </w:r>
      <w:r>
        <w:rPr>
          <w:rFonts w:ascii="Times New Roman"/>
          <w:b w:val="false"/>
          <w:i w:val="false"/>
          <w:color w:val="000000"/>
          <w:sz w:val="28"/>
        </w:rPr>
        <w:t>
өкілдің электронды пошта мекенжайы __________________________________</w:t>
      </w:r>
    </w:p>
    <w:bookmarkStart w:name="z120" w:id="21"/>
    <w:p>
      <w:pPr>
        <w:spacing w:after="0"/>
        <w:ind w:left="0"/>
        <w:jc w:val="left"/>
      </w:pPr>
      <w:r>
        <w:rPr>
          <w:rFonts w:ascii="Times New Roman"/>
          <w:b/>
          <w:i w:val="false"/>
          <w:color w:val="000000"/>
        </w:rPr>
        <w:t xml:space="preserve"> 
Өтініш</w:t>
      </w:r>
    </w:p>
    <w:bookmarkEnd w:id="21"/>
    <w:p>
      <w:pPr>
        <w:spacing w:after="0"/>
        <w:ind w:left="0"/>
        <w:jc w:val="both"/>
      </w:pPr>
      <w:r>
        <w:rPr>
          <w:rFonts w:ascii="Times New Roman"/>
          <w:b w:val="false"/>
          <w:i w:val="false"/>
          <w:color w:val="000000"/>
          <w:sz w:val="28"/>
        </w:rPr>
        <w:t>Осымен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дәрілік затты, медициналық мақсаттағы бұйым мен медициналық техниканы</w:t>
      </w:r>
      <w:r>
        <w:br/>
      </w:r>
      <w:r>
        <w:rPr>
          <w:rFonts w:ascii="Times New Roman"/>
          <w:b w:val="false"/>
          <w:i w:val="false"/>
          <w:color w:val="000000"/>
          <w:sz w:val="28"/>
        </w:rPr>
        <w:t>
(асты сызылсын) жарнамалауға рұқсат беруіңізді сұраймыз.</w:t>
      </w:r>
      <w:r>
        <w:br/>
      </w:r>
      <w:r>
        <w:rPr>
          <w:rFonts w:ascii="Times New Roman"/>
          <w:b w:val="false"/>
          <w:i w:val="false"/>
          <w:color w:val="000000"/>
          <w:sz w:val="28"/>
        </w:rPr>
        <w:t>
cаудалық атауы ______________________________________________________</w:t>
      </w:r>
      <w:r>
        <w:br/>
      </w:r>
      <w:r>
        <w:rPr>
          <w:rFonts w:ascii="Times New Roman"/>
          <w:b w:val="false"/>
          <w:i w:val="false"/>
          <w:color w:val="000000"/>
          <w:sz w:val="28"/>
        </w:rPr>
        <w:t>
құрамы немесе халықаралық патенттелмеген атауы (бар болса) __________</w:t>
      </w:r>
      <w:r>
        <w:br/>
      </w:r>
      <w:r>
        <w:rPr>
          <w:rFonts w:ascii="Times New Roman"/>
          <w:b w:val="false"/>
          <w:i w:val="false"/>
          <w:color w:val="000000"/>
          <w:sz w:val="28"/>
        </w:rPr>
        <w:t>
дәрілік түрі, мөлшері, орамы (бар болса) ____________________________</w:t>
      </w:r>
      <w:r>
        <w:br/>
      </w:r>
      <w:r>
        <w:rPr>
          <w:rFonts w:ascii="Times New Roman"/>
          <w:b w:val="false"/>
          <w:i w:val="false"/>
          <w:color w:val="000000"/>
          <w:sz w:val="28"/>
        </w:rPr>
        <w:t>
босату шарты ________________________________________________________</w:t>
      </w:r>
      <w:r>
        <w:br/>
      </w:r>
      <w:r>
        <w:rPr>
          <w:rFonts w:ascii="Times New Roman"/>
          <w:b w:val="false"/>
          <w:i w:val="false"/>
          <w:color w:val="000000"/>
          <w:sz w:val="28"/>
        </w:rPr>
        <w:t>
      Бұл ретте, көрсетілген дәрілік зат, медициналық мақсаттағы</w:t>
      </w:r>
      <w:r>
        <w:br/>
      </w:r>
      <w:r>
        <w:rPr>
          <w:rFonts w:ascii="Times New Roman"/>
          <w:b w:val="false"/>
          <w:i w:val="false"/>
          <w:color w:val="000000"/>
          <w:sz w:val="28"/>
        </w:rPr>
        <w:t>
бұйым, медициналық техника Қазақстан Республикасында тіркелгенін</w:t>
      </w:r>
      <w:r>
        <w:br/>
      </w:r>
      <w:r>
        <w:rPr>
          <w:rFonts w:ascii="Times New Roman"/>
          <w:b w:val="false"/>
          <w:i w:val="false"/>
          <w:color w:val="000000"/>
          <w:sz w:val="28"/>
        </w:rPr>
        <w:t>
хабарлаймыз.</w:t>
      </w:r>
      <w:r>
        <w:br/>
      </w:r>
      <w:r>
        <w:rPr>
          <w:rFonts w:ascii="Times New Roman"/>
          <w:b w:val="false"/>
          <w:i w:val="false"/>
          <w:color w:val="000000"/>
          <w:sz w:val="28"/>
        </w:rPr>
        <w:t>
      Тіркеу куәлігі 20__ жылғы «___» _____________ № ______</w:t>
      </w:r>
      <w:r>
        <w:br/>
      </w:r>
      <w:r>
        <w:rPr>
          <w:rFonts w:ascii="Times New Roman"/>
          <w:b w:val="false"/>
          <w:i w:val="false"/>
          <w:color w:val="000000"/>
          <w:sz w:val="28"/>
        </w:rPr>
        <w:t>
Қазақстан Республикасында қауіпсіздігі мен сапасының бағалауы</w:t>
      </w:r>
      <w:r>
        <w:br/>
      </w:r>
      <w:r>
        <w:rPr>
          <w:rFonts w:ascii="Times New Roman"/>
          <w:b w:val="false"/>
          <w:i w:val="false"/>
          <w:color w:val="000000"/>
          <w:sz w:val="28"/>
        </w:rPr>
        <w:t>
жүргізілді</w:t>
      </w:r>
      <w:r>
        <w:br/>
      </w:r>
      <w:r>
        <w:rPr>
          <w:rFonts w:ascii="Times New Roman"/>
          <w:b w:val="false"/>
          <w:i w:val="false"/>
          <w:color w:val="000000"/>
          <w:sz w:val="28"/>
        </w:rPr>
        <w:t>
(қауіпсіздігі мен сапасының қорытындысы № ___, күні ______, ________)</w:t>
      </w:r>
      <w:r>
        <w:br/>
      </w:r>
      <w:r>
        <w:rPr>
          <w:rFonts w:ascii="Times New Roman"/>
          <w:b w:val="false"/>
          <w:i w:val="false"/>
          <w:color w:val="000000"/>
          <w:sz w:val="28"/>
        </w:rPr>
        <w:t>
                                                     ұйымның атауы</w:t>
      </w:r>
      <w:r>
        <w:br/>
      </w:r>
      <w:r>
        <w:rPr>
          <w:rFonts w:ascii="Times New Roman"/>
          <w:b w:val="false"/>
          <w:i w:val="false"/>
          <w:color w:val="000000"/>
          <w:sz w:val="28"/>
        </w:rPr>
        <w:t>
немесе сәйкестігін растау</w:t>
      </w:r>
      <w:r>
        <w:br/>
      </w:r>
      <w:r>
        <w:rPr>
          <w:rFonts w:ascii="Times New Roman"/>
          <w:b w:val="false"/>
          <w:i w:val="false"/>
          <w:color w:val="000000"/>
          <w:sz w:val="28"/>
        </w:rPr>
        <w:t>
(сәйкестік сертификаты № ___, күні _________, 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Өтінішке:</w:t>
      </w:r>
      <w:r>
        <w:br/>
      </w:r>
      <w:r>
        <w:rPr>
          <w:rFonts w:ascii="Times New Roman"/>
          <w:b w:val="false"/>
          <w:i w:val="false"/>
          <w:color w:val="000000"/>
          <w:sz w:val="28"/>
        </w:rPr>
        <w:t>
      Жарнамалық материалға алдын ала сараптама жүргізу нәтижелері</w:t>
      </w:r>
      <w:r>
        <w:br/>
      </w:r>
      <w:r>
        <w:rPr>
          <w:rFonts w:ascii="Times New Roman"/>
          <w:b w:val="false"/>
          <w:i w:val="false"/>
          <w:color w:val="000000"/>
          <w:sz w:val="28"/>
        </w:rPr>
        <w:t>
бойынша қорытынды қоса беріледі.</w:t>
      </w:r>
    </w:p>
    <w:p>
      <w:pPr>
        <w:spacing w:after="0"/>
        <w:ind w:left="0"/>
        <w:jc w:val="both"/>
      </w:pPr>
      <w:r>
        <w:rPr>
          <w:rFonts w:ascii="Times New Roman"/>
          <w:b w:val="false"/>
          <w:i w:val="false"/>
          <w:color w:val="000000"/>
          <w:sz w:val="28"/>
        </w:rPr>
        <w:t>      М.О. Тұтынушының қолы</w:t>
      </w:r>
      <w:r>
        <w:br/>
      </w:r>
      <w:r>
        <w:rPr>
          <w:rFonts w:ascii="Times New Roman"/>
          <w:b w:val="false"/>
          <w:i w:val="false"/>
          <w:color w:val="000000"/>
          <w:sz w:val="28"/>
        </w:rPr>
        <w:t>
Өтінішті ___________________________ қабылдады 20__ ж. «___» ________</w:t>
      </w:r>
      <w:r>
        <w:br/>
      </w:r>
      <w:r>
        <w:rPr>
          <w:rFonts w:ascii="Times New Roman"/>
          <w:b w:val="false"/>
          <w:i w:val="false"/>
          <w:color w:val="000000"/>
          <w:sz w:val="28"/>
        </w:rPr>
        <w:t>
              (Т.А.Ә., лауазымы)                       (күні)</w:t>
      </w:r>
    </w:p>
    <w:bookmarkStart w:name="z121" w:id="22"/>
    <w:p>
      <w:pPr>
        <w:spacing w:after="0"/>
        <w:ind w:left="0"/>
        <w:jc w:val="both"/>
      </w:pPr>
      <w:r>
        <w:rPr>
          <w:rFonts w:ascii="Times New Roman"/>
          <w:b w:val="false"/>
          <w:i w:val="false"/>
          <w:color w:val="000000"/>
          <w:sz w:val="28"/>
        </w:rPr>
        <w:t xml:space="preserve">
«Дәрілік заттарды,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жарнамалауға рұқсат беру»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4-қосымша        </w:t>
      </w:r>
    </w:p>
    <w:bookmarkEnd w:id="22"/>
    <w:bookmarkStart w:name="z122" w:id="23"/>
    <w:p>
      <w:pPr>
        <w:spacing w:after="0"/>
        <w:ind w:left="0"/>
        <w:jc w:val="left"/>
      </w:pPr>
      <w:r>
        <w:rPr>
          <w:rFonts w:ascii="Times New Roman"/>
          <w:b/>
          <w:i w:val="false"/>
          <w:color w:val="000000"/>
        </w:rPr>
        <w:t xml:space="preserve"> 
Жарнамалық материалға алдын ала сараптама жүргізу нәтижелері бойынша</w:t>
      </w:r>
      <w:r>
        <w:br/>
      </w:r>
      <w:r>
        <w:rPr>
          <w:rFonts w:ascii="Times New Roman"/>
          <w:b/>
          <w:i w:val="false"/>
          <w:color w:val="000000"/>
        </w:rPr>
        <w:t>
қорытынды</w:t>
      </w:r>
    </w:p>
    <w:bookmarkEnd w:id="23"/>
    <w:p>
      <w:pPr>
        <w:spacing w:after="0"/>
        <w:ind w:left="0"/>
        <w:jc w:val="both"/>
      </w:pPr>
      <w:r>
        <w:rPr>
          <w:rFonts w:ascii="Times New Roman"/>
          <w:b w:val="false"/>
          <w:i w:val="false"/>
          <w:color w:val="000000"/>
          <w:sz w:val="28"/>
        </w:rPr>
        <w:t>      Сараптау ұйымы рұқсат алу бойынша жарнамалық материалды алдын</w:t>
      </w:r>
      <w:r>
        <w:br/>
      </w:r>
      <w:r>
        <w:rPr>
          <w:rFonts w:ascii="Times New Roman"/>
          <w:b w:val="false"/>
          <w:i w:val="false"/>
          <w:color w:val="000000"/>
          <w:sz w:val="28"/>
        </w:rPr>
        <w:t>
ала сараптау нәтижелерін дәрілік заттың жарнамасына мына орындарда</w:t>
      </w:r>
      <w:r>
        <w:br/>
      </w:r>
      <w:r>
        <w:rPr>
          <w:rFonts w:ascii="Times New Roman"/>
          <w:b w:val="false"/>
          <w:i w:val="false"/>
          <w:color w:val="000000"/>
          <w:sz w:val="28"/>
        </w:rPr>
        <w:t>
тарату үшін _____________________________________________ хабарлайды.</w:t>
      </w:r>
      <w:r>
        <w:br/>
      </w:r>
      <w:r>
        <w:rPr>
          <w:rFonts w:ascii="Times New Roman"/>
          <w:b w:val="false"/>
          <w:i w:val="false"/>
          <w:color w:val="000000"/>
          <w:sz w:val="28"/>
        </w:rPr>
        <w:t>
          (бұқаралық ақпарат құралдарында/мамандандырылған</w:t>
      </w:r>
      <w:r>
        <w:br/>
      </w:r>
      <w:r>
        <w:rPr>
          <w:rFonts w:ascii="Times New Roman"/>
          <w:b w:val="false"/>
          <w:i w:val="false"/>
          <w:color w:val="000000"/>
          <w:sz w:val="28"/>
        </w:rPr>
        <w:t>
                      медициналық баспаларда)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2272"/>
        <w:gridCol w:w="1734"/>
        <w:gridCol w:w="1325"/>
        <w:gridCol w:w="1541"/>
        <w:gridCol w:w="1734"/>
        <w:gridCol w:w="2036"/>
        <w:gridCol w:w="1779"/>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(дәрілік препарат үшін - дәрілік түрін, мөлшерленуін, концентрациясын және толтыру көлемін, қаптамадағы доза санын көрсете отырып) саудалық атауы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патенттелмеген атауы (ХПА)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ұйым, өндіруші ел</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нөмірі, күні, жарамдылық мерзімі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және сапасы туралы қорытынды немесе сәйкестік сертификаты, нөмірі,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Жарнамалық материал ұсынылды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мақала, бейне- материал, аудио- материал)</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Беттер саны, бейне сек., аудио сек.</w:t>
            </w:r>
          </w:p>
        </w:tc>
      </w:tr>
    </w:tbl>
    <w:p>
      <w:pPr>
        <w:spacing w:after="0"/>
        <w:ind w:left="0"/>
        <w:jc w:val="both"/>
      </w:pPr>
      <w:r>
        <w:rPr>
          <w:rFonts w:ascii="Times New Roman"/>
          <w:b w:val="false"/>
          <w:i w:val="false"/>
          <w:color w:val="000000"/>
          <w:sz w:val="28"/>
        </w:rPr>
        <w:t>      Қорытынды*: ___________________________________________________</w:t>
      </w:r>
      <w:r>
        <w:br/>
      </w:r>
      <w:r>
        <w:rPr>
          <w:rFonts w:ascii="Times New Roman"/>
          <w:b w:val="false"/>
          <w:i w:val="false"/>
          <w:color w:val="000000"/>
          <w:sz w:val="28"/>
        </w:rPr>
        <w:t>
      Жарнама қосымша _______________________________________________</w:t>
      </w:r>
      <w:r>
        <w:br/>
      </w:r>
      <w:r>
        <w:rPr>
          <w:rFonts w:ascii="Times New Roman"/>
          <w:b w:val="false"/>
          <w:i w:val="false"/>
          <w:color w:val="000000"/>
          <w:sz w:val="28"/>
        </w:rPr>
        <w:t>
                      (модуль, мақала, бейнежарнаманың кадрларын ашу,</w:t>
      </w:r>
      <w:r>
        <w:br/>
      </w:r>
      <w:r>
        <w:rPr>
          <w:rFonts w:ascii="Times New Roman"/>
          <w:b w:val="false"/>
          <w:i w:val="false"/>
          <w:color w:val="000000"/>
          <w:sz w:val="28"/>
        </w:rPr>
        <w:t>
                        қағаз тасымалдағыштардағы аудиожарнаманың</w:t>
      </w:r>
      <w:r>
        <w:br/>
      </w:r>
      <w:r>
        <w:rPr>
          <w:rFonts w:ascii="Times New Roman"/>
          <w:b w:val="false"/>
          <w:i w:val="false"/>
          <w:color w:val="000000"/>
          <w:sz w:val="28"/>
        </w:rPr>
        <w:t>
                       мәтіні, электронды тасымалдағыштардағы аудио-</w:t>
      </w:r>
      <w:r>
        <w:br/>
      </w:r>
      <w:r>
        <w:rPr>
          <w:rFonts w:ascii="Times New Roman"/>
          <w:b w:val="false"/>
          <w:i w:val="false"/>
          <w:color w:val="000000"/>
          <w:sz w:val="28"/>
        </w:rPr>
        <w:t>
                                     бейне жазбалар)</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Алдын ала сараптаудың оң қорытындысының мәтіні:</w:t>
      </w:r>
      <w:r>
        <w:br/>
      </w:r>
      <w:r>
        <w:rPr>
          <w:rFonts w:ascii="Times New Roman"/>
          <w:b w:val="false"/>
          <w:i w:val="false"/>
          <w:color w:val="000000"/>
          <w:sz w:val="28"/>
        </w:rPr>
        <w:t>
      «Ұсынылған жарнамалық материалдар Қазақстан Республикасының</w:t>
      </w:r>
      <w:r>
        <w:br/>
      </w:r>
      <w:r>
        <w:rPr>
          <w:rFonts w:ascii="Times New Roman"/>
          <w:b w:val="false"/>
          <w:i w:val="false"/>
          <w:color w:val="000000"/>
          <w:sz w:val="28"/>
        </w:rPr>
        <w:t>
жарнама саласындағы заңнамасына қайшы келмейді.</w:t>
      </w:r>
      <w:r>
        <w:br/>
      </w:r>
      <w:r>
        <w:rPr>
          <w:rFonts w:ascii="Times New Roman"/>
          <w:b w:val="false"/>
          <w:i w:val="false"/>
          <w:color w:val="000000"/>
          <w:sz w:val="28"/>
        </w:rPr>
        <w:t>
      Жүргізілген сараптама негізінде жарнаманы өндіруді, таратуды,</w:t>
      </w:r>
      <w:r>
        <w:br/>
      </w:r>
      <w:r>
        <w:rPr>
          <w:rFonts w:ascii="Times New Roman"/>
          <w:b w:val="false"/>
          <w:i w:val="false"/>
          <w:color w:val="000000"/>
          <w:sz w:val="28"/>
        </w:rPr>
        <w:t>
орналастыруды, пайдалануды __________________________________________</w:t>
      </w:r>
      <w:r>
        <w:br/>
      </w:r>
      <w:r>
        <w:rPr>
          <w:rFonts w:ascii="Times New Roman"/>
          <w:b w:val="false"/>
          <w:i w:val="false"/>
          <w:color w:val="000000"/>
          <w:sz w:val="28"/>
        </w:rPr>
        <w:t>
______________________________________________ мүмкін деп санаймыз.».</w:t>
      </w:r>
      <w:r>
        <w:br/>
      </w:r>
      <w:r>
        <w:rPr>
          <w:rFonts w:ascii="Times New Roman"/>
          <w:b w:val="false"/>
          <w:i w:val="false"/>
          <w:color w:val="000000"/>
          <w:sz w:val="28"/>
        </w:rPr>
        <w:t>
       (бұқаралық ақпарат құралдарында,</w:t>
      </w:r>
      <w:r>
        <w:br/>
      </w:r>
      <w:r>
        <w:rPr>
          <w:rFonts w:ascii="Times New Roman"/>
          <w:b w:val="false"/>
          <w:i w:val="false"/>
          <w:color w:val="000000"/>
          <w:sz w:val="28"/>
        </w:rPr>
        <w:t>
   мамандандырылған медициналық баспаларда)</w:t>
      </w:r>
      <w:r>
        <w:br/>
      </w:r>
      <w:r>
        <w:rPr>
          <w:rFonts w:ascii="Times New Roman"/>
          <w:b w:val="false"/>
          <w:i w:val="false"/>
          <w:color w:val="000000"/>
          <w:sz w:val="28"/>
        </w:rPr>
        <w:t>
      2. Алдын ала сараптаудың теріс қорытындысының мәтіні:</w:t>
      </w:r>
      <w:r>
        <w:br/>
      </w:r>
      <w:r>
        <w:rPr>
          <w:rFonts w:ascii="Times New Roman"/>
          <w:b w:val="false"/>
          <w:i w:val="false"/>
          <w:color w:val="000000"/>
          <w:sz w:val="28"/>
        </w:rPr>
        <w:t>
      «Ұсынылған жарнамалық материалдар Қазақстан Республикасының</w:t>
      </w:r>
      <w:r>
        <w:br/>
      </w:r>
      <w:r>
        <w:rPr>
          <w:rFonts w:ascii="Times New Roman"/>
          <w:b w:val="false"/>
          <w:i w:val="false"/>
          <w:color w:val="000000"/>
          <w:sz w:val="28"/>
        </w:rPr>
        <w:t>
жарнама саласындағы заңнамасына қайшы келеді:</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Жүргізілген сараптама негізінде Қазақстан Республикасында</w:t>
      </w:r>
      <w:r>
        <w:br/>
      </w:r>
      <w:r>
        <w:rPr>
          <w:rFonts w:ascii="Times New Roman"/>
          <w:b w:val="false"/>
          <w:i w:val="false"/>
          <w:color w:val="000000"/>
          <w:sz w:val="28"/>
        </w:rPr>
        <w:t>
жарнаманы өндіруді, таратуды, орналастыруды, пайдалануды мүмкін емес</w:t>
      </w:r>
      <w:r>
        <w:br/>
      </w:r>
      <w:r>
        <w:rPr>
          <w:rFonts w:ascii="Times New Roman"/>
          <w:b w:val="false"/>
          <w:i w:val="false"/>
          <w:color w:val="000000"/>
          <w:sz w:val="28"/>
        </w:rPr>
        <w:t>
деп санаймыз.».</w:t>
      </w:r>
    </w:p>
    <w:p>
      <w:pPr>
        <w:spacing w:after="0"/>
        <w:ind w:left="0"/>
        <w:jc w:val="both"/>
      </w:pPr>
      <w:r>
        <w:rPr>
          <w:rFonts w:ascii="Times New Roman"/>
          <w:b w:val="false"/>
          <w:i w:val="false"/>
          <w:color w:val="000000"/>
          <w:sz w:val="28"/>
        </w:rPr>
        <w:t>      Мемлекеттік сараптау ұйымы</w:t>
      </w:r>
      <w:r>
        <w:br/>
      </w:r>
      <w:r>
        <w:rPr>
          <w:rFonts w:ascii="Times New Roman"/>
          <w:b w:val="false"/>
          <w:i w:val="false"/>
          <w:color w:val="000000"/>
          <w:sz w:val="28"/>
        </w:rPr>
        <w:t>
      басшысының Т.А.Ә. және қолы ___________________________________</w:t>
      </w:r>
    </w:p>
    <w:p>
      <w:pPr>
        <w:spacing w:after="0"/>
        <w:ind w:left="0"/>
        <w:jc w:val="both"/>
      </w:pPr>
      <w:r>
        <w:rPr>
          <w:rFonts w:ascii="Times New Roman"/>
          <w:b w:val="false"/>
          <w:i w:val="false"/>
          <w:color w:val="000000"/>
          <w:sz w:val="28"/>
        </w:rPr>
        <w:t>      Күні __________ Мөр орны</w:t>
      </w:r>
    </w:p>
    <w:bookmarkStart w:name="z123" w:id="24"/>
    <w:p>
      <w:pPr>
        <w:spacing w:after="0"/>
        <w:ind w:left="0"/>
        <w:jc w:val="both"/>
      </w:pPr>
      <w:r>
        <w:rPr>
          <w:rFonts w:ascii="Times New Roman"/>
          <w:b w:val="false"/>
          <w:i w:val="false"/>
          <w:color w:val="000000"/>
          <w:sz w:val="28"/>
        </w:rPr>
        <w:t xml:space="preserve">
«Дәрілік заттарды,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жарнамалауға рұқсат беру»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5-қосымша        </w:t>
      </w:r>
    </w:p>
    <w:bookmarkEnd w:id="24"/>
    <w:bookmarkStart w:name="z124" w:id="25"/>
    <w:p>
      <w:pPr>
        <w:spacing w:after="0"/>
        <w:ind w:left="0"/>
        <w:jc w:val="left"/>
      </w:pPr>
      <w:r>
        <w:rPr>
          <w:rFonts w:ascii="Times New Roman"/>
          <w:b/>
          <w:i w:val="false"/>
          <w:color w:val="000000"/>
        </w:rPr>
        <w:t xml:space="preserve"> 
Жарнамалық материалға алдын ала сараптама жүргізу нәтижелері бойынша</w:t>
      </w:r>
      <w:r>
        <w:br/>
      </w:r>
      <w:r>
        <w:rPr>
          <w:rFonts w:ascii="Times New Roman"/>
          <w:b/>
          <w:i w:val="false"/>
          <w:color w:val="000000"/>
        </w:rPr>
        <w:t>
қорытынды</w:t>
      </w:r>
    </w:p>
    <w:bookmarkEnd w:id="25"/>
    <w:p>
      <w:pPr>
        <w:spacing w:after="0"/>
        <w:ind w:left="0"/>
        <w:jc w:val="both"/>
      </w:pPr>
      <w:r>
        <w:rPr>
          <w:rFonts w:ascii="Times New Roman"/>
          <w:b w:val="false"/>
          <w:i w:val="false"/>
          <w:color w:val="000000"/>
          <w:sz w:val="28"/>
        </w:rPr>
        <w:t>      Сараптау ұйымы рұқсат алу бойынша жарнамалық материалды алдын</w:t>
      </w:r>
      <w:r>
        <w:br/>
      </w:r>
      <w:r>
        <w:rPr>
          <w:rFonts w:ascii="Times New Roman"/>
          <w:b w:val="false"/>
          <w:i w:val="false"/>
          <w:color w:val="000000"/>
          <w:sz w:val="28"/>
        </w:rPr>
        <w:t>
ала сараптау нәтижелерін медициналық мақсаттағы бұйымдар мен медицина</w:t>
      </w:r>
      <w:r>
        <w:br/>
      </w:r>
      <w:r>
        <w:rPr>
          <w:rFonts w:ascii="Times New Roman"/>
          <w:b w:val="false"/>
          <w:i w:val="false"/>
          <w:color w:val="000000"/>
          <w:sz w:val="28"/>
        </w:rPr>
        <w:t>
техникасының жарнамасына мына орындарда тарату үшін _________________</w:t>
      </w:r>
      <w:r>
        <w:br/>
      </w:r>
      <w:r>
        <w:rPr>
          <w:rFonts w:ascii="Times New Roman"/>
          <w:b w:val="false"/>
          <w:i w:val="false"/>
          <w:color w:val="000000"/>
          <w:sz w:val="28"/>
        </w:rPr>
        <w:t>
_________________________________________________________ хабарлайды.</w:t>
      </w:r>
      <w:r>
        <w:br/>
      </w:r>
      <w:r>
        <w:rPr>
          <w:rFonts w:ascii="Times New Roman"/>
          <w:b w:val="false"/>
          <w:i w:val="false"/>
          <w:color w:val="000000"/>
          <w:sz w:val="28"/>
        </w:rPr>
        <w:t>
     (бұқаралық ақпарат құралдарында/мамандандырылған</w:t>
      </w:r>
      <w:r>
        <w:br/>
      </w:r>
      <w:r>
        <w:rPr>
          <w:rFonts w:ascii="Times New Roman"/>
          <w:b w:val="false"/>
          <w:i w:val="false"/>
          <w:color w:val="000000"/>
          <w:sz w:val="28"/>
        </w:rPr>
        <w:t>
                 медициналық баспаларда)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2915"/>
        <w:gridCol w:w="1517"/>
        <w:gridCol w:w="1708"/>
        <w:gridCol w:w="1919"/>
        <w:gridCol w:w="2365"/>
        <w:gridCol w:w="1984"/>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 мен медициналық техниканың саудалық атауы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ұйым, өндіруші ел</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 нөмірі, күні, жарамдылық мерзімі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және сапасы туралы қорытынды немесе сәйкестік сертификаты, нөмірі,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Жарнамалық материал ұсынылды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мақала, бейнематериал, аудиоматериал)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Беттер саны, бейне сек., аудио сек.</w:t>
            </w:r>
          </w:p>
        </w:tc>
      </w:tr>
    </w:tbl>
    <w:p>
      <w:pPr>
        <w:spacing w:after="0"/>
        <w:ind w:left="0"/>
        <w:jc w:val="both"/>
      </w:pPr>
      <w:r>
        <w:rPr>
          <w:rFonts w:ascii="Times New Roman"/>
          <w:b w:val="false"/>
          <w:i w:val="false"/>
          <w:color w:val="000000"/>
          <w:sz w:val="28"/>
        </w:rPr>
        <w:t>      Қорытынды*: ___________________________________________________</w:t>
      </w:r>
      <w:r>
        <w:br/>
      </w:r>
      <w:r>
        <w:rPr>
          <w:rFonts w:ascii="Times New Roman"/>
          <w:b w:val="false"/>
          <w:i w:val="false"/>
          <w:color w:val="000000"/>
          <w:sz w:val="28"/>
        </w:rPr>
        <w:t>
      Жарнама қосымша _______________________________________________</w:t>
      </w:r>
      <w:r>
        <w:br/>
      </w:r>
      <w:r>
        <w:rPr>
          <w:rFonts w:ascii="Times New Roman"/>
          <w:b w:val="false"/>
          <w:i w:val="false"/>
          <w:color w:val="000000"/>
          <w:sz w:val="28"/>
        </w:rPr>
        <w:t>
                      (модуль, мақала, бейнежарнаманың кадрларын ашу,</w:t>
      </w:r>
      <w:r>
        <w:br/>
      </w:r>
      <w:r>
        <w:rPr>
          <w:rFonts w:ascii="Times New Roman"/>
          <w:b w:val="false"/>
          <w:i w:val="false"/>
          <w:color w:val="000000"/>
          <w:sz w:val="28"/>
        </w:rPr>
        <w:t>
                         қағаз тасымалдағыштардағы аудиожарнаманың</w:t>
      </w:r>
      <w:r>
        <w:br/>
      </w:r>
      <w:r>
        <w:rPr>
          <w:rFonts w:ascii="Times New Roman"/>
          <w:b w:val="false"/>
          <w:i w:val="false"/>
          <w:color w:val="000000"/>
          <w:sz w:val="28"/>
        </w:rPr>
        <w:t>
                       мәтіні, электронды тасымалдағыштардағы аудио-</w:t>
      </w:r>
      <w:r>
        <w:br/>
      </w:r>
      <w:r>
        <w:rPr>
          <w:rFonts w:ascii="Times New Roman"/>
          <w:b w:val="false"/>
          <w:i w:val="false"/>
          <w:color w:val="000000"/>
          <w:sz w:val="28"/>
        </w:rPr>
        <w:t>
                                     бейне жазбалар)</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Алдын ала сараптаудың оң қорытындысының мәтіні:</w:t>
      </w:r>
      <w:r>
        <w:br/>
      </w:r>
      <w:r>
        <w:rPr>
          <w:rFonts w:ascii="Times New Roman"/>
          <w:b w:val="false"/>
          <w:i w:val="false"/>
          <w:color w:val="000000"/>
          <w:sz w:val="28"/>
        </w:rPr>
        <w:t>
      «Ұсынылған жарнамалық материалдар Қазақстан Республикасының</w:t>
      </w:r>
      <w:r>
        <w:br/>
      </w:r>
      <w:r>
        <w:rPr>
          <w:rFonts w:ascii="Times New Roman"/>
          <w:b w:val="false"/>
          <w:i w:val="false"/>
          <w:color w:val="000000"/>
          <w:sz w:val="28"/>
        </w:rPr>
        <w:t>
жарнама саласындағы заңнамасына қайшы келмейді.</w:t>
      </w:r>
      <w:r>
        <w:br/>
      </w:r>
      <w:r>
        <w:rPr>
          <w:rFonts w:ascii="Times New Roman"/>
          <w:b w:val="false"/>
          <w:i w:val="false"/>
          <w:color w:val="000000"/>
          <w:sz w:val="28"/>
        </w:rPr>
        <w:t>
      Жүргізілген сараптама негізінде жарнаманы өндіруді, таратуды,</w:t>
      </w:r>
      <w:r>
        <w:br/>
      </w:r>
      <w:r>
        <w:rPr>
          <w:rFonts w:ascii="Times New Roman"/>
          <w:b w:val="false"/>
          <w:i w:val="false"/>
          <w:color w:val="000000"/>
          <w:sz w:val="28"/>
        </w:rPr>
        <w:t>
орналастыруды, пайдалануды __________________________________________</w:t>
      </w:r>
      <w:r>
        <w:br/>
      </w:r>
      <w:r>
        <w:rPr>
          <w:rFonts w:ascii="Times New Roman"/>
          <w:b w:val="false"/>
          <w:i w:val="false"/>
          <w:color w:val="000000"/>
          <w:sz w:val="28"/>
        </w:rPr>
        <w:t>
______________________________________________ мүмкін деп санаймыз.».</w:t>
      </w:r>
      <w:r>
        <w:br/>
      </w:r>
      <w:r>
        <w:rPr>
          <w:rFonts w:ascii="Times New Roman"/>
          <w:b w:val="false"/>
          <w:i w:val="false"/>
          <w:color w:val="000000"/>
          <w:sz w:val="28"/>
        </w:rPr>
        <w:t>
       (бұқаралық ақпарат құралдарында,</w:t>
      </w:r>
      <w:r>
        <w:br/>
      </w:r>
      <w:r>
        <w:rPr>
          <w:rFonts w:ascii="Times New Roman"/>
          <w:b w:val="false"/>
          <w:i w:val="false"/>
          <w:color w:val="000000"/>
          <w:sz w:val="28"/>
        </w:rPr>
        <w:t>
   мамандандырылған медициналық баспаларда)</w:t>
      </w:r>
      <w:r>
        <w:br/>
      </w:r>
      <w:r>
        <w:rPr>
          <w:rFonts w:ascii="Times New Roman"/>
          <w:b w:val="false"/>
          <w:i w:val="false"/>
          <w:color w:val="000000"/>
          <w:sz w:val="28"/>
        </w:rPr>
        <w:t>
      2. Алдын ала сараптаудың теріс қорытындысының мәтіні:</w:t>
      </w:r>
      <w:r>
        <w:br/>
      </w:r>
      <w:r>
        <w:rPr>
          <w:rFonts w:ascii="Times New Roman"/>
          <w:b w:val="false"/>
          <w:i w:val="false"/>
          <w:color w:val="000000"/>
          <w:sz w:val="28"/>
        </w:rPr>
        <w:t>
      «Ұсынылған жарнамалық материалдар Қазақстан Республикасының</w:t>
      </w:r>
      <w:r>
        <w:br/>
      </w:r>
      <w:r>
        <w:rPr>
          <w:rFonts w:ascii="Times New Roman"/>
          <w:b w:val="false"/>
          <w:i w:val="false"/>
          <w:color w:val="000000"/>
          <w:sz w:val="28"/>
        </w:rPr>
        <w:t>
жарнама саласындағы заңнамасына қайшы келеді:</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Жүргізілген сараптама негізінде Қазақстан Республикасында</w:t>
      </w:r>
      <w:r>
        <w:br/>
      </w:r>
      <w:r>
        <w:rPr>
          <w:rFonts w:ascii="Times New Roman"/>
          <w:b w:val="false"/>
          <w:i w:val="false"/>
          <w:color w:val="000000"/>
          <w:sz w:val="28"/>
        </w:rPr>
        <w:t>
жарнаманы өндіруді, таратуды, орналастыруды, пайдалануды мүмкін емес</w:t>
      </w:r>
      <w:r>
        <w:br/>
      </w:r>
      <w:r>
        <w:rPr>
          <w:rFonts w:ascii="Times New Roman"/>
          <w:b w:val="false"/>
          <w:i w:val="false"/>
          <w:color w:val="000000"/>
          <w:sz w:val="28"/>
        </w:rPr>
        <w:t>
деп санаймыз.».</w:t>
      </w:r>
    </w:p>
    <w:p>
      <w:pPr>
        <w:spacing w:after="0"/>
        <w:ind w:left="0"/>
        <w:jc w:val="both"/>
      </w:pPr>
      <w:r>
        <w:rPr>
          <w:rFonts w:ascii="Times New Roman"/>
          <w:b w:val="false"/>
          <w:i w:val="false"/>
          <w:color w:val="000000"/>
          <w:sz w:val="28"/>
        </w:rPr>
        <w:t>      Мемлекеттік сараптау ұйымы</w:t>
      </w:r>
      <w:r>
        <w:br/>
      </w:r>
      <w:r>
        <w:rPr>
          <w:rFonts w:ascii="Times New Roman"/>
          <w:b w:val="false"/>
          <w:i w:val="false"/>
          <w:color w:val="000000"/>
          <w:sz w:val="28"/>
        </w:rPr>
        <w:t>
      басшысының Т.А.Ә. және қолы ___________________________________</w:t>
      </w:r>
    </w:p>
    <w:p>
      <w:pPr>
        <w:spacing w:after="0"/>
        <w:ind w:left="0"/>
        <w:jc w:val="both"/>
      </w:pPr>
      <w:r>
        <w:rPr>
          <w:rFonts w:ascii="Times New Roman"/>
          <w:b w:val="false"/>
          <w:i w:val="false"/>
          <w:color w:val="000000"/>
          <w:sz w:val="28"/>
        </w:rPr>
        <w:t>      Күні __________ Мөр орны</w:t>
      </w:r>
    </w:p>
    <w:bookmarkStart w:name="z125" w:id="26"/>
    <w:p>
      <w:pPr>
        <w:spacing w:after="0"/>
        <w:ind w:left="0"/>
        <w:jc w:val="both"/>
      </w:pPr>
      <w:r>
        <w:rPr>
          <w:rFonts w:ascii="Times New Roman"/>
          <w:b w:val="false"/>
          <w:i w:val="false"/>
          <w:color w:val="000000"/>
          <w:sz w:val="28"/>
        </w:rPr>
        <w:t xml:space="preserve">
«Дәрілік заттарды,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жарнамалауға рұқсат беру»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6-қосымша        </w:t>
      </w:r>
    </w:p>
    <w:bookmarkEnd w:id="26"/>
    <w:bookmarkStart w:name="z126" w:id="27"/>
    <w:p>
      <w:pPr>
        <w:spacing w:after="0"/>
        <w:ind w:left="0"/>
        <w:jc w:val="left"/>
      </w:pPr>
      <w:r>
        <w:rPr>
          <w:rFonts w:ascii="Times New Roman"/>
          <w:b/>
          <w:i w:val="false"/>
          <w:color w:val="000000"/>
        </w:rPr>
        <w:t xml:space="preserve"> 
Қазақстан Республикасында дәрілік заттарды, медициналық</w:t>
      </w:r>
      <w:r>
        <w:br/>
      </w:r>
      <w:r>
        <w:rPr>
          <w:rFonts w:ascii="Times New Roman"/>
          <w:b/>
          <w:i w:val="false"/>
          <w:color w:val="000000"/>
        </w:rPr>
        <w:t>
мақсаттағы бұйымдарды және медициналық техниканы жарнамалауға</w:t>
      </w:r>
      <w:r>
        <w:br/>
      </w:r>
      <w:r>
        <w:rPr>
          <w:rFonts w:ascii="Times New Roman"/>
          <w:b/>
          <w:i w:val="false"/>
          <w:color w:val="000000"/>
        </w:rPr>
        <w:t>
рұқсат беруден бас тарту туралы шешім</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0"/>
        <w:gridCol w:w="5685"/>
      </w:tblGrid>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нөмірі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күні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шешімнің нөмірі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шешімнің күні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Медициналық және фармацевтикалық қызметті бақылау комитетінің Алматы қаласы бойынша департаменті Сізге Қазақстан Республикасында дәрілік заттарды, медициналық мақсаттағы бұйымдарды және медициналық техниканы (қажеттісінің асты сызылсын) жарнамалауға рұқсат беруден бас тартылғаны туралы хабарлайды.</w:t>
            </w:r>
            <w:r>
              <w:br/>
            </w:r>
            <w:r>
              <w:rPr>
                <w:rFonts w:ascii="Times New Roman"/>
                <w:b w:val="false"/>
                <w:i w:val="false"/>
                <w:color w:val="000000"/>
                <w:sz w:val="20"/>
              </w:rPr>
              <w:t>
</w:t>
            </w:r>
            <w:r>
              <w:rPr>
                <w:rFonts w:ascii="Times New Roman"/>
                <w:b w:val="false"/>
                <w:i w:val="false"/>
                <w:color w:val="000000"/>
                <w:sz w:val="20"/>
              </w:rPr>
              <w:t>Бас тарту себебі:</w:t>
            </w:r>
          </w:p>
        </w:tc>
      </w:tr>
      <w:tr>
        <w:trPr>
          <w:trHeight w:val="36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басшысының Т.А.Ә., ЭЦҚ</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28"/>
    <w:p>
      <w:pPr>
        <w:spacing w:after="0"/>
        <w:ind w:left="0"/>
        <w:jc w:val="both"/>
      </w:pPr>
      <w:r>
        <w:rPr>
          <w:rFonts w:ascii="Times New Roman"/>
          <w:b w:val="false"/>
          <w:i w:val="false"/>
          <w:color w:val="000000"/>
          <w:sz w:val="28"/>
        </w:rPr>
        <w:t xml:space="preserve">
«Дәрілік заттарды,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жарнамалауға рұқсат беру»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7-қосымша        </w:t>
      </w:r>
    </w:p>
    <w:bookmarkEnd w:id="28"/>
    <w:p>
      <w:pPr>
        <w:spacing w:after="0"/>
        <w:ind w:left="0"/>
        <w:jc w:val="left"/>
      </w:pPr>
      <w:r>
        <w:rPr>
          <w:rFonts w:ascii="Times New Roman"/>
          <w:b/>
          <w:i w:val="false"/>
          <w:color w:val="000000"/>
        </w:rPr>
        <w:t xml:space="preserve"> Кесте.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1"/>
        <w:gridCol w:w="2083"/>
        <w:gridCol w:w="2221"/>
        <w:gridCol w:w="2084"/>
      </w:tblGrid>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нысаналы мәні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оның тәртібі туралы ақпаратқа қанағаттанған тұтынушылардың %-ы (үлесі)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20 ақпандағы</w:t>
      </w:r>
      <w:r>
        <w:br/>
      </w:r>
      <w:r>
        <w:rPr>
          <w:rFonts w:ascii="Times New Roman"/>
          <w:b w:val="false"/>
          <w:i w:val="false"/>
          <w:color w:val="000000"/>
          <w:sz w:val="28"/>
        </w:rPr>
        <w:t xml:space="preserve">
№ 156 қаулысына    </w:t>
      </w:r>
      <w:r>
        <w:br/>
      </w:r>
      <w:r>
        <w:rPr>
          <w:rFonts w:ascii="Times New Roman"/>
          <w:b w:val="false"/>
          <w:i w:val="false"/>
          <w:color w:val="000000"/>
          <w:sz w:val="28"/>
        </w:rPr>
        <w:t xml:space="preserve">
2-қосымша       </w:t>
      </w:r>
    </w:p>
    <w:bookmarkEnd w:id="29"/>
    <w:bookmarkStart w:name="z129" w:id="3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8 қазандағы</w:t>
      </w:r>
      <w:r>
        <w:br/>
      </w:r>
      <w:r>
        <w:rPr>
          <w:rFonts w:ascii="Times New Roman"/>
          <w:b w:val="false"/>
          <w:i w:val="false"/>
          <w:color w:val="000000"/>
          <w:sz w:val="28"/>
        </w:rPr>
        <w:t xml:space="preserve">
№ 1262 қаулысымен   </w:t>
      </w:r>
      <w:r>
        <w:br/>
      </w:r>
      <w:r>
        <w:rPr>
          <w:rFonts w:ascii="Times New Roman"/>
          <w:b w:val="false"/>
          <w:i w:val="false"/>
          <w:color w:val="000000"/>
          <w:sz w:val="28"/>
        </w:rPr>
        <w:t xml:space="preserve">
бекітілген       </w:t>
      </w:r>
    </w:p>
    <w:bookmarkEnd w:id="30"/>
    <w:bookmarkStart w:name="z130" w:id="31"/>
    <w:p>
      <w:pPr>
        <w:spacing w:after="0"/>
        <w:ind w:left="0"/>
        <w:jc w:val="left"/>
      </w:pPr>
      <w:r>
        <w:rPr>
          <w:rFonts w:ascii="Times New Roman"/>
          <w:b/>
          <w:i w:val="false"/>
          <w:color w:val="000000"/>
        </w:rPr>
        <w:t xml:space="preserve"> 
«Қазақстан Республикасында тіркелген және тіркелмеген дәрiлiк</w:t>
      </w:r>
      <w:r>
        <w:br/>
      </w:r>
      <w:r>
        <w:rPr>
          <w:rFonts w:ascii="Times New Roman"/>
          <w:b/>
          <w:i w:val="false"/>
          <w:color w:val="000000"/>
        </w:rPr>
        <w:t>
заттарды, медициналық мақсаттағы бұйымдар мен медициналық</w:t>
      </w:r>
      <w:r>
        <w:br/>
      </w:r>
      <w:r>
        <w:rPr>
          <w:rFonts w:ascii="Times New Roman"/>
          <w:b/>
          <w:i w:val="false"/>
          <w:color w:val="000000"/>
        </w:rPr>
        <w:t>
техниканы әкелудi/әкетудi келiсу»</w:t>
      </w:r>
      <w:r>
        <w:br/>
      </w:r>
      <w:r>
        <w:rPr>
          <w:rFonts w:ascii="Times New Roman"/>
          <w:b/>
          <w:i w:val="false"/>
          <w:color w:val="000000"/>
        </w:rPr>
        <w:t>
мемлекеттік қызмет стандарты</w:t>
      </w:r>
    </w:p>
    <w:bookmarkEnd w:id="31"/>
    <w:bookmarkStart w:name="z131" w:id="32"/>
    <w:p>
      <w:pPr>
        <w:spacing w:after="0"/>
        <w:ind w:left="0"/>
        <w:jc w:val="left"/>
      </w:pPr>
      <w:r>
        <w:rPr>
          <w:rFonts w:ascii="Times New Roman"/>
          <w:b/>
          <w:i w:val="false"/>
          <w:color w:val="000000"/>
        </w:rPr>
        <w:t xml:space="preserve"> 
1. Жалпы ережелер</w:t>
      </w:r>
    </w:p>
    <w:bookmarkEnd w:id="32"/>
    <w:bookmarkStart w:name="z132" w:id="33"/>
    <w:p>
      <w:pPr>
        <w:spacing w:after="0"/>
        <w:ind w:left="0"/>
        <w:jc w:val="both"/>
      </w:pPr>
      <w:r>
        <w:rPr>
          <w:rFonts w:ascii="Times New Roman"/>
          <w:b w:val="false"/>
          <w:i w:val="false"/>
          <w:color w:val="000000"/>
          <w:sz w:val="28"/>
        </w:rPr>
        <w:t>
      1. Мемлекеттік қызмет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Денсаулық сақтау министрлігінің Медициналық және фармацевтикалық қызметті бақылау комитеті (бұдан әрі – Комитет) немесе оның аумақтық бөлімшелері, сондай-ақ мемлекеттік қызметті тұтынушыда электрондық цифрлық қолтаңбасы (бұдан әрі – ЭЦҚ) болса, «электрондық үкіметтің» веб-порталы www.e.gov.kz немесе «Е-лицензиялау» веб-порталы www.elіcense.kz арқылы (бұдан әрі – Портал)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«Халық денсаулығы және денсаулық сақтау жүйесі туралы» 2009 жылғы 18 қыркүйектегі Қазақстан Республикасының Кодексі </w:t>
      </w:r>
      <w:r>
        <w:rPr>
          <w:rFonts w:ascii="Times New Roman"/>
          <w:b w:val="false"/>
          <w:i w:val="false"/>
          <w:color w:val="000000"/>
          <w:sz w:val="28"/>
        </w:rPr>
        <w:t>80-бабының</w:t>
      </w:r>
      <w:r>
        <w:rPr>
          <w:rFonts w:ascii="Times New Roman"/>
          <w:b w:val="false"/>
          <w:i w:val="false"/>
          <w:color w:val="000000"/>
          <w:sz w:val="28"/>
        </w:rPr>
        <w:t>, «Ақпараттандыру туралы» 2007 жылғы 11 қаңтардағы Қазақстан Республикасының Заңы </w:t>
      </w:r>
      <w:r>
        <w:rPr>
          <w:rFonts w:ascii="Times New Roman"/>
          <w:b w:val="false"/>
          <w:i w:val="false"/>
          <w:color w:val="000000"/>
          <w:sz w:val="28"/>
        </w:rPr>
        <w:t>29-бабының</w:t>
      </w:r>
      <w:r>
        <w:rPr>
          <w:rFonts w:ascii="Times New Roman"/>
          <w:b w:val="false"/>
          <w:i w:val="false"/>
          <w:color w:val="000000"/>
          <w:sz w:val="28"/>
        </w:rPr>
        <w:t>, «Дәрілік заттарды, медициналық мақсаттағы бұйымдар мен медициналық техниканы әкелу және әкету қағидаларын бекіту туралы» Қазақстан Республикасы Үкіметінің 2012 жылғы 31 мамырдағы № 711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Дәрілік заттар мен фармацевтикалық субстанцияларды (бұдан әрі – дәрілік заттар) Кеден одағына қатысушы мемлекеттер болып табылмайтын мемлекеттерден әкелу Мемлекет басшыларының деңгейінде ЕурАзЭҚ Мемлекетаралық кеңесінің (Кеден одағының жоғары органы) 2009 жылғы 27 қарашадағы № 19 шешімімен; Кеден одағы комиссиясының 2011 жылғы 16 тамыздағы № 748 шешімімен бекітілген Дәрілік заттар мен фармацевтикалық субстанцияларды Кеден одағының кедендік аумағына әкелу тәртібі туралы ережеге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www.mz.gov.kz интернет–ресурсында;</w:t>
      </w:r>
      <w:r>
        <w:br/>
      </w:r>
      <w:r>
        <w:rPr>
          <w:rFonts w:ascii="Times New Roman"/>
          <w:b w:val="false"/>
          <w:i w:val="false"/>
          <w:color w:val="000000"/>
          <w:sz w:val="28"/>
        </w:rPr>
        <w:t>
</w:t>
      </w:r>
      <w:r>
        <w:rPr>
          <w:rFonts w:ascii="Times New Roman"/>
          <w:b w:val="false"/>
          <w:i w:val="false"/>
          <w:color w:val="000000"/>
          <w:sz w:val="28"/>
        </w:rPr>
        <w:t>
      2) www.e.gov.kz, www.elіcense.kz порталдарында;</w:t>
      </w:r>
      <w:r>
        <w:br/>
      </w:r>
      <w:r>
        <w:rPr>
          <w:rFonts w:ascii="Times New Roman"/>
          <w:b w:val="false"/>
          <w:i w:val="false"/>
          <w:color w:val="000000"/>
          <w:sz w:val="28"/>
        </w:rPr>
        <w:t>
</w:t>
      </w:r>
      <w:r>
        <w:rPr>
          <w:rFonts w:ascii="Times New Roman"/>
          <w:b w:val="false"/>
          <w:i w:val="false"/>
          <w:color w:val="000000"/>
          <w:sz w:val="28"/>
        </w:rPr>
        <w:t>
      3)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Комитеттің немесе оның аумақтық бөлімшелерінің ғимаратындағы стенділерде және ақпараттық тақталарда орналастырылады.</w:t>
      </w:r>
      <w:r>
        <w:br/>
      </w:r>
      <w:r>
        <w:rPr>
          <w:rFonts w:ascii="Times New Roman"/>
          <w:b w:val="false"/>
          <w:i w:val="false"/>
          <w:color w:val="000000"/>
          <w:sz w:val="28"/>
        </w:rPr>
        <w:t>
</w:t>
      </w:r>
      <w:r>
        <w:rPr>
          <w:rFonts w:ascii="Times New Roman"/>
          <w:b w:val="false"/>
          <w:i w:val="false"/>
          <w:color w:val="000000"/>
          <w:sz w:val="28"/>
        </w:rPr>
        <w:t>
      Жеке, заңды тұлғалар Портал арқылы жүгінген жағдайда өтініш электронды түрде ресімделеді, мемлекеттік қызметті тұтынушының ЭЦҚ-мен куәландырылады.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cаll-орталықтың (1414) телефоны арқылы да ұсынылуы мүмкін.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Комитетте және оның аумақтық бөлімшелерінде:</w:t>
      </w:r>
      <w:r>
        <w:br/>
      </w:r>
      <w:r>
        <w:rPr>
          <w:rFonts w:ascii="Times New Roman"/>
          <w:b w:val="false"/>
          <w:i w:val="false"/>
          <w:color w:val="000000"/>
          <w:sz w:val="28"/>
        </w:rPr>
        <w:t>
</w:t>
      </w:r>
      <w:r>
        <w:rPr>
          <w:rFonts w:ascii="Times New Roman"/>
          <w:b w:val="false"/>
          <w:i w:val="false"/>
          <w:color w:val="000000"/>
          <w:sz w:val="28"/>
        </w:rPr>
        <w:t>
      Қазақстан Республикасында тіркелген және тіркелмеген дәрiлiк заттарды, медициналық мақсаттағы бұйымдар мен медициналық техниканы әкелуге/әкетуге келісу хатын беру не мемлекеттік қызмет көрсетуден бас тарту туралы жазбаша түрдегі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w:t>
      </w:r>
      <w:r>
        <w:rPr>
          <w:rFonts w:ascii="Times New Roman"/>
          <w:b w:val="false"/>
          <w:i w:val="false"/>
          <w:color w:val="000000"/>
          <w:sz w:val="28"/>
        </w:rPr>
        <w:t>
      Қазақстан Республикасында тіркелген және тіркелмеген дәрiлiк заттарды, медициналық мақсаттағы бұйымдар мен медициналық техниканы әкелуге/әкетуге келісу не уәкілетті тұлғаның ЭЦҚ куәландырылған мемлекеттік қызмет көрсетуден бас тарту туралы электронды түрдегі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Республикасында тіркелген және тіркелмеген дәрiлiк заттарды, медициналық мақсаттағы бұйымдар мен медициналық техниканы Қазақстан Республикасының аумағына немесе Қазақстан Республикасының аумағынан тыс жерлерге әкелуді/әкетуді жүзеге асыратын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Қажетті құжаттарды тапсырған сәттен бастап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Қазақстан Республикасында тіркелген және тіркелмеген дәрiлiк заттарды, медициналық мақсаттағы бұйымдар мен медициналық техниканы әкелуге арналған өтінішті қарау мерзімі тоғыз жұмыс күнін;</w:t>
      </w:r>
      <w:r>
        <w:br/>
      </w:r>
      <w:r>
        <w:rPr>
          <w:rFonts w:ascii="Times New Roman"/>
          <w:b w:val="false"/>
          <w:i w:val="false"/>
          <w:color w:val="000000"/>
          <w:sz w:val="28"/>
        </w:rPr>
        <w:t>
</w:t>
      </w:r>
      <w:r>
        <w:rPr>
          <w:rFonts w:ascii="Times New Roman"/>
          <w:b w:val="false"/>
          <w:i w:val="false"/>
          <w:color w:val="000000"/>
          <w:sz w:val="28"/>
        </w:rPr>
        <w:t>
      2) Қазақстан Республикасында дәрiлiк заттарды, медициналық мақсаттағы бұйымдар мен медициналық техниканы әкетуге рұқсатты алуға арналған өтінішті қарау мерзімі бес жұмыс күнін құрайды.</w:t>
      </w:r>
      <w:r>
        <w:br/>
      </w:r>
      <w:r>
        <w:rPr>
          <w:rFonts w:ascii="Times New Roman"/>
          <w:b w:val="false"/>
          <w:i w:val="false"/>
          <w:color w:val="000000"/>
          <w:sz w:val="28"/>
        </w:rPr>
        <w:t>
</w:t>
      </w:r>
      <w:r>
        <w:rPr>
          <w:rFonts w:ascii="Times New Roman"/>
          <w:b w:val="false"/>
          <w:i w:val="false"/>
          <w:color w:val="000000"/>
          <w:sz w:val="28"/>
        </w:rPr>
        <w:t>
      Комитеттің немесе оның аумақтық бөлімшесінің қызметкері құжаттарды алған сәттен бастап екі жұмыс күні ішінде ұсынылған құжаттардың толықтығын тексеруді жүзеге асырады.</w:t>
      </w:r>
      <w:r>
        <w:br/>
      </w:r>
      <w:r>
        <w:rPr>
          <w:rFonts w:ascii="Times New Roman"/>
          <w:b w:val="false"/>
          <w:i w:val="false"/>
          <w:color w:val="000000"/>
          <w:sz w:val="28"/>
        </w:rPr>
        <w:t>
</w:t>
      </w:r>
      <w:r>
        <w:rPr>
          <w:rFonts w:ascii="Times New Roman"/>
          <w:b w:val="false"/>
          <w:i w:val="false"/>
          <w:color w:val="000000"/>
          <w:sz w:val="28"/>
        </w:rPr>
        <w:t>
      Бұдан әрі Комитеттің және оның аумақтық бөлімшелерінің аталған негіз бойынша мемлекеттік қызметті ұсынудан бас тартуға құқығы жоқ.</w:t>
      </w:r>
      <w:r>
        <w:br/>
      </w:r>
      <w:r>
        <w:rPr>
          <w:rFonts w:ascii="Times New Roman"/>
          <w:b w:val="false"/>
          <w:i w:val="false"/>
          <w:color w:val="000000"/>
          <w:sz w:val="28"/>
        </w:rPr>
        <w:t>
</w:t>
      </w:r>
      <w:r>
        <w:rPr>
          <w:rFonts w:ascii="Times New Roman"/>
          <w:b w:val="false"/>
          <w:i w:val="false"/>
          <w:color w:val="000000"/>
          <w:sz w:val="28"/>
        </w:rPr>
        <w:t>
      Тұтынушы өтініш жасаған күні сол жерде көрсетілетін мемлекеттік қызметті алу кезінде құжаттарды тапсыру үшін рұқсат етілген күтудің ең ұзақ уақыты – отыз минутты құрайды.</w:t>
      </w:r>
      <w:r>
        <w:br/>
      </w:r>
      <w:r>
        <w:rPr>
          <w:rFonts w:ascii="Times New Roman"/>
          <w:b w:val="false"/>
          <w:i w:val="false"/>
          <w:color w:val="000000"/>
          <w:sz w:val="28"/>
        </w:rPr>
        <w:t>
</w:t>
      </w:r>
      <w:r>
        <w:rPr>
          <w:rFonts w:ascii="Times New Roman"/>
          <w:b w:val="false"/>
          <w:i w:val="false"/>
          <w:color w:val="000000"/>
          <w:sz w:val="28"/>
        </w:rPr>
        <w:t>
      Тұтынушы өтініш жасаған күні сол жерде көрсетілетін мемлекеттік қызмет тұтынушысына қызмет көрсетудің рұқсат етілген ең ұзақ уақыты – отыз минутты құрайды.</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Қазақстан Республикасында тіркелген және тіркелмеген дәрiлiк заттарды, медициналық мақсаттағы бұйымдар мен медициналық техниканы әкелуге арналған өтінішті қарау мерзімі бес жұмыс күнін;</w:t>
      </w:r>
      <w:r>
        <w:br/>
      </w:r>
      <w:r>
        <w:rPr>
          <w:rFonts w:ascii="Times New Roman"/>
          <w:b w:val="false"/>
          <w:i w:val="false"/>
          <w:color w:val="000000"/>
          <w:sz w:val="28"/>
        </w:rPr>
        <w:t>
</w:t>
      </w:r>
      <w:r>
        <w:rPr>
          <w:rFonts w:ascii="Times New Roman"/>
          <w:b w:val="false"/>
          <w:i w:val="false"/>
          <w:color w:val="000000"/>
          <w:sz w:val="28"/>
        </w:rPr>
        <w:t>
      2) дәрiлiк заттарды, медициналық мақсаттағы бұйымдар мен медициналық техниканы әкетуге рұқсатты алуға арналған өтінішті қарау мерзімі үш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Комитеттің және оның аумақтық бөлімшелерінің жұмыс кестесі:</w:t>
      </w:r>
      <w:r>
        <w:br/>
      </w:r>
      <w:r>
        <w:rPr>
          <w:rFonts w:ascii="Times New Roman"/>
          <w:b w:val="false"/>
          <w:i w:val="false"/>
          <w:color w:val="000000"/>
          <w:sz w:val="28"/>
        </w:rPr>
        <w:t>
</w:t>
      </w:r>
      <w:r>
        <w:rPr>
          <w:rFonts w:ascii="Times New Roman"/>
          <w:b w:val="false"/>
          <w:i w:val="false"/>
          <w:color w:val="000000"/>
          <w:sz w:val="28"/>
        </w:rPr>
        <w:t>
      1) Қазақстан Республикасының еңбек заңнамасына сәйкес, демалыс және мереке күндерін қоспағанда,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Қабылдау кезек тәртібімен сағат 9.00-ден 18.30-ға дейін алдын ала жазылусыз жүзеге асырылады;</w:t>
      </w:r>
      <w:r>
        <w:br/>
      </w:r>
      <w:r>
        <w:rPr>
          <w:rFonts w:ascii="Times New Roman"/>
          <w:b w:val="false"/>
          <w:i w:val="false"/>
          <w:color w:val="000000"/>
          <w:sz w:val="28"/>
        </w:rPr>
        <w:t>
</w:t>
      </w:r>
      <w:r>
        <w:rPr>
          <w:rFonts w:ascii="Times New Roman"/>
          <w:b w:val="false"/>
          <w:i w:val="false"/>
          <w:color w:val="000000"/>
          <w:sz w:val="28"/>
        </w:rPr>
        <w:t>
      2) Порталда қабылдау мемлекеттік қызметті тұтынушының «жеке кабинетінде» «электрондық кезек» тәртібімен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Комитетте немесе оның аумақтық бөлімшелерінде үй-жайлардың қауіпсіздік талаптарына сай келетін мемлекеттік қызмет көрсетуге арналған үй-жайлар, күту және құжаттарды толтыру орындары бар. Үй-жай қажетті құжаттардың тізбесі мен оларды толтыру үлгілері, нормативтік құқықтық актілерден үзінділері (үзінді көшірмелері) бар стендтермен жабдықталған.</w:t>
      </w:r>
      <w:r>
        <w:br/>
      </w:r>
      <w:r>
        <w:rPr>
          <w:rFonts w:ascii="Times New Roman"/>
          <w:b w:val="false"/>
          <w:i w:val="false"/>
          <w:color w:val="000000"/>
          <w:sz w:val="28"/>
        </w:rPr>
        <w:t>
</w:t>
      </w:r>
      <w:r>
        <w:rPr>
          <w:rFonts w:ascii="Times New Roman"/>
          <w:b w:val="false"/>
          <w:i w:val="false"/>
          <w:color w:val="000000"/>
          <w:sz w:val="28"/>
        </w:rPr>
        <w:t>
      Мүмкіндігі шектеулі адамдар үшін жағдайлар (лифтілер мен пандустар) жасалған.</w:t>
      </w:r>
    </w:p>
    <w:bookmarkEnd w:id="33"/>
    <w:bookmarkStart w:name="z166" w:id="34"/>
    <w:p>
      <w:pPr>
        <w:spacing w:after="0"/>
        <w:ind w:left="0"/>
        <w:jc w:val="left"/>
      </w:pPr>
      <w:r>
        <w:rPr>
          <w:rFonts w:ascii="Times New Roman"/>
          <w:b/>
          <w:i w:val="false"/>
          <w:color w:val="000000"/>
        </w:rPr>
        <w:t xml:space="preserve"> 
2. Мемлекеттік қызмет көрсету тәртібі</w:t>
      </w:r>
    </w:p>
    <w:bookmarkEnd w:id="34"/>
    <w:bookmarkStart w:name="z167" w:id="35"/>
    <w:p>
      <w:pPr>
        <w:spacing w:after="0"/>
        <w:ind w:left="0"/>
        <w:jc w:val="both"/>
      </w:pPr>
      <w:r>
        <w:rPr>
          <w:rFonts w:ascii="Times New Roman"/>
          <w:b w:val="false"/>
          <w:i w:val="false"/>
          <w:color w:val="000000"/>
          <w:sz w:val="28"/>
        </w:rPr>
        <w:t>
      11. Жеке және заңды тұлғалар Қазақстан Республикасының аумағында тіркелген дәрілік заттарды әкелуге келісу үшін Комитетке немесе портал арқылы мынадай құжаттарды ұсынады:</w:t>
      </w:r>
      <w:r>
        <w:br/>
      </w:r>
      <w:r>
        <w:rPr>
          <w:rFonts w:ascii="Times New Roman"/>
          <w:b w:val="false"/>
          <w:i w:val="false"/>
          <w:color w:val="000000"/>
          <w:sz w:val="28"/>
        </w:rPr>
        <w:t>
</w:t>
      </w:r>
      <w:r>
        <w:rPr>
          <w:rFonts w:ascii="Times New Roman"/>
          <w:b w:val="false"/>
          <w:i w:val="false"/>
          <w:color w:val="000000"/>
          <w:sz w:val="28"/>
        </w:rPr>
        <w:t>
      1) клиникалық зерттеулерді және (немесе) сынақтарды жүргізу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аударылған шарттың (келісімшарттың) немесе инвойстың (жүкқұжаттың) көшірмесі;</w:t>
      </w:r>
      <w:r>
        <w:br/>
      </w:r>
      <w:r>
        <w:rPr>
          <w:rFonts w:ascii="Times New Roman"/>
          <w:b w:val="false"/>
          <w:i w:val="false"/>
          <w:color w:val="000000"/>
          <w:sz w:val="28"/>
        </w:rPr>
        <w:t>
</w:t>
      </w:r>
      <w:r>
        <w:rPr>
          <w:rFonts w:ascii="Times New Roman"/>
          <w:b w:val="false"/>
          <w:i w:val="false"/>
          <w:color w:val="000000"/>
          <w:sz w:val="28"/>
        </w:rPr>
        <w:t>
      денсаулық сақтау саласындағы уәкілетті органның дәрілік заттарды клиникалық зерттеуді жүргізуге рұқсат беруге арналған бұйрығының көшірмесі;</w:t>
      </w:r>
      <w:r>
        <w:br/>
      </w:r>
      <w:r>
        <w:rPr>
          <w:rFonts w:ascii="Times New Roman"/>
          <w:b w:val="false"/>
          <w:i w:val="false"/>
          <w:color w:val="000000"/>
          <w:sz w:val="28"/>
        </w:rPr>
        <w:t>
</w:t>
      </w:r>
      <w:r>
        <w:rPr>
          <w:rFonts w:ascii="Times New Roman"/>
          <w:b w:val="false"/>
          <w:i w:val="false"/>
          <w:color w:val="000000"/>
          <w:sz w:val="28"/>
        </w:rPr>
        <w:t>
      клиникалық зерттеулерді жүргізуге арналған дәрілік заттардың сапасын растайтын өндіруші құжаттарының көшірмелері;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Порталға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аударылған шарт (келісімшарт) немесе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денсаулық сақтау саласындағы уәкілетті органның дәрілік заттарды клиникалық зерттеуді жүргізуге рұқсат беруге арналған бұйрығының көшірмесі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клиникалық зерттеулерді жүргізуге арналған дәрілік заттардың сапасын растайтын өндіруші құжаттары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2) ізгілік көмек көрсету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міндеттемесімен осы ізгілік акциясын қолдау туралы хаты;</w:t>
      </w:r>
      <w:r>
        <w:br/>
      </w:r>
      <w:r>
        <w:rPr>
          <w:rFonts w:ascii="Times New Roman"/>
          <w:b w:val="false"/>
          <w:i w:val="false"/>
          <w:color w:val="000000"/>
          <w:sz w:val="28"/>
        </w:rPr>
        <w:t>
</w:t>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w:t>
      </w:r>
      <w:r>
        <w:br/>
      </w:r>
      <w:r>
        <w:rPr>
          <w:rFonts w:ascii="Times New Roman"/>
          <w:b w:val="false"/>
          <w:i w:val="false"/>
          <w:color w:val="000000"/>
          <w:sz w:val="28"/>
        </w:rPr>
        <w:t>
</w:t>
      </w:r>
      <w:r>
        <w:rPr>
          <w:rFonts w:ascii="Times New Roman"/>
          <w:b w:val="false"/>
          <w:i w:val="false"/>
          <w:color w:val="000000"/>
          <w:sz w:val="28"/>
        </w:rPr>
        <w:t>
      ізгілік көмекті мақсатты пайдалану (бөлу) жоспары;</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міндеттемесімен осы ізгілік акциясын қолдау туралы хаты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ізгілік көмекті мақсатты пайдалану (бөлу) жоспары - электрондық құжат түрінде;</w:t>
      </w:r>
      <w:r>
        <w:br/>
      </w:r>
      <w:r>
        <w:rPr>
          <w:rFonts w:ascii="Times New Roman"/>
          <w:b w:val="false"/>
          <w:i w:val="false"/>
          <w:color w:val="000000"/>
          <w:sz w:val="28"/>
        </w:rPr>
        <w:t>
</w:t>
      </w:r>
      <w:r>
        <w:rPr>
          <w:rFonts w:ascii="Times New Roman"/>
          <w:b w:val="false"/>
          <w:i w:val="false"/>
          <w:color w:val="000000"/>
          <w:sz w:val="28"/>
        </w:rPr>
        <w:t>
      3) төтенше жағдайлар салдарының алдын алу және/немесе жою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төтенше жағдайлар туралы жергілікті атқарушы органдардың хаты;</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төтенше жағдай туралы хаты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тіркелген дәрілік заттарды әкелуді келісу үшін (11-тармақтың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w:t>
      </w:r>
      <w:r>
        <w:rPr>
          <w:rFonts w:ascii="Times New Roman"/>
          <w:b w:val="false"/>
          <w:i w:val="false"/>
          <w:color w:val="000000"/>
          <w:sz w:val="28"/>
        </w:rPr>
        <w:t xml:space="preserve"> қоспағанда) жеке немесе заңды тұлғалар Комитеттің аумақтық бөлімшелеріне мынадай құжаттарды ұсынады:</w:t>
      </w:r>
      <w:r>
        <w:br/>
      </w:r>
      <w:r>
        <w:rPr>
          <w:rFonts w:ascii="Times New Roman"/>
          <w:b w:val="false"/>
          <w:i w:val="false"/>
          <w:color w:val="000000"/>
          <w:sz w:val="28"/>
        </w:rPr>
        <w:t>
</w:t>
      </w:r>
      <w:r>
        <w:rPr>
          <w:rFonts w:ascii="Times New Roman"/>
          <w:b w:val="false"/>
          <w:i w:val="false"/>
          <w:color w:val="000000"/>
          <w:sz w:val="28"/>
        </w:rPr>
        <w:t>
      Комитеттің аумақтық бөлімшелеріне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дәрілік заттарды өндірумен байланысты немесе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лицензияның көшірмесі немесе денсаулық сақтау ұйымдарының медициналық қызметті жүзеге асыруына арналған лицензияның көшірмесі (дәрілік заттарды денсаулық сақтау ұйымы әкелген жағдайда);</w:t>
      </w:r>
      <w:r>
        <w:br/>
      </w:r>
      <w:r>
        <w:rPr>
          <w:rFonts w:ascii="Times New Roman"/>
          <w:b w:val="false"/>
          <w:i w:val="false"/>
          <w:color w:val="000000"/>
          <w:sz w:val="28"/>
        </w:rPr>
        <w:t>
</w:t>
      </w:r>
      <w:r>
        <w:rPr>
          <w:rFonts w:ascii="Times New Roman"/>
          <w:b w:val="false"/>
          <w:i w:val="false"/>
          <w:color w:val="000000"/>
          <w:sz w:val="28"/>
        </w:rPr>
        <w:t>
      есірткі құралдары, психотроптық заттар мен прекурсорлардың айналысы саласындағы қызмет түрлерімен айналысуға берілген лицензияның және оған қосымшаның көшірмелерін (құрамында есірткі құралдары, психотроптық заттар мен прекурсорлары бар дәрілік заттарды әкелген жағдайда);</w:t>
      </w:r>
      <w:r>
        <w:br/>
      </w:r>
      <w:r>
        <w:rPr>
          <w:rFonts w:ascii="Times New Roman"/>
          <w:b w:val="false"/>
          <w:i w:val="false"/>
          <w:color w:val="000000"/>
          <w:sz w:val="28"/>
        </w:rPr>
        <w:t>
</w:t>
      </w:r>
      <w:r>
        <w:rPr>
          <w:rFonts w:ascii="Times New Roman"/>
          <w:b w:val="false"/>
          <w:i w:val="false"/>
          <w:color w:val="000000"/>
          <w:sz w:val="28"/>
        </w:rPr>
        <w:t>
      әкелінетін дәрілік заттарды Қазақстан Республикасының аумағында ғана өткізу туралы ережелер көрсетілген шарттың (келісімшарттың) көшірмесі, сондай-ақ өндіруші мен өндірушінің елі және дәрілік заттарды өндіруші ел көрсетілген сипаттаманың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дәрілік заттарды үшінші елдің аумағынан әкелуге дистрибьюторлық құқықтарды растайтын өндіруші немесе оның уәкілетті өкілдігі берген 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дәрілік заттарды өндірумен байланысты немесе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 немесе денсаулық сақтау ұйымдарының медициналық қызметті жүзеге асыруына берілген лицензияның көшірмесі (дәрілік заттарды денсаулық сақтау ұйымы әкелген жағдайда) – «Е-лицензиялау» мемлекеттік дерекқорында (бұдан әрі – ЕЛ МДҚ) мәліметтер болмаған жағдайда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есірткі құралдары, психотроптық заттар мен прекурсорлардың айналысы саласындағы қызмет түрлерімен айналысуға берілген лицензия және оған қосымша (құрамында есірткі құралдары, психотроптық заттар мен прекурсорлары бар дәрілік заттарды әкелген жағдайда) - ЕЛ МДҚ мәліметтер болмаған жағдайда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әкелінетін дәрілік заттарды Қазақстан Республикасының аумағында ғана өткізу туралы ережелер көрсетілген шарт (келісімшарт), сондай-ақ өндіруші мен өндірушінің елі және дәрілік заттарды өндіруші ел көрсетілген сипаттаманың мемлекеттік немесе орыс тілдеріне аудармасы бар көшірмесі – электрондық құжат түрінде;</w:t>
      </w:r>
      <w:r>
        <w:br/>
      </w:r>
      <w:r>
        <w:rPr>
          <w:rFonts w:ascii="Times New Roman"/>
          <w:b w:val="false"/>
          <w:i w:val="false"/>
          <w:color w:val="000000"/>
          <w:sz w:val="28"/>
        </w:rPr>
        <w:t>
</w:t>
      </w:r>
      <w:r>
        <w:rPr>
          <w:rFonts w:ascii="Times New Roman"/>
          <w:b w:val="false"/>
          <w:i w:val="false"/>
          <w:color w:val="000000"/>
          <w:sz w:val="28"/>
        </w:rPr>
        <w:t>
      дәрілік заттарды үшінші елдің аумағынан әкелуге дистрибьюторлық құқықтарды растайтын өндіруші немесе оның уәкілетті өкілдігі берген, мемлекеттік немесе орыс тілдеріне аудармасы бар құжат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тіркелмеген дәрілік заттарды әкелуге арналған рұқсатты ресімдеу үшін жеке немесе заңды тұлғалар Комитетке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клиникалық зерттеулерді және (немесе) сынақтарды жүргізу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шарттың (келісімшарттың) немесе инвойстың (жүкқұжаттың) көшірмесі;</w:t>
      </w:r>
      <w:r>
        <w:br/>
      </w:r>
      <w:r>
        <w:rPr>
          <w:rFonts w:ascii="Times New Roman"/>
          <w:b w:val="false"/>
          <w:i w:val="false"/>
          <w:color w:val="000000"/>
          <w:sz w:val="28"/>
        </w:rPr>
        <w:t>
</w:t>
      </w:r>
      <w:r>
        <w:rPr>
          <w:rFonts w:ascii="Times New Roman"/>
          <w:b w:val="false"/>
          <w:i w:val="false"/>
          <w:color w:val="000000"/>
          <w:sz w:val="28"/>
        </w:rPr>
        <w:t>
      денсаулық сақтау саласындағы уәкілетті органның дәрілік заттарды клиникалық зерттеуді жүргізуге рұқсат беруге арналған бұйрығының көшірмесі;</w:t>
      </w:r>
      <w:r>
        <w:br/>
      </w:r>
      <w:r>
        <w:rPr>
          <w:rFonts w:ascii="Times New Roman"/>
          <w:b w:val="false"/>
          <w:i w:val="false"/>
          <w:color w:val="000000"/>
          <w:sz w:val="28"/>
        </w:rPr>
        <w:t>
</w:t>
      </w:r>
      <w:r>
        <w:rPr>
          <w:rFonts w:ascii="Times New Roman"/>
          <w:b w:val="false"/>
          <w:i w:val="false"/>
          <w:color w:val="000000"/>
          <w:sz w:val="28"/>
        </w:rPr>
        <w:t>
      клиникалық зерттеулер жүргізуге арналған дәрілік заттардың сапасын растайтын өндіруші құжаттарының көшірмелері;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денсаулық сақтау саласындағы уәкілетті органның дәрілік заттарды клиникалық зерттеуді жүргізуге рұқсат беруге арналған бұйрығы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клиникалық зерттеулер және (немесе) сынақтар жүргізуге арналған дәрілік заттардың сапасын растайтын, мемлекеттік немесе орыс тілдеріндегі аудармасы бар өндіруші құжаттары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2) сараптама жүргізу, мемлекеттік тіркеу, қайта тіркеу және оларды тіркеу құжатына өзгерістер енгізу үшін дәрілік заттардың үлгілерін әкелген кезде:</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аталған үлгілерді Қазақстан Республикасының аумағында мемлекеттік тіркеуге, қайта тіркеуге және оларды тіркеу құжатына өзгерістер енгізуге ұсыну туралы кепілдеме міндеттеме;</w:t>
      </w:r>
      <w:r>
        <w:br/>
      </w:r>
      <w:r>
        <w:rPr>
          <w:rFonts w:ascii="Times New Roman"/>
          <w:b w:val="false"/>
          <w:i w:val="false"/>
          <w:color w:val="000000"/>
          <w:sz w:val="28"/>
        </w:rPr>
        <w:t>
</w:t>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мемлекеттік сараптама ұйымымен келісілген мемлекеттік тіркеу, қайта тіркеу және оларды тіркеу құжатына өзгерістер енгізу кезінде сараптама жүргізу үшін дәрілік заттар санының есебі;</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тілдеріндегі аудармасы бар инвойстың (жүкқұжаттың)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аталған үлгілерді Қазақстан Республикасының аумағында мемлекеттік тіркеуге, қайта тіркеуге және оларды тіркеу құжатына өзгерістер енгізуге ұсыну туралы кепілдеме міндеттеме – электрондық құжат түрінде;</w:t>
      </w:r>
      <w:r>
        <w:br/>
      </w:r>
      <w:r>
        <w:rPr>
          <w:rFonts w:ascii="Times New Roman"/>
          <w:b w:val="false"/>
          <w:i w:val="false"/>
          <w:color w:val="000000"/>
          <w:sz w:val="28"/>
        </w:rPr>
        <w:t>
</w:t>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мемлекеттік сараптама ұйымымен келісілген мемлекеттік тіркеу, қайта тіркеу және оларды тіркеу құжатына өзгерістер енгізу кезінде сараптама жүргізу үшін дәрілік заттар санының есебі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тілдеріндегі аудармасы бар инвойстың (жүкқұжаттың) көшірмесі - электрондық құжат түрінде;</w:t>
      </w:r>
      <w:r>
        <w:br/>
      </w:r>
      <w:r>
        <w:rPr>
          <w:rFonts w:ascii="Times New Roman"/>
          <w:b w:val="false"/>
          <w:i w:val="false"/>
          <w:color w:val="000000"/>
          <w:sz w:val="28"/>
        </w:rPr>
        <w:t>
</w:t>
      </w:r>
      <w:r>
        <w:rPr>
          <w:rFonts w:ascii="Times New Roman"/>
          <w:b w:val="false"/>
          <w:i w:val="false"/>
          <w:color w:val="000000"/>
          <w:sz w:val="28"/>
        </w:rPr>
        <w:t>
      3) оларды кейіннен өткізу құқығынсыз дәрілік заттардың көрмесін өткізу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көрмені ұйымдастырушының өтініш иесінің көрмеге қатысуы туралы жазбаша растауы;</w:t>
      </w:r>
      <w:r>
        <w:br/>
      </w:r>
      <w:r>
        <w:rPr>
          <w:rFonts w:ascii="Times New Roman"/>
          <w:b w:val="false"/>
          <w:i w:val="false"/>
          <w:color w:val="000000"/>
          <w:sz w:val="28"/>
        </w:rPr>
        <w:t>
</w:t>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көрмені ұйымдастырушының өтініш иесінің көрмеге қатысуы туралы жазбаша растауы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4) сирек кездесетін және (немесе) аса ауыр ауруларды жеке емдеу, нақты пациентке өмірлік айғақтар бойынша медициналық көмек көрсету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лицензияның көшірмесі немесе денсаулық сақтау ұйымдарының медициналық қызметті жүзеге асыруына арналған лицензияның көшірмесі (дәрілік заттарды денсаулық сақтау ұйымы әкелген жағдайда);</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ұйымдардың дәрілік заттардың негіздемесі бар және саны есептелген хаты;</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тілдеріндегі аудармасы бар шарттың (келісімшарттың) немесе инвойстың (жүкқұжаттың) көшірмесі;</w:t>
      </w:r>
      <w:r>
        <w:br/>
      </w:r>
      <w:r>
        <w:rPr>
          <w:rFonts w:ascii="Times New Roman"/>
          <w:b w:val="false"/>
          <w:i w:val="false"/>
          <w:color w:val="000000"/>
          <w:sz w:val="28"/>
        </w:rPr>
        <w:t>
</w:t>
      </w:r>
      <w:r>
        <w:rPr>
          <w:rFonts w:ascii="Times New Roman"/>
          <w:b w:val="false"/>
          <w:i w:val="false"/>
          <w:color w:val="000000"/>
          <w:sz w:val="28"/>
        </w:rPr>
        <w:t>
      дәрілік заттардың сапасын растайтын өндіруші құжатының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 немесе денсаулық сақтау ұйымдарының медициналық қызметті жүзеге асыруына арналған лицензияның көшірмесі (дәрілік заттарды денсаулық сақтау ұйымы әкелген жағдайда) – ЕЛ МДҚ мәліметтер болмаған жағдайда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дәрілік заттардың негіздемесі бар және саны есептелген хаты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дәрілік заттардың сапасын растайтын, мемлекеттік немесе орыс тілдеріне аудармасы бар өндіруші құжаты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5) төтенше жағдайлардың алдын алу және/немесе салдарын жою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шарттың (келісімшарттың) немесе инвойстың (жүкқұжаттың) көшірмесі;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төтенше жағдай туралы хаты;</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төтенше жағдай туралы хаты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айқындаған жағдайларда ізгілік көмек көрсету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және медициналық қызметке лицензиясы бар денсаулық сақтау ұйымдарының жүктің коммерциялық емес мақсатта пайдаланылуын бақылау жөніндегі міндеттемесімен осы ізгілік акциясын қолдау туралы хаты;</w:t>
      </w:r>
      <w:r>
        <w:br/>
      </w:r>
      <w:r>
        <w:rPr>
          <w:rFonts w:ascii="Times New Roman"/>
          <w:b w:val="false"/>
          <w:i w:val="false"/>
          <w:color w:val="000000"/>
          <w:sz w:val="28"/>
        </w:rPr>
        <w:t>
</w:t>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w:t>
      </w:r>
      <w:r>
        <w:br/>
      </w:r>
      <w:r>
        <w:rPr>
          <w:rFonts w:ascii="Times New Roman"/>
          <w:b w:val="false"/>
          <w:i w:val="false"/>
          <w:color w:val="000000"/>
          <w:sz w:val="28"/>
        </w:rPr>
        <w:t>
</w:t>
      </w:r>
      <w:r>
        <w:rPr>
          <w:rFonts w:ascii="Times New Roman"/>
          <w:b w:val="false"/>
          <w:i w:val="false"/>
          <w:color w:val="000000"/>
          <w:sz w:val="28"/>
        </w:rPr>
        <w:t>
      ізгілік көмекті мақсатты пайдалану (бөлу) жоспары;</w:t>
      </w:r>
      <w:r>
        <w:br/>
      </w:r>
      <w:r>
        <w:rPr>
          <w:rFonts w:ascii="Times New Roman"/>
          <w:b w:val="false"/>
          <w:i w:val="false"/>
          <w:color w:val="000000"/>
          <w:sz w:val="28"/>
        </w:rPr>
        <w:t>
</w:t>
      </w:r>
      <w:r>
        <w:rPr>
          <w:rFonts w:ascii="Times New Roman"/>
          <w:b w:val="false"/>
          <w:i w:val="false"/>
          <w:color w:val="000000"/>
          <w:sz w:val="28"/>
        </w:rPr>
        <w:t>
      әкелінетін дәрілік заттардың сапасын растайтын, мемлекеттік немесе орыс тілдеріне аудармасы бар құжат;</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және медициналық қызметке лицензиясы бар денсаулық сақтау ұйымдарының жүктің коммерциялық емес мақсатта пайдаланылуын бақылау жөніндегі міндеттемесімен осы ізгілік акциясын қолдау туралы хаты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ізгілік көмекті мақсатты пайдалану (бөлу) жоспары – электрондық құжат түрінде;</w:t>
      </w:r>
      <w:r>
        <w:br/>
      </w:r>
      <w:r>
        <w:rPr>
          <w:rFonts w:ascii="Times New Roman"/>
          <w:b w:val="false"/>
          <w:i w:val="false"/>
          <w:color w:val="000000"/>
          <w:sz w:val="28"/>
        </w:rPr>
        <w:t>
</w:t>
      </w:r>
      <w:r>
        <w:rPr>
          <w:rFonts w:ascii="Times New Roman"/>
          <w:b w:val="false"/>
          <w:i w:val="false"/>
          <w:color w:val="000000"/>
          <w:sz w:val="28"/>
        </w:rPr>
        <w:t>
      әкелінетін дәрілік заттардың сапасын растайтын, мемлекеттік немесе орыс тілдеріне аудармасы бар құжат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7) тиісті өндірістік практика жағдайларында өндірілген, тіркелмеген дәрілік субстанцияларды әкелу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дәрілік заттарды өндірумен немесе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лицензияның көшірмесі немесе медициналық қызметті жүзеге асыруға берілген лицензияның көшірмесі;</w:t>
      </w:r>
      <w:r>
        <w:br/>
      </w:r>
      <w:r>
        <w:rPr>
          <w:rFonts w:ascii="Times New Roman"/>
          <w:b w:val="false"/>
          <w:i w:val="false"/>
          <w:color w:val="000000"/>
          <w:sz w:val="28"/>
        </w:rPr>
        <w:t>
</w:t>
      </w:r>
      <w:r>
        <w:rPr>
          <w:rFonts w:ascii="Times New Roman"/>
          <w:b w:val="false"/>
          <w:i w:val="false"/>
          <w:color w:val="000000"/>
          <w:sz w:val="28"/>
        </w:rPr>
        <w:t>
      әкелінетін дәрілік заттарды Қазақстан Республикасының аумағында ғана өткізу туралы ережелер көрсетілген шарттың (келісімшарттың) көшірмесі, сондай-ақ өндіруші мен өндірушінің елі және дәрілік заттардың өндіруші елі көрсетілген, мемлекеттік немесе орыс тілдеріне аудармасы бар сипаттаманың көшірмесі;</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дәрілік субстанцияларды үшінші елдің аумағынан әкелуге дистрибьюторлық құқықтарды растайтын өндіруші немесе оның уәкілетті өкілдігі берген 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соңғы инспекция күні көрсетілген өндірістің тиісті өндірістік практика талаптарына сәйкестігін растайтын мемлекеттік немесе орыс тілдеріндегі аудармасы бар сертификаттың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дәрілік заттарды өндірумен немесе дәрілік заттарды көтерме саудада өткізумен байланысты қызметтің кіші түріне арналған қосымшасы бар фармацевтикалық қызметпен айналысуға берілген лицензия немесе медициналық қызметті жүзеге асыруға берілген лицензия – ЕЛ МДҚ мәліметтер болмаған жағдайда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әкелінетін дәрілік заттарды Қазақстан Республикасының аумағында ғана өткізу туралы ережелер көрсетілген шарт (келісімшарт), сондай-ақ дәрілік заттардың өндірушісі мен өндіруші елі көрсетілген сипаттамасының мемлекеттік немесе орыс тілдеріне аудармасы бар көшірмесі – электрондық құжат түрінде;</w:t>
      </w:r>
      <w:r>
        <w:br/>
      </w:r>
      <w:r>
        <w:rPr>
          <w:rFonts w:ascii="Times New Roman"/>
          <w:b w:val="false"/>
          <w:i w:val="false"/>
          <w:color w:val="000000"/>
          <w:sz w:val="28"/>
        </w:rPr>
        <w:t>
</w:t>
      </w:r>
      <w:r>
        <w:rPr>
          <w:rFonts w:ascii="Times New Roman"/>
          <w:b w:val="false"/>
          <w:i w:val="false"/>
          <w:color w:val="000000"/>
          <w:sz w:val="28"/>
        </w:rPr>
        <w:t>
      үшінші елдің аумағынан дәрілік субстанцияларды әкелуге дистрибьюторлық құқықтарды растайтын, мемлекеттік немесе орыс тілдеріне аудармасы бар өндіруші немесе оның уәкілетті өкілдігі берген құжат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соңғы инспекция күні көрсетілген, өндірістің тиісті өндірістік практика талаптарына сәйкестігін растайтын мемлекеттік немесе орыс тілдеріндегі аудармасы бар сертификат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аумағына тіркелген медициналық мақсаттағы бұйымдарды, медициналық техниканы әкелуді келісуді Комитеттің аумақтық бөлімшелері жүзеге асырады.</w:t>
      </w:r>
      <w:r>
        <w:br/>
      </w:r>
      <w:r>
        <w:rPr>
          <w:rFonts w:ascii="Times New Roman"/>
          <w:b w:val="false"/>
          <w:i w:val="false"/>
          <w:color w:val="000000"/>
          <w:sz w:val="28"/>
        </w:rPr>
        <w:t>
</w:t>
      </w:r>
      <w:r>
        <w:rPr>
          <w:rFonts w:ascii="Times New Roman"/>
          <w:b w:val="false"/>
          <w:i w:val="false"/>
          <w:color w:val="000000"/>
          <w:sz w:val="28"/>
        </w:rPr>
        <w:t>
      Ізгілік көмегін көрсету, төтенше жағдайлардың алдын алу және/немесе олардың салдарын жоюға арналған тіркелген медициналық мақсаттағы бұйымдарды, медициналық техниканы Қазақстан Республикасының аумағына әкелуді келісуді, Қазақстан Республикасының аумағында тіркелмеген медициналық мақсаттағы бұйымдар мен медициналық техниканы әкелуге рұқсат беруді Комитет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тіркелген медициналық мақсаттағы бұйымдарды, медициналық техниканы әкелуге келісу үшін жеке және заңды тұлғалар Комитетке немесе оның аумақтық бөлімшелеріне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тіркелген медициналық мақсаттағы бұйымдарды, медициналық техниканы әкелу үшін:</w:t>
      </w:r>
      <w:r>
        <w:br/>
      </w:r>
      <w:r>
        <w:rPr>
          <w:rFonts w:ascii="Times New Roman"/>
          <w:b w:val="false"/>
          <w:i w:val="false"/>
          <w:color w:val="000000"/>
          <w:sz w:val="28"/>
        </w:rPr>
        <w:t>
</w:t>
      </w:r>
      <w:r>
        <w:rPr>
          <w:rFonts w:ascii="Times New Roman"/>
          <w:b w:val="false"/>
          <w:i w:val="false"/>
          <w:color w:val="000000"/>
          <w:sz w:val="28"/>
        </w:rPr>
        <w:t>
      аумақтық бөлімшелерге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медициналық мақсаттағы бұйымдарды, медициналық техниканы өндірумен байланысты қызметтің кіші түріне арналған қосымшасы бар фармацевтикалық қызметпен айналысуға арналған лицензияның көшірмесі немесе медициналық қызметті жүзеге асыруға арналған лицензияның көшірмесі (медициналық мақсаттағы бұйымдарды, медициналық техниканы денсаулық сақтау ұйымы әкелген жағдайда) және (немесе) денсаулық сақтау саласындағы уәкілетті органның хабарламаны қабылдау туралы талоны не халыққа қызмет көрсету орталығының қабылдау туралы белгісі бар хабарлама көшірмесі немесе медициналық мақсаттағы бұйымдарды, медициналық техниканы көтерме саудада өткізуге арналған электрондық құжат нысанындағы талон;</w:t>
      </w:r>
      <w:r>
        <w:br/>
      </w:r>
      <w:r>
        <w:rPr>
          <w:rFonts w:ascii="Times New Roman"/>
          <w:b w:val="false"/>
          <w:i w:val="false"/>
          <w:color w:val="000000"/>
          <w:sz w:val="28"/>
        </w:rPr>
        <w:t>
</w:t>
      </w:r>
      <w:r>
        <w:rPr>
          <w:rFonts w:ascii="Times New Roman"/>
          <w:b w:val="false"/>
          <w:i w:val="false"/>
          <w:color w:val="000000"/>
          <w:sz w:val="28"/>
        </w:rPr>
        <w:t>
      әкелінетін медициналық мақсаттағы бұйымдарды, медициналық техниканы Қазақстан Республикасының аумағында ғана өткізу туралы ережелер көрсетілген шарттың (келісімшарттың) көшірмесі, сондай-ақ медициналық мақсаттағы бұйымдардың, медициналық техниканың өндірушісі мен өндіруші елі көрсетілген сипаттаманың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үшінші елдің аумағынан медициналық мақсаттағы бұйымдарды, медициналық техниканы әкелуге дистрибьюторлық құқықтарды растайтын өндіруші немесе оның уәкілетті өкілдігі берген 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медициналық мақсаттағы бұйымдарды, медициналық техниканы өндірумен байланысты қызметтің кіші түріне арналған қосымшасы бар фармацевтикалық қызметпен айналысуға арналған лицензия немесе медициналық қызметті жүзеге асыруға арналған лицензияның көшірмесі (медициналық мақсаттағы бұйымдарды, медициналық техниканы денсаулық сақтау ұйымы әкелген жағдайда) және (немесе) денсаулық сақтау саласындағы уәкілетті органның хабарламаны қабылдау туралы талоны не халыққа қызмет көрсету орталығының қабылдау туралы белгісі бар хабарлама көшірмесі немесе медициналық мақсаттағы бұйымдарды, медициналық техниканы көтерме саудада өткізуге арналған электрондық құжат нысанындағы талон – ЕЛ МДҚ мәліметтер болмаған жағдайда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әкелінетін медициналық мақсаттағы бұйымдарды, медициналық техниканы Қазақстан Республикасының аумағында ғана өткізу туралы ережелер көрсетілген шарт (келісімшарт), сондай-ақ медициналық мақсаттағы бұйымдардың, медициналық техниканың өндірушісі мен өндіруші елі көрсетілген сипаттаманың мемлекеттік немесе орыс тілдеріне аудармасы бар көшірмесі - электрондық құжат түрінде;</w:t>
      </w:r>
      <w:r>
        <w:br/>
      </w:r>
      <w:r>
        <w:rPr>
          <w:rFonts w:ascii="Times New Roman"/>
          <w:b w:val="false"/>
          <w:i w:val="false"/>
          <w:color w:val="000000"/>
          <w:sz w:val="28"/>
        </w:rPr>
        <w:t>
</w:t>
      </w:r>
      <w:r>
        <w:rPr>
          <w:rFonts w:ascii="Times New Roman"/>
          <w:b w:val="false"/>
          <w:i w:val="false"/>
          <w:color w:val="000000"/>
          <w:sz w:val="28"/>
        </w:rPr>
        <w:t>
      үшінші елдің аумағынан медициналық мақсаттағы бұйымдарды, медициналық техниканы әкелуге дистрибьюторлық құқықтарды растайтын өндіруші немесе оның уәкілетті өкілдігі берген мемлекеттік немесе орыс тілдеріне аудармасы бар құжат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айқындаған жағдайларда ізгілік көмек көрсету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міндеттемесімен осы ізгілік акциясын қолдау туралы хаты;</w:t>
      </w:r>
      <w:r>
        <w:br/>
      </w:r>
      <w:r>
        <w:rPr>
          <w:rFonts w:ascii="Times New Roman"/>
          <w:b w:val="false"/>
          <w:i w:val="false"/>
          <w:color w:val="000000"/>
          <w:sz w:val="28"/>
        </w:rPr>
        <w:t>
</w:t>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w:t>
      </w:r>
      <w:r>
        <w:br/>
      </w:r>
      <w:r>
        <w:rPr>
          <w:rFonts w:ascii="Times New Roman"/>
          <w:b w:val="false"/>
          <w:i w:val="false"/>
          <w:color w:val="000000"/>
          <w:sz w:val="28"/>
        </w:rPr>
        <w:t>
</w:t>
      </w:r>
      <w:r>
        <w:rPr>
          <w:rFonts w:ascii="Times New Roman"/>
          <w:b w:val="false"/>
          <w:i w:val="false"/>
          <w:color w:val="000000"/>
          <w:sz w:val="28"/>
        </w:rPr>
        <w:t>
      ізгілік көмекті мақсатты пайдалану (бөлу) жоспары;</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міндеттемесімен осы ізгілік акциясын қолдау туралы хаты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ізгілік көмекті мақсатты пайдалану (бөлу) жоспары – электрондық құжат түрінде;</w:t>
      </w:r>
      <w:r>
        <w:br/>
      </w:r>
      <w:r>
        <w:rPr>
          <w:rFonts w:ascii="Times New Roman"/>
          <w:b w:val="false"/>
          <w:i w:val="false"/>
          <w:color w:val="000000"/>
          <w:sz w:val="28"/>
        </w:rPr>
        <w:t>
</w:t>
      </w:r>
      <w:r>
        <w:rPr>
          <w:rFonts w:ascii="Times New Roman"/>
          <w:b w:val="false"/>
          <w:i w:val="false"/>
          <w:color w:val="000000"/>
          <w:sz w:val="28"/>
        </w:rPr>
        <w:t>
      3) төтенше жағдайлардың алдын алу және/немесе салдарын жою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төтенше жағдай туралы хаты;</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төтенше жағдай туралы хаты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тіркелмеген медициналық мақсаттағы бұйымдарды, медициналық техниканы әкелуге рұқсатты ресімдеу үшін жеке немесе заңды тұлғалар Комитетке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мемлекеттік тіркеу, қайта тіркеу және оларды тіркеу құжатына өзгерістер енгізу үшін медициналық мақсаттағы бұйымдардың, медициналық техниканың үлгілерін әкелген кезде:</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аталған үлгілерді Қазақстан Республикасының аумағында мемлекеттік тіркеуге, қайта тіркеуге және оларды тіркеу құжатына өзгерістер енгізуге ұсыну туралы кепілдеме міндеттеме;</w:t>
      </w:r>
      <w:r>
        <w:br/>
      </w:r>
      <w:r>
        <w:rPr>
          <w:rFonts w:ascii="Times New Roman"/>
          <w:b w:val="false"/>
          <w:i w:val="false"/>
          <w:color w:val="000000"/>
          <w:sz w:val="28"/>
        </w:rPr>
        <w:t>
</w:t>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мемлекеттік сараптама ұйымымен келісілген мемлекеттік тіркеу, қайта тіркеу және олардың тіркеу құжатына өзгерістер енгізу кезінде сараптама жүргізу үшін медициналық мақсаттағы бұйымдар, медициналық техника санының есебі;</w:t>
      </w:r>
      <w:r>
        <w:br/>
      </w:r>
      <w:r>
        <w:rPr>
          <w:rFonts w:ascii="Times New Roman"/>
          <w:b w:val="false"/>
          <w:i w:val="false"/>
          <w:color w:val="000000"/>
          <w:sz w:val="28"/>
        </w:rPr>
        <w:t>
</w:t>
      </w:r>
      <w:r>
        <w:rPr>
          <w:rFonts w:ascii="Times New Roman"/>
          <w:b w:val="false"/>
          <w:i w:val="false"/>
          <w:color w:val="000000"/>
          <w:sz w:val="28"/>
        </w:rPr>
        <w:t>
      жүкқұжаттың (инвойстың)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аталған үлгілерді Қазақстан Республикасының аумағында мемлекеттік тіркеуге, қайта тіркеуге және оларды тіркеу құжатына өзгерістер енгізуге ұсыну туралы кепілдеме міндеттеме - электрондық құжат түрінде;</w:t>
      </w:r>
      <w:r>
        <w:br/>
      </w:r>
      <w:r>
        <w:rPr>
          <w:rFonts w:ascii="Times New Roman"/>
          <w:b w:val="false"/>
          <w:i w:val="false"/>
          <w:color w:val="000000"/>
          <w:sz w:val="28"/>
        </w:rPr>
        <w:t>
</w:t>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мемлекеттік сараптама ұйымымен келісілген мемлекеттік тіркеу, қайта тіркеу және олардың тіркеу құжатына өзгерістер енгізу кезінде сараптама жүргізу үшін медициналық мақсаттағы бұйымдар, медициналық техника санының есебі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2) оларды кейіннен өткізу құқығынсыз медициналық мақсаттағы бұйымдар мен медициналық техниканың көрмесін өткізу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көрмені ұйымдастырушының өтініш иесінің көрмеге қатысуы туралы жазбаша растауы;</w:t>
      </w:r>
      <w:r>
        <w:br/>
      </w:r>
      <w:r>
        <w:rPr>
          <w:rFonts w:ascii="Times New Roman"/>
          <w:b w:val="false"/>
          <w:i w:val="false"/>
          <w:color w:val="000000"/>
          <w:sz w:val="28"/>
        </w:rPr>
        <w:t>
</w:t>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көрмені ұйымдастырушының өтініш иесінің көрмеге қатысуы туралы жазбаша растауы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 шарт (келісімшарт) немесе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3) сирек кездесетін және (немесе) аса ауыр ауруларды жеке емдеу, нақты пациентке өмірлік айғақтар бойынша медициналық көмек көрсету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денсаулық сақтау саласындағы уәкілетті органның хабарламаны қабылдау туралы талоны не халыққа қызмет көрсету орталығының қабылдау туралы белгісі бар хабарламаның көшірмесі немесе медициналық мақсаттағы бұйымдарды көтерме саудада өткізуге арналған электрондық құжат нысанындағы талон немесе денсаулық сақтау ұйымдарының медициналық қызметті жүзеге асыруына арналған лицензияның көшірмесі (медициналық мақсаттағы бұйымдарды денсаулық сақтау ұйымы әкелген жағдайда);</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медициналық мақсаттағы бұйымдардың негіздемесі бар және саны есептелген хаты;</w:t>
      </w:r>
      <w:r>
        <w:br/>
      </w:r>
      <w:r>
        <w:rPr>
          <w:rFonts w:ascii="Times New Roman"/>
          <w:b w:val="false"/>
          <w:i w:val="false"/>
          <w:color w:val="000000"/>
          <w:sz w:val="28"/>
        </w:rPr>
        <w:t>
</w:t>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медициналық мақсаттағы бұйымның сапасын растайтын өндіруші құжатының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денсаулық сақтау саласындағы уәкілетті органның хабарламаны қабылдау туралы талоны немесе халыққа қызмет көрсету орталығының қабылдау туралы белгісі бар хабарламаның көшірмесі немесе медициналық мақсаттағы бұйымдарды көтерме саудада өткізуге арналған электрондық құжат нысанындағы талон немесе денсаулық сақтау ұйымдарының медициналық қызметті жүзеге асыруына арналған лицензияның көшірмесі (медициналық мақсаттағы бұйымдарды денсаулық сақтау ұйымы әкелген жағдайда) – ЕЛ МДҚ мәліметтер болмаған жағдайда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медициналық мақсаттағы бұйымдардың негіздемесі бар және саны есептелген хаты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медициналық мақсаттағы бұйымның сапасын растайтын, мемлекеттік немесе орыс тілдеріне аудармасы бар өндіруші құжаты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4) төтенше жағдайлардың алдын алу және/немесе олардың салдарын жою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шарттың (келісімшарттың) немесе инвойстың (жүкқұжаттың) көшірмесі;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төтенше жағдай туралы хаты;</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төтенше жағдай туралы хаты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5) денсаулық сақтау ұйымдарын Қазақстан Республикасында тіркелген, аналогы жоқ, бірегей медициналық техникамен жарақтандыру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денсаулық сақтау саласындағы уәкілетті органның хабарламаны қабылдау туралы талоны, халыққа қызмет көрсету орталығының қабылдау туралы белгісі бар хабарламаның көшірмесі немесе медициналық мақсаттағы бұйымдарды, медициналық техниканы көтерме саудада өткізуге арналған электрондық құжат нысанындағы талон немесе денсаулық сақтау ұйымдарының медициналық қызметті жүзеге асыруына арналған лицензияның көшірмесі (медициналық техниканы, оның медициналық мақсаттағы жинақтаушы бұйымдарын денсаулық сақтау ұйымы әкелген жағдайда);</w:t>
      </w:r>
      <w:r>
        <w:br/>
      </w:r>
      <w:r>
        <w:rPr>
          <w:rFonts w:ascii="Times New Roman"/>
          <w:b w:val="false"/>
          <w:i w:val="false"/>
          <w:color w:val="000000"/>
          <w:sz w:val="28"/>
        </w:rPr>
        <w:t>
</w:t>
      </w:r>
      <w:r>
        <w:rPr>
          <w:rFonts w:ascii="Times New Roman"/>
          <w:b w:val="false"/>
          <w:i w:val="false"/>
          <w:color w:val="000000"/>
          <w:sz w:val="28"/>
        </w:rPr>
        <w:t>
      денсаулық сақтау ұйымының медициналық техникаға қажеттілігін растайтын хаты;</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шарттың (келісімшарттың) немесе инвойстың (жүкқұжаттың) көшірмесі;</w:t>
      </w:r>
      <w:r>
        <w:br/>
      </w:r>
      <w:r>
        <w:rPr>
          <w:rFonts w:ascii="Times New Roman"/>
          <w:b w:val="false"/>
          <w:i w:val="false"/>
          <w:color w:val="000000"/>
          <w:sz w:val="28"/>
        </w:rPr>
        <w:t>
</w:t>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мемлекеттік сараптама ұйымының медициналық техниканың Қазақстан Республикасы үшін бірегейлігі және Қазақстан Республикасында тіркелген медициналық техниканың аналогтарының жоқтығы туралы, медициналық мақсаттағы бұйымның бірегей медициналық техниканың жиынтықтаушысына (Қазақстан Республикасына бірегей медициналық техниканың ажырамас бөлігі болып табылатын медициналық мақсаттағы бұйымды әкелген жағдайда) жататындығы туралы қорытындысы;</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денсаулық сақтау саласындағы уәкілетті органның хабарламаны қабылдау туралы талоны, халыққа қызмет көрсету орталығының қабылдау туралы белгісі бар хабарламаның көшірмесі немесе медициналық мақсаттағы бұйымдарды, медициналық техниканы көтерме саудада өткізуге арналған электрондық құжат нысанындағы талон немесе денсаулық сақтау ұйымдарының медициналық қызметті жүзеге асыруына арналған лицензияның көшірмесі (медициналық техниканы, оның медициналық мақсаттағы жинақтаушы бұйымдарын денсаулық сақтау ұйымы әкелген жағдайда) – ЕЛ МДҚ мәліметтер болмаған жағдайда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денсаулық сақтау ұйымының медициналық техникаға қажеттілігін растайтын хаты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мемлекеттік сараптама ұйымының медициналық техниканың Қазақстан Республикасы үшін бірегейлігі және Қазақстан Республикасында тіркелген медициналық техниканың аналогтарының жоқтығы туралы, медициналық мақсаттағы бұйымның бірегей медициналық техниканың жиынтықтаушысына (Қазақстан Республикасына бірегей медициналық техниканың ажырамас бөлігі болып табылатын медициналық мақсаттағы бұйымды әкелген жағдайда) жататындығы туралы қорытындысы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6) клиникалық зерттеулер және (немесе) сынақтар өткізу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шарттың (келісімшарттың) немесе инвойстың (жүкқұжаттың), мемлекеттік немесе орыс тілдеріне аудармасы бар көшірмесі;</w:t>
      </w:r>
      <w:r>
        <w:br/>
      </w:r>
      <w:r>
        <w:rPr>
          <w:rFonts w:ascii="Times New Roman"/>
          <w:b w:val="false"/>
          <w:i w:val="false"/>
          <w:color w:val="000000"/>
          <w:sz w:val="28"/>
        </w:rPr>
        <w:t>
</w:t>
      </w:r>
      <w:r>
        <w:rPr>
          <w:rFonts w:ascii="Times New Roman"/>
          <w:b w:val="false"/>
          <w:i w:val="false"/>
          <w:color w:val="000000"/>
          <w:sz w:val="28"/>
        </w:rPr>
        <w:t>
      денсаулық сақтау саласындағы уәкілетті органның дәрілік заттарға клиникалық зерттеулер жүргізуге рұқсат беруге арналған бұйрығының көшірмесі;</w:t>
      </w:r>
      <w:r>
        <w:br/>
      </w:r>
      <w:r>
        <w:rPr>
          <w:rFonts w:ascii="Times New Roman"/>
          <w:b w:val="false"/>
          <w:i w:val="false"/>
          <w:color w:val="000000"/>
          <w:sz w:val="28"/>
        </w:rPr>
        <w:t>
</w:t>
      </w:r>
      <w:r>
        <w:rPr>
          <w:rFonts w:ascii="Times New Roman"/>
          <w:b w:val="false"/>
          <w:i w:val="false"/>
          <w:color w:val="000000"/>
          <w:sz w:val="28"/>
        </w:rPr>
        <w:t>
      клиникалық зерттеулер және (немесе) сынақтар өткізуге арналған медициналық мақсаттағы бұйымдардың, медициналық техниканың сапасын растайтын өндіруші құжаттарының көшірмелері;</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мемлекеттік немесе орыс тілдеріне аудармасы бар шарт (келісімшарт) немесе инвойс (жүкқұжат) – электрондық құжат түрінде;</w:t>
      </w:r>
      <w:r>
        <w:br/>
      </w:r>
      <w:r>
        <w:rPr>
          <w:rFonts w:ascii="Times New Roman"/>
          <w:b w:val="false"/>
          <w:i w:val="false"/>
          <w:color w:val="000000"/>
          <w:sz w:val="28"/>
        </w:rPr>
        <w:t>
</w:t>
      </w:r>
      <w:r>
        <w:rPr>
          <w:rFonts w:ascii="Times New Roman"/>
          <w:b w:val="false"/>
          <w:i w:val="false"/>
          <w:color w:val="000000"/>
          <w:sz w:val="28"/>
        </w:rPr>
        <w:t>
      денсаулық сақтау саласындағы уәкілетті органның дәрілік заттарға клиникалық зерттеулер жүргізуге рұқсат беруге арналған бұйрығы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клиникалық зерттеулер және (немесе) сынақтар өткізуге арналған медициналық мақсаттағы бұйымдардың, медициналық техниканың сапасын растайтын, мемлекеттік немесе орыс тілдеріне аударылған өндіруші құжаттары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7) Қазақстан Республикасының Үкіметі айқындаған жағдайларда ізгілік көмекті көрсету үшін:</w:t>
      </w:r>
      <w:r>
        <w:br/>
      </w:r>
      <w:r>
        <w:rPr>
          <w:rFonts w:ascii="Times New Roman"/>
          <w:b w:val="false"/>
          <w:i w:val="false"/>
          <w:color w:val="000000"/>
          <w:sz w:val="28"/>
        </w:rPr>
        <w:t>
</w:t>
      </w:r>
      <w:r>
        <w:rPr>
          <w:rFonts w:ascii="Times New Roman"/>
          <w:b w:val="false"/>
          <w:i w:val="false"/>
          <w:color w:val="000000"/>
          <w:sz w:val="28"/>
        </w:rPr>
        <w:t>
      Комитетке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жеке тұлғалар үшін – дара кәсіпкер ретінде мемлекеттік тіркеу (қайта тіркеу) туралы куәліктің көшірмесі немесе заңды тұлғалар үшін – мемлекеттік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міндеттемесімен осы ізгілік акциясын қолдау туралы хаты;</w:t>
      </w:r>
      <w:r>
        <w:br/>
      </w:r>
      <w:r>
        <w:rPr>
          <w:rFonts w:ascii="Times New Roman"/>
          <w:b w:val="false"/>
          <w:i w:val="false"/>
          <w:color w:val="000000"/>
          <w:sz w:val="28"/>
        </w:rPr>
        <w:t>
</w:t>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w:t>
      </w:r>
      <w:r>
        <w:br/>
      </w:r>
      <w:r>
        <w:rPr>
          <w:rFonts w:ascii="Times New Roman"/>
          <w:b w:val="false"/>
          <w:i w:val="false"/>
          <w:color w:val="000000"/>
          <w:sz w:val="28"/>
        </w:rPr>
        <w:t>
</w:t>
      </w:r>
      <w:r>
        <w:rPr>
          <w:rFonts w:ascii="Times New Roman"/>
          <w:b w:val="false"/>
          <w:i w:val="false"/>
          <w:color w:val="000000"/>
          <w:sz w:val="28"/>
        </w:rPr>
        <w:t>
      ізгілік көмекті мақсатты пайдалану (бөлу) жоспары;</w:t>
      </w:r>
      <w:r>
        <w:br/>
      </w:r>
      <w:r>
        <w:rPr>
          <w:rFonts w:ascii="Times New Roman"/>
          <w:b w:val="false"/>
          <w:i w:val="false"/>
          <w:color w:val="000000"/>
          <w:sz w:val="28"/>
        </w:rPr>
        <w:t>
</w:t>
      </w:r>
      <w:r>
        <w:rPr>
          <w:rFonts w:ascii="Times New Roman"/>
          <w:b w:val="false"/>
          <w:i w:val="false"/>
          <w:color w:val="000000"/>
          <w:sz w:val="28"/>
        </w:rPr>
        <w:t>
      әкелінетін медициналық мақсаттағы бұйымдардың, медициналық техниканың сапасын растайтын құжат;</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және астананың денсаулық сақтауды мемлекеттік басқарудың жергілікті органдарының немесе медициналық қызметке лицензиясы бар денсаулық сақтау ұйымдарының жүктің коммерциялық емес мақсатта пайдаланылуын бақылау жөніндегі міндеттемесімен осы ізгілік акциясын қолдау туралы хаты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алушының мекенжайына жіберілген жүктің ізгілік сипатын растайтын, мемлекеттік немесе орыс тілдеріне аудармасы бар құжат - электрондық құжат түріндегі;</w:t>
      </w:r>
      <w:r>
        <w:br/>
      </w:r>
      <w:r>
        <w:rPr>
          <w:rFonts w:ascii="Times New Roman"/>
          <w:b w:val="false"/>
          <w:i w:val="false"/>
          <w:color w:val="000000"/>
          <w:sz w:val="28"/>
        </w:rPr>
        <w:t>
</w:t>
      </w:r>
      <w:r>
        <w:rPr>
          <w:rFonts w:ascii="Times New Roman"/>
          <w:b w:val="false"/>
          <w:i w:val="false"/>
          <w:color w:val="000000"/>
          <w:sz w:val="28"/>
        </w:rPr>
        <w:t>
      ізгілік көмекті мақсатты пайдалану (бөлу) жоспары - электрондық құжат түрінде;</w:t>
      </w:r>
      <w:r>
        <w:br/>
      </w:r>
      <w:r>
        <w:rPr>
          <w:rFonts w:ascii="Times New Roman"/>
          <w:b w:val="false"/>
          <w:i w:val="false"/>
          <w:color w:val="000000"/>
          <w:sz w:val="28"/>
        </w:rPr>
        <w:t>
</w:t>
      </w:r>
      <w:r>
        <w:rPr>
          <w:rFonts w:ascii="Times New Roman"/>
          <w:b w:val="false"/>
          <w:i w:val="false"/>
          <w:color w:val="000000"/>
          <w:sz w:val="28"/>
        </w:rPr>
        <w:t>
      әкелінетін медициналық мақсаттағы бұйымдардың, медициналық техниканың сапасын растайтын, мемлекеттік немесе орыс тілдеріне аудармасы бар құжат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әкетуге рұқсатты Комитет және оның аумақтық бөлімшелері береді.</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әкетуге рұқсат алуды ресімдеу үшін өтініш иесі Комитетке немесе оның аумақтық бөлімшелеріне мына құжаттарды ұсынады:</w:t>
      </w:r>
      <w:r>
        <w:br/>
      </w:r>
      <w:r>
        <w:rPr>
          <w:rFonts w:ascii="Times New Roman"/>
          <w:b w:val="false"/>
          <w:i w:val="false"/>
          <w:color w:val="000000"/>
          <w:sz w:val="28"/>
        </w:rPr>
        <w:t>
</w:t>
      </w:r>
      <w:r>
        <w:rPr>
          <w:rFonts w:ascii="Times New Roman"/>
          <w:b w:val="false"/>
          <w:i w:val="false"/>
          <w:color w:val="000000"/>
          <w:sz w:val="28"/>
        </w:rPr>
        <w:t>
      Комитетке немесе оның аумақтық бөлімшелеріне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өндірумен немесе дәрілік заттарды көтерме саудада өткізумен байланысты қызметтің кіші түріне қосымшасы бар фармацевтикалық қызметпен айналысуға арналған лицензияның көшірмесі және (немесе) денсаулық сақтау саласындағы уәкілетті органның хабарламаны қабылдау туралы талоны немесе халыққа қызмет көрсету орталығының қабылдау туралы белгісі бар хабарламаның көшірмесі немесе медициналық техниканы және медициналық мақсаттағы бұйымдарды көтерме саудада өткізуге арналған электрондық құжат нысанындағы талон немесе медициналық қызметті жүзеге асыруға арналған лицензияның көшірмесі (дәрілік заттарды, медициналық мақсаттағы бұйымдар мен медициналық техниканы денсаулық сақтау ұйымы әкеткен жағдайда);</w:t>
      </w:r>
      <w:r>
        <w:br/>
      </w:r>
      <w:r>
        <w:rPr>
          <w:rFonts w:ascii="Times New Roman"/>
          <w:b w:val="false"/>
          <w:i w:val="false"/>
          <w:color w:val="000000"/>
          <w:sz w:val="28"/>
        </w:rPr>
        <w:t>
</w:t>
      </w:r>
      <w:r>
        <w:rPr>
          <w:rFonts w:ascii="Times New Roman"/>
          <w:b w:val="false"/>
          <w:i w:val="false"/>
          <w:color w:val="000000"/>
          <w:sz w:val="28"/>
        </w:rPr>
        <w:t>
      ұсынылатын құжаттардың тізімдемесі.</w:t>
      </w:r>
      <w:r>
        <w:br/>
      </w:r>
      <w:r>
        <w:rPr>
          <w:rFonts w:ascii="Times New Roman"/>
          <w:b w:val="false"/>
          <w:i w:val="false"/>
          <w:color w:val="000000"/>
          <w:sz w:val="28"/>
        </w:rPr>
        <w:t>
</w:t>
      </w:r>
      <w:r>
        <w:rPr>
          <w:rFonts w:ascii="Times New Roman"/>
          <w:b w:val="false"/>
          <w:i w:val="false"/>
          <w:color w:val="000000"/>
          <w:sz w:val="28"/>
        </w:rPr>
        <w:t>
      Портал арқылы жүгінген кезде:</w:t>
      </w:r>
      <w:r>
        <w:br/>
      </w:r>
      <w:r>
        <w:rPr>
          <w:rFonts w:ascii="Times New Roman"/>
          <w:b w:val="false"/>
          <w:i w:val="false"/>
          <w:color w:val="000000"/>
          <w:sz w:val="28"/>
        </w:rPr>
        <w:t>
</w:t>
      </w:r>
      <w:r>
        <w:rPr>
          <w:rFonts w:ascii="Times New Roman"/>
          <w:b w:val="false"/>
          <w:i w:val="false"/>
          <w:color w:val="000000"/>
          <w:sz w:val="28"/>
        </w:rPr>
        <w:t>
      өтініш;</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өндірумен немесе дәрілік заттарды көтерме саудада өткізумен байланысты қызметтің кіші түріне қосымшасы бар фармацевтикалық қызметпен айналысуға арналған лицензияның көшірмесі және (немесе) денсаулық сақтау саласындағы уәкілетті органның хабарламаны қабылдау туралы талоны немесе халыққа қызмет көрсету орталығының қабылдау туралы белгісі бар хабарламаның көшірмесі немесе медициналық техниканы және медициналық мақсаттағы бұйымдарды көтерме саудада өткізуге арналған электрондық құжат нысанындағы талон немесе медициналық қызметті жүзеге асыруға арналған лицензияның көшірмесі (дәрілік заттарды, медициналық мақсаттағы бұйымдар мен медициналық техниканы денсаулық сақтау ұйымы әкеткен жағдайда) – ЕЛ МДҚ мәліметтер болмаған жағдайда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Мемлекеттік қызметті тұтынушы Комитетке немесе оның аумақтық бөлімшелеріне жүгінген кезде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нөмірленуі, тігілуі, мөрмен бекітілуі және өтініш иесінің не оның өкілінің қолымен расталуы тиіс.</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бұйымдарды, медициналық техниканы әкелуді/әкетуді келісуге арналған өтініштер қағаз және электрондық тасығыштарда (CD-R, CD-RW, Flash, DVD-R, DVD-RW) ұсынылады.</w:t>
      </w:r>
      <w:r>
        <w:br/>
      </w:r>
      <w:r>
        <w:rPr>
          <w:rFonts w:ascii="Times New Roman"/>
          <w:b w:val="false"/>
          <w:i w:val="false"/>
          <w:color w:val="000000"/>
          <w:sz w:val="28"/>
        </w:rPr>
        <w:t>
</w:t>
      </w:r>
      <w:r>
        <w:rPr>
          <w:rFonts w:ascii="Times New Roman"/>
          <w:b w:val="false"/>
          <w:i w:val="false"/>
          <w:color w:val="000000"/>
          <w:sz w:val="28"/>
        </w:rPr>
        <w:t>
      Мемлекеттік қызметті тұтынушы Портал арқылы жүгінген кезде Комитеттің және оның аумақтық бөлімшелерінің мемлекеттік ақпараттық жүйесіндегі жеке басын куәландыратын құжаттардың, заңды тұлғаны мемлекеттік тіркеу туралы куәліктің, дара кәсіпкерді мемлекеттік тіркеу туралы куәліктің мәліметтерін Портал арқылы тиісті мемлекеттік ақпараттық жүйелерден уәкілетті тұлғалардың ЭЦҚ куәландырылған электрондық құжаттары нысанында алады.</w:t>
      </w:r>
      <w:r>
        <w:br/>
      </w:r>
      <w:r>
        <w:rPr>
          <w:rFonts w:ascii="Times New Roman"/>
          <w:b w:val="false"/>
          <w:i w:val="false"/>
          <w:color w:val="000000"/>
          <w:sz w:val="28"/>
        </w:rPr>
        <w:t>
</w:t>
      </w:r>
      <w:r>
        <w:rPr>
          <w:rFonts w:ascii="Times New Roman"/>
          <w:b w:val="false"/>
          <w:i w:val="false"/>
          <w:color w:val="000000"/>
          <w:sz w:val="28"/>
        </w:rPr>
        <w:t>
      12. Комитеттен, оның аумақтық бөлімшелерінен/немесе Портал арқылы мемлекеттік қызметті алу үшін дәрiлiк заттарды, медициналық мақсаттағы бұйымдар мен медициналық техниканы әкелуге/әкетуге арналған, осы стандартқа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6-қосымшаларда</w:t>
      </w:r>
      <w:r>
        <w:rPr>
          <w:rFonts w:ascii="Times New Roman"/>
          <w:b w:val="false"/>
          <w:i w:val="false"/>
          <w:color w:val="000000"/>
          <w:sz w:val="28"/>
        </w:rPr>
        <w:t xml:space="preserve"> көрсетілген өтініштердің нысандарын Комитеттің лауазымды тұлғасынан немесе оның аумақтық бөлімшесінің лауазымды тұлғасынан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 бойынша немесе www.mz.gov.kz интернет-ресурсы мекенжайы бойынша алуға болады.</w:t>
      </w:r>
      <w:r>
        <w:br/>
      </w:r>
      <w:r>
        <w:rPr>
          <w:rFonts w:ascii="Times New Roman"/>
          <w:b w:val="false"/>
          <w:i w:val="false"/>
          <w:color w:val="000000"/>
          <w:sz w:val="28"/>
        </w:rPr>
        <w:t>
</w:t>
      </w:r>
      <w:r>
        <w:rPr>
          <w:rFonts w:ascii="Times New Roman"/>
          <w:b w:val="false"/>
          <w:i w:val="false"/>
          <w:color w:val="000000"/>
          <w:sz w:val="28"/>
        </w:rPr>
        <w:t>
      Мемлекеттік қызметті Портал арқылы алу үшін осы стандартқа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6-қосымшаларға</w:t>
      </w:r>
      <w:r>
        <w:rPr>
          <w:rFonts w:ascii="Times New Roman"/>
          <w:b w:val="false"/>
          <w:i w:val="false"/>
          <w:color w:val="000000"/>
          <w:sz w:val="28"/>
        </w:rPr>
        <w:t xml:space="preserve"> сәйкес өтініш иесінің ЭЦҚ куәландырылған электрондық құжат нысанындағы өтініш толтырылады.</w:t>
      </w:r>
      <w:r>
        <w:br/>
      </w:r>
      <w:r>
        <w:rPr>
          <w:rFonts w:ascii="Times New Roman"/>
          <w:b w:val="false"/>
          <w:i w:val="false"/>
          <w:color w:val="000000"/>
          <w:sz w:val="28"/>
        </w:rPr>
        <w:t>
</w:t>
      </w:r>
      <w:r>
        <w:rPr>
          <w:rFonts w:ascii="Times New Roman"/>
          <w:b w:val="false"/>
          <w:i w:val="false"/>
          <w:color w:val="000000"/>
          <w:sz w:val="28"/>
        </w:rPr>
        <w:t>
      13. Толтырылған өтініш нысандары және мемлекеттік қызметті жүргізуге арналған қажетті құжаттарды жеке немесе заңды тұлғалар «жалғыз терезе» қағидаты бойынша Комитеттің немесе оның аумақтық бөлімшесінің кеңсесіне ұсынады.</w:t>
      </w:r>
      <w:r>
        <w:br/>
      </w:r>
      <w:r>
        <w:rPr>
          <w:rFonts w:ascii="Times New Roman"/>
          <w:b w:val="false"/>
          <w:i w:val="false"/>
          <w:color w:val="000000"/>
          <w:sz w:val="28"/>
        </w:rPr>
        <w:t>
</w:t>
      </w:r>
      <w:r>
        <w:rPr>
          <w:rFonts w:ascii="Times New Roman"/>
          <w:b w:val="false"/>
          <w:i w:val="false"/>
          <w:color w:val="000000"/>
          <w:sz w:val="28"/>
        </w:rPr>
        <w:t>
      Порталда электрондық өтініш пен қажетті құжаттар өтініш иесінің «жеке кабинетінен» жіберіледі, олар автоматты түрде таңдалған қызметке сәйкес адресат мемлекеттік органға жіберіледі.</w:t>
      </w:r>
      <w:r>
        <w:br/>
      </w:r>
      <w:r>
        <w:rPr>
          <w:rFonts w:ascii="Times New Roman"/>
          <w:b w:val="false"/>
          <w:i w:val="false"/>
          <w:color w:val="000000"/>
          <w:sz w:val="28"/>
        </w:rPr>
        <w:t>
</w:t>
      </w:r>
      <w:r>
        <w:rPr>
          <w:rFonts w:ascii="Times New Roman"/>
          <w:b w:val="false"/>
          <w:i w:val="false"/>
          <w:color w:val="000000"/>
          <w:sz w:val="28"/>
        </w:rPr>
        <w:t>
      14. Құжаттар Комитеттің немесе оның аумақтық бөлімшесінің кеңсесі арқылы қабылданған кезде жеке немесе заңды тұлғаларға:</w:t>
      </w:r>
      <w:r>
        <w:br/>
      </w:r>
      <w:r>
        <w:rPr>
          <w:rFonts w:ascii="Times New Roman"/>
          <w:b w:val="false"/>
          <w:i w:val="false"/>
          <w:color w:val="000000"/>
          <w:sz w:val="28"/>
        </w:rPr>
        <w:t>
</w:t>
      </w:r>
      <w:r>
        <w:rPr>
          <w:rFonts w:ascii="Times New Roman"/>
          <w:b w:val="false"/>
          <w:i w:val="false"/>
          <w:color w:val="000000"/>
          <w:sz w:val="28"/>
        </w:rPr>
        <w:t>
      1) сұрау салынған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2)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3) құжаттарды беру күні (уақыты);</w:t>
      </w:r>
      <w:r>
        <w:br/>
      </w:r>
      <w:r>
        <w:rPr>
          <w:rFonts w:ascii="Times New Roman"/>
          <w:b w:val="false"/>
          <w:i w:val="false"/>
          <w:color w:val="000000"/>
          <w:sz w:val="28"/>
        </w:rPr>
        <w:t>
</w:t>
      </w:r>
      <w:r>
        <w:rPr>
          <w:rFonts w:ascii="Times New Roman"/>
          <w:b w:val="false"/>
          <w:i w:val="false"/>
          <w:color w:val="000000"/>
          <w:sz w:val="28"/>
        </w:rPr>
        <w:t>
      4) жеке келген кезде қолма-қол мемлекеттік қызметті алу күні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арналған өтінішті қабылдаған лауазымды тұлғаның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Заңды, жеке тұлғаның сенімді өкілі құжаттарды тапсырған кезде және мемлекеттік қызмет нәтижесін алған кезде мемлекеттік қызметті алушының өкіліне арналған сенімхаттың көшірмесі ұсынылады.</w:t>
      </w:r>
      <w:r>
        <w:br/>
      </w:r>
      <w:r>
        <w:rPr>
          <w:rFonts w:ascii="Times New Roman"/>
          <w:b w:val="false"/>
          <w:i w:val="false"/>
          <w:color w:val="000000"/>
          <w:sz w:val="28"/>
        </w:rPr>
        <w:t>
</w:t>
      </w:r>
      <w:r>
        <w:rPr>
          <w:rFonts w:ascii="Times New Roman"/>
          <w:b w:val="false"/>
          <w:i w:val="false"/>
          <w:color w:val="000000"/>
          <w:sz w:val="28"/>
        </w:rPr>
        <w:t>
      Портал арқылы жүгінген кезде тұтынушының «жеке кабинетіне» тұтынушының мемлекеттік қызмет нәтижесін алатын күні мен уақыты көрсетілген мемлекеттік қызметті ұсыну үшін сұрауды қабылдау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15. Тұтынушыға дайын құжаттарды (немесе дәлелді бас тартуды) беру өзі келгенде құжаттарды қабылдау туралы қолхат негізінде қолма-қол жүзеге асырылады.</w:t>
      </w:r>
      <w:r>
        <w:br/>
      </w:r>
      <w:r>
        <w:rPr>
          <w:rFonts w:ascii="Times New Roman"/>
          <w:b w:val="false"/>
          <w:i w:val="false"/>
          <w:color w:val="000000"/>
          <w:sz w:val="28"/>
        </w:rPr>
        <w:t>
</w:t>
      </w:r>
      <w:r>
        <w:rPr>
          <w:rFonts w:ascii="Times New Roman"/>
          <w:b w:val="false"/>
          <w:i w:val="false"/>
          <w:color w:val="000000"/>
          <w:sz w:val="28"/>
        </w:rPr>
        <w:t>
      Порталда дайын құжаттарды (немесе дәлелді бас тартуды) беру тұтынушының «жеке кабинеті» арқылы электрондық құжат нысанында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ұсынудан бас тартуға тұтынушының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бірін тапсырмауы және «Ақпараттандыру туралы» Қазақстан Республикасы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негіздемелердің болуы негіз болып табылады.</w:t>
      </w:r>
      <w:r>
        <w:br/>
      </w:r>
      <w:r>
        <w:rPr>
          <w:rFonts w:ascii="Times New Roman"/>
          <w:b w:val="false"/>
          <w:i w:val="false"/>
          <w:color w:val="000000"/>
          <w:sz w:val="28"/>
        </w:rPr>
        <w:t>
</w:t>
      </w:r>
      <w:r>
        <w:rPr>
          <w:rFonts w:ascii="Times New Roman"/>
          <w:b w:val="false"/>
          <w:i w:val="false"/>
          <w:color w:val="000000"/>
          <w:sz w:val="28"/>
        </w:rPr>
        <w:t>
      Егер Комитет немесе оның аумақтық бөлімшелері осы стандартта белгіленген мерзімдерде тұтынушыға келісім-хат бермесе не жазбаша дәлелді бас тартуды ұсынбаса, оларды беру мерзімі аяқталған күнінен бастап құжат берілді деп саналады.</w:t>
      </w:r>
    </w:p>
    <w:bookmarkEnd w:id="35"/>
    <w:bookmarkStart w:name="z472" w:id="36"/>
    <w:p>
      <w:pPr>
        <w:spacing w:after="0"/>
        <w:ind w:left="0"/>
        <w:jc w:val="left"/>
      </w:pPr>
      <w:r>
        <w:rPr>
          <w:rFonts w:ascii="Times New Roman"/>
          <w:b/>
          <w:i w:val="false"/>
          <w:color w:val="000000"/>
        </w:rPr>
        <w:t xml:space="preserve"> 
3. Жұмыс қағидаттары</w:t>
      </w:r>
    </w:p>
    <w:bookmarkEnd w:id="36"/>
    <w:bookmarkStart w:name="z473" w:id="37"/>
    <w:p>
      <w:pPr>
        <w:spacing w:after="0"/>
        <w:ind w:left="0"/>
        <w:jc w:val="both"/>
      </w:pPr>
      <w:r>
        <w:rPr>
          <w:rFonts w:ascii="Times New Roman"/>
          <w:b w:val="false"/>
          <w:i w:val="false"/>
          <w:color w:val="000000"/>
          <w:sz w:val="28"/>
        </w:rPr>
        <w:t>
      17. Мемлекеттік қызмет көрсететін Комитеттің немесе оның аумақтық бөлімшелерінің лауазымды тұлғалары өз қызметінде мынадай қағидаттарды:</w:t>
      </w:r>
      <w:r>
        <w:br/>
      </w:r>
      <w:r>
        <w:rPr>
          <w:rFonts w:ascii="Times New Roman"/>
          <w:b w:val="false"/>
          <w:i w:val="false"/>
          <w:color w:val="000000"/>
          <w:sz w:val="28"/>
        </w:rPr>
        <w:t>
</w:t>
      </w:r>
      <w:r>
        <w:rPr>
          <w:rFonts w:ascii="Times New Roman"/>
          <w:b w:val="false"/>
          <w:i w:val="false"/>
          <w:color w:val="000000"/>
          <w:sz w:val="28"/>
        </w:rPr>
        <w:t>
      1) қарапайымдылық танытуды, өзінің лауазымдық жағдайын атап көрсетпеуді және пайдаланбауды;</w:t>
      </w:r>
      <w:r>
        <w:br/>
      </w:r>
      <w:r>
        <w:rPr>
          <w:rFonts w:ascii="Times New Roman"/>
          <w:b w:val="false"/>
          <w:i w:val="false"/>
          <w:color w:val="000000"/>
          <w:sz w:val="28"/>
        </w:rPr>
        <w:t>
</w:t>
      </w:r>
      <w:r>
        <w:rPr>
          <w:rFonts w:ascii="Times New Roman"/>
          <w:b w:val="false"/>
          <w:i w:val="false"/>
          <w:color w:val="000000"/>
          <w:sz w:val="28"/>
        </w:rPr>
        <w:t>
      2) әдептілік пен сыпайылық танытуды;</w:t>
      </w:r>
      <w:r>
        <w:br/>
      </w:r>
      <w:r>
        <w:rPr>
          <w:rFonts w:ascii="Times New Roman"/>
          <w:b w:val="false"/>
          <w:i w:val="false"/>
          <w:color w:val="000000"/>
          <w:sz w:val="28"/>
        </w:rPr>
        <w:t>
</w:t>
      </w:r>
      <w:r>
        <w:rPr>
          <w:rFonts w:ascii="Times New Roman"/>
          <w:b w:val="false"/>
          <w:i w:val="false"/>
          <w:color w:val="000000"/>
          <w:sz w:val="28"/>
        </w:rPr>
        <w:t>
      3) құжаттарды қарау кезінде төрешілдік пен сөзбұйдаға салуға жол бермеуді, белгіленген мерзімде олар бойынша қажетті шаралар қабылдауды;</w:t>
      </w:r>
      <w:r>
        <w:br/>
      </w:r>
      <w:r>
        <w:rPr>
          <w:rFonts w:ascii="Times New Roman"/>
          <w:b w:val="false"/>
          <w:i w:val="false"/>
          <w:color w:val="000000"/>
          <w:sz w:val="28"/>
        </w:rPr>
        <w:t>
</w:t>
      </w:r>
      <w:r>
        <w:rPr>
          <w:rFonts w:ascii="Times New Roman"/>
          <w:b w:val="false"/>
          <w:i w:val="false"/>
          <w:color w:val="000000"/>
          <w:sz w:val="28"/>
        </w:rPr>
        <w:t>
      4) қызметтерді тұтынушы құжаттарының мазмұны туралы ақпараттың сақталуын, қорғалуын және құпиялылығын қамтамасыз етуді басшылыққа алады.</w:t>
      </w:r>
    </w:p>
    <w:bookmarkEnd w:id="37"/>
    <w:bookmarkStart w:name="z478" w:id="38"/>
    <w:p>
      <w:pPr>
        <w:spacing w:after="0"/>
        <w:ind w:left="0"/>
        <w:jc w:val="left"/>
      </w:pPr>
      <w:r>
        <w:rPr>
          <w:rFonts w:ascii="Times New Roman"/>
          <w:b/>
          <w:i w:val="false"/>
          <w:color w:val="000000"/>
        </w:rPr>
        <w:t xml:space="preserve"> 
4. Жұмыс нәтижелері</w:t>
      </w:r>
    </w:p>
    <w:bookmarkEnd w:id="38"/>
    <w:bookmarkStart w:name="z479" w:id="39"/>
    <w:p>
      <w:pPr>
        <w:spacing w:after="0"/>
        <w:ind w:left="0"/>
        <w:jc w:val="both"/>
      </w:pPr>
      <w:r>
        <w:rPr>
          <w:rFonts w:ascii="Times New Roman"/>
          <w:b w:val="false"/>
          <w:i w:val="false"/>
          <w:color w:val="000000"/>
          <w:sz w:val="28"/>
        </w:rPr>
        <w:t>
      18. Мемлекеттік қызмет көрсету нәтижелерін тұтынушы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сапа және тиімділік көрсеткіштерімен өлшейді.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Комитеттің немесе оның аумақтық бөлімшелерінің жұмысы бағаланатын мемлекеттік қызметтің сапа және тиімділік көрсеткіштерінің нысаналы мәндері жыл сайын осы мемлекеттік қызмет стандартын әзірлеуге жауапты денсаулық сақтау саласындағы уәкілетті органның тиісті бұйрығымен бекітіледі.</w:t>
      </w:r>
    </w:p>
    <w:bookmarkEnd w:id="39"/>
    <w:bookmarkStart w:name="z481" w:id="40"/>
    <w:p>
      <w:pPr>
        <w:spacing w:after="0"/>
        <w:ind w:left="0"/>
        <w:jc w:val="left"/>
      </w:pPr>
      <w:r>
        <w:rPr>
          <w:rFonts w:ascii="Times New Roman"/>
          <w:b/>
          <w:i w:val="false"/>
          <w:color w:val="000000"/>
        </w:rPr>
        <w:t xml:space="preserve"> 
5. Шағымдану тәртібі</w:t>
      </w:r>
    </w:p>
    <w:bookmarkEnd w:id="40"/>
    <w:bookmarkStart w:name="z482" w:id="41"/>
    <w:p>
      <w:pPr>
        <w:spacing w:after="0"/>
        <w:ind w:left="0"/>
        <w:jc w:val="both"/>
      </w:pPr>
      <w:r>
        <w:rPr>
          <w:rFonts w:ascii="Times New Roman"/>
          <w:b w:val="false"/>
          <w:i w:val="false"/>
          <w:color w:val="000000"/>
          <w:sz w:val="28"/>
        </w:rPr>
        <w:t>
      20. Комитеттің уәкілетті лауазымды тұлғасы 8 (7172) 74-34-50 телефоны бойынша әрекетке шағымдану тәртібін түсіндіреді және шағым дайындауға көмек көрсетеді.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нәтижесімен келіспеген жағдайда шағым Комитет төрағасының атына беріледі, интернет-ресурсының мекенжайы www.mz.gov.kz, тел. 8 (7172) 74-32-79, кабинет нөмірі интернет-ресурста көрсетілген. Комитеттің күнделікті жұмыс кестесі: жұмыс күндері 9.00-ден 18.30-ға дейін, түскі үзіліс 13.00-ден 14.30-ға дейін, демалыс күндері: сенбі, жексенбі және мереке күндері.</w:t>
      </w:r>
      <w:r>
        <w:br/>
      </w:r>
      <w:r>
        <w:rPr>
          <w:rFonts w:ascii="Times New Roman"/>
          <w:b w:val="false"/>
          <w:i w:val="false"/>
          <w:color w:val="000000"/>
          <w:sz w:val="28"/>
        </w:rPr>
        <w:t>
</w:t>
      </w:r>
      <w:r>
        <w:rPr>
          <w:rFonts w:ascii="Times New Roman"/>
          <w:b w:val="false"/>
          <w:i w:val="false"/>
          <w:color w:val="000000"/>
          <w:sz w:val="28"/>
        </w:rPr>
        <w:t>
      22. Қызмет дұрыс көрсетілмеген жағдайда шағым Комитеттің немесе оның аумақтық бөлімшесінің басшысына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 бойынша беріледі.</w:t>
      </w:r>
      <w:r>
        <w:br/>
      </w:r>
      <w:r>
        <w:rPr>
          <w:rFonts w:ascii="Times New Roman"/>
          <w:b w:val="false"/>
          <w:i w:val="false"/>
          <w:color w:val="000000"/>
          <w:sz w:val="28"/>
        </w:rPr>
        <w:t>
</w:t>
      </w:r>
      <w:r>
        <w:rPr>
          <w:rFonts w:ascii="Times New Roman"/>
          <w:b w:val="false"/>
          <w:i w:val="false"/>
          <w:color w:val="000000"/>
          <w:sz w:val="28"/>
        </w:rPr>
        <w:t>
      Шағым еркін нысанда әзірленеді.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Қабылданған шағым мемлекеттік қызметті тұтынушылардың өтініштерін есепке алу журналына тіркеледі, шағым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қаралады.</w:t>
      </w:r>
      <w:r>
        <w:br/>
      </w:r>
      <w:r>
        <w:rPr>
          <w:rFonts w:ascii="Times New Roman"/>
          <w:b w:val="false"/>
          <w:i w:val="false"/>
          <w:color w:val="000000"/>
          <w:sz w:val="28"/>
        </w:rPr>
        <w:t>
</w:t>
      </w:r>
      <w:r>
        <w:rPr>
          <w:rFonts w:ascii="Times New Roman"/>
          <w:b w:val="false"/>
          <w:i w:val="false"/>
          <w:color w:val="000000"/>
          <w:sz w:val="28"/>
        </w:rPr>
        <w:t>
      25. Мемлекеттік қызметті тұтынушыға құжаттың қабылданған күні мен уақыты, жауапты алу мерзімі мен орны, шағымды қарау барысы туралы мәлімет алуға болатын лауазымды тұлғаның байланыс деректері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нәтижесі туралы мемлекеттік қызметті тұтынушыға жазбаша түрде пошта не электрондық пошта арқылы не қолма-қол хабарланады.</w:t>
      </w:r>
      <w:r>
        <w:br/>
      </w:r>
      <w:r>
        <w:rPr>
          <w:rFonts w:ascii="Times New Roman"/>
          <w:b w:val="false"/>
          <w:i w:val="false"/>
          <w:color w:val="000000"/>
          <w:sz w:val="28"/>
        </w:rPr>
        <w:t>
</w:t>
      </w:r>
      <w:r>
        <w:rPr>
          <w:rFonts w:ascii="Times New Roman"/>
          <w:b w:val="false"/>
          <w:i w:val="false"/>
          <w:color w:val="000000"/>
          <w:sz w:val="28"/>
        </w:rPr>
        <w:t>
      Портал арқылы жүгінген кезде мемлекеттік қызметті тұтынушыға «жеке кабинетінен» өтінішті Комитетте өңдеу барысында жаңартылып отыратын өтініш туралы ақпарат (жеткізу, тіркеу, орындау туралы белгі, қарау немесе қараудан бас тарту туралы жауап) қолжетімді.</w:t>
      </w:r>
      <w:r>
        <w:br/>
      </w:r>
      <w:r>
        <w:rPr>
          <w:rFonts w:ascii="Times New Roman"/>
          <w:b w:val="false"/>
          <w:i w:val="false"/>
          <w:color w:val="000000"/>
          <w:sz w:val="28"/>
        </w:rPr>
        <w:t>
</w:t>
      </w:r>
      <w:r>
        <w:rPr>
          <w:rFonts w:ascii="Times New Roman"/>
          <w:b w:val="false"/>
          <w:i w:val="false"/>
          <w:color w:val="000000"/>
          <w:sz w:val="28"/>
        </w:rPr>
        <w:t>
      26. Қазақстан Республикасы Денсаулық сақтау министрлігінің Медициналық және фармацевтикалық қызметті бақылау комитеті мына мекенжайда орналасқан: Астана қаласы, Орынбор көшесі, 8-үй, Министрліктер үйі, № 5 кіреберіс, қабылдау бөлмесінің телефоны: 8 (7172) 74-32-79, интернет-ресурсы: www.mz.gov.kz.</w:t>
      </w:r>
    </w:p>
    <w:bookmarkEnd w:id="41"/>
    <w:bookmarkStart w:name="z492" w:id="42"/>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және тіркелмеген  </w:t>
      </w:r>
      <w:r>
        <w:br/>
      </w: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әкелуді/әкетуді келісу»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3227"/>
        <w:gridCol w:w="1965"/>
        <w:gridCol w:w="2105"/>
        <w:gridCol w:w="2172"/>
        <w:gridCol w:w="2125"/>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атауы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орналасқан жері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аккредиттеу және лицензиялау бөлімінің телефон нөмірі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Медициналық және фармацевтикалық қызметті бақылау комитеті» ММ (бұдан әрі - Комитет)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Министрліктер үйі, 5-кіреберіс</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8(7172)74-32-79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8(7172)74-32-79</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Ақмола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Әуелбеков көшесі, 98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8(7162)25-14-43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8(7162)40-18-86 қабылдау бөлмесі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Павлодар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8(7182)55-02-86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8(7182)55-57-09 қабылдау бөлмесі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Шығыс Қазақстан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Тәуелсіздік даңғылы, 9/1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8(7232)76-13-23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8(7232)76-54-44 қабылдау бөлмесі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Батыс Қазақстан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Достық-Дружба даңғылы, 215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8(7112)51-04-75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8(7112)51-21-11 қабылдау бөлмесі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Алматы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149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8(7282)24-43-59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8(7282)21-02-23 қабылдау бөлмесі</w:t>
            </w:r>
          </w:p>
        </w:tc>
      </w:tr>
      <w:tr>
        <w:trPr>
          <w:trHeight w:val="145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Астана қаласы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Иманов көшесі, 19, «Алматы» бизнес-орталығы, 11-қабат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8(7172)78-74-65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8(7172)78-75-09 қабылдау бөлмесі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Қостанай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8(7142)54-36-26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8(7142)54-98-90 қабылдау бөлмесі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Солтүстік Қазақстан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36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8(7152)46-97-39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8(7152)36-02-22 қабылдау бөлмесі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Алматы қаласы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Мәметова көшесі, 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8(7272)73-06-80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8(7272)71-32-89 қабылдау бөлмесі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Қызылорда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13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8(7242)23-45-34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8(7242)23-48-97</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Атырау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Байтұрсынов көшесі, 53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8(7122)27-31-94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8(7122)27-31-94 қабылдау бөлмесі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Ақтөбе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Селиверстов көшесі, 9Б (Тілеу батыр)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8(7132)50-15-28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8(7132)50-15-61 қабылдау бөлмесі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Қарағанды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Шахтерлер даңғылы, 78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8(7212)79-29-86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8(7212)33-42-48 қабылдау бөлмесі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Жамбыл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 Қазыбек би көшесі, 142 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8(7262)50-07-93, 45-99-60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8(7262)50-07-92 қабылдау бөлмесі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Оңтүстік Қазақстан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қаласы, Н. Төреқұлов көшесі, нөмірсіз</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8(7252)41-30-17</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8(7252)41-30-97</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Маңғыстау облысы бойынша департаменті» ММ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 9-шағын аудан, 23-үй</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9-00-ден 18-30 дейін, түскі үзіліс 13-00-ден 14-30 дейін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8(7292)42-09-47</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8(7292)42-09-47</w:t>
            </w:r>
          </w:p>
        </w:tc>
      </w:tr>
    </w:tbl>
    <w:bookmarkStart w:name="z493" w:id="43"/>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және тіркелмеген  </w:t>
      </w:r>
      <w:r>
        <w:br/>
      </w: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әкелуді/әкетуді келісу»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43"/>
    <w:p>
      <w:pPr>
        <w:spacing w:after="0"/>
        <w:ind w:left="0"/>
        <w:jc w:val="both"/>
      </w:pPr>
      <w:r>
        <w:rPr>
          <w:rFonts w:ascii="Times New Roman"/>
          <w:b w:val="false"/>
          <w:i w:val="false"/>
          <w:color w:val="000000"/>
          <w:sz w:val="28"/>
        </w:rPr>
        <w:t>тіркелген дәрілік заттарды</w:t>
      </w:r>
      <w:r>
        <w:br/>
      </w:r>
      <w:r>
        <w:rPr>
          <w:rFonts w:ascii="Times New Roman"/>
          <w:b w:val="false"/>
          <w:i w:val="false"/>
          <w:color w:val="000000"/>
          <w:sz w:val="28"/>
        </w:rPr>
        <w:t xml:space="preserve">
әкелуге өтініштің нысаны </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(атауы: Комитет немесе оның аумақтық бөлімшесі)</w:t>
      </w:r>
    </w:p>
    <w:bookmarkStart w:name="z494" w:id="44"/>
    <w:p>
      <w:pPr>
        <w:spacing w:after="0"/>
        <w:ind w:left="0"/>
        <w:jc w:val="left"/>
      </w:pPr>
      <w:r>
        <w:rPr>
          <w:rFonts w:ascii="Times New Roman"/>
          <w:b/>
          <w:i w:val="false"/>
          <w:color w:val="000000"/>
        </w:rPr>
        <w:t xml:space="preserve"> 
Өтініш</w:t>
      </w:r>
    </w:p>
    <w:bookmarkEnd w:id="44"/>
    <w:p>
      <w:pPr>
        <w:spacing w:after="0"/>
        <w:ind w:left="0"/>
        <w:jc w:val="both"/>
      </w:pPr>
      <w:r>
        <w:rPr>
          <w:rFonts w:ascii="Times New Roman"/>
          <w:b w:val="false"/>
          <w:i w:val="false"/>
          <w:color w:val="000000"/>
          <w:sz w:val="28"/>
        </w:rPr>
        <w:t>      ____________ арналған дәрілік заттарды Қазақстан Республикасына әкелуді келісуді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2"/>
        <w:gridCol w:w="6272"/>
      </w:tblGrid>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заңды мекенжайы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телефоны, электрондық поштасы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сәйкестендіру нөмірі (БСН, ЖСН) (бар болған жағдайда)</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электрондық поштасы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нөмірі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күні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ерекшеліктің (қосымшаның, инвойстың, шот-фактураның) нөмірі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ерекшеліктің (қосымшаның, инвойстың, шот-фактураның) күні</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жүргізілетін кедендік орган</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284"/>
        <w:gridCol w:w="1498"/>
        <w:gridCol w:w="1391"/>
        <w:gridCol w:w="1498"/>
        <w:gridCol w:w="1498"/>
        <w:gridCol w:w="1285"/>
        <w:gridCol w:w="1071"/>
      </w:tblGrid>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СЭҚТН коды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атауы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Дозалау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6"/>
        <w:gridCol w:w="2216"/>
        <w:gridCol w:w="1550"/>
        <w:gridCol w:w="1329"/>
        <w:gridCol w:w="1772"/>
        <w:gridCol w:w="1663"/>
      </w:tblGrid>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 бір бірлікке бағасы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сомасы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Қазақстан Республикасында мемлекеттік тіркелген күні және нөмірі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 Қазақстан Республикасында мемлекеттік тіркеудің аяқталатын мерзімі</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____________________________________ Т.А.Ә.</w:t>
      </w:r>
    </w:p>
    <w:p>
      <w:pPr>
        <w:spacing w:after="0"/>
        <w:ind w:left="0"/>
        <w:jc w:val="both"/>
      </w:pPr>
      <w:r>
        <w:rPr>
          <w:rFonts w:ascii="Times New Roman"/>
          <w:b w:val="false"/>
          <w:i w:val="false"/>
          <w:color w:val="000000"/>
          <w:sz w:val="28"/>
        </w:rPr>
        <w:t>      Мөр орны 20__ жылғы «___» ______________________________</w:t>
      </w:r>
    </w:p>
    <w:bookmarkStart w:name="z495" w:id="45"/>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және тіркелмеген   </w:t>
      </w:r>
      <w:r>
        <w:br/>
      </w: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әкелуді/әкетуді келісу»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45"/>
    <w:p>
      <w:pPr>
        <w:spacing w:after="0"/>
        <w:ind w:left="0"/>
        <w:jc w:val="both"/>
      </w:pPr>
      <w:r>
        <w:rPr>
          <w:rFonts w:ascii="Times New Roman"/>
          <w:b w:val="false"/>
          <w:i w:val="false"/>
          <w:color w:val="000000"/>
          <w:sz w:val="28"/>
        </w:rPr>
        <w:t>тіркелмеген дәрілік заттарды</w:t>
      </w:r>
      <w:r>
        <w:br/>
      </w:r>
      <w:r>
        <w:rPr>
          <w:rFonts w:ascii="Times New Roman"/>
          <w:b w:val="false"/>
          <w:i w:val="false"/>
          <w:color w:val="000000"/>
          <w:sz w:val="28"/>
        </w:rPr>
        <w:t xml:space="preserve">
(дәрілік субстанцияларды) </w:t>
      </w:r>
      <w:r>
        <w:br/>
      </w:r>
      <w:r>
        <w:rPr>
          <w:rFonts w:ascii="Times New Roman"/>
          <w:b w:val="false"/>
          <w:i w:val="false"/>
          <w:color w:val="000000"/>
          <w:sz w:val="28"/>
        </w:rPr>
        <w:t xml:space="preserve">
әкелуге өтініштің нысаны  </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(атауы: Комитет немесе оның аумақтық бөлімшесі)</w:t>
      </w:r>
    </w:p>
    <w:bookmarkStart w:name="z496" w:id="46"/>
    <w:p>
      <w:pPr>
        <w:spacing w:after="0"/>
        <w:ind w:left="0"/>
        <w:jc w:val="left"/>
      </w:pPr>
      <w:r>
        <w:rPr>
          <w:rFonts w:ascii="Times New Roman"/>
          <w:b/>
          <w:i w:val="false"/>
          <w:color w:val="000000"/>
        </w:rPr>
        <w:t xml:space="preserve"> 
Өтініш</w:t>
      </w:r>
    </w:p>
    <w:bookmarkEnd w:id="46"/>
    <w:p>
      <w:pPr>
        <w:spacing w:after="0"/>
        <w:ind w:left="0"/>
        <w:jc w:val="both"/>
      </w:pPr>
      <w:r>
        <w:rPr>
          <w:rFonts w:ascii="Times New Roman"/>
          <w:b w:val="false"/>
          <w:i w:val="false"/>
          <w:color w:val="000000"/>
          <w:sz w:val="28"/>
        </w:rPr>
        <w:t>      _____________ (әкелу мақсатын көрсету керек) арналған Қазақстан Республикасының аумағында тіркелмеген дәрілік заттарды, дәрілік субстанцияларды (керегінің астын сызу керек) әкелуге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7"/>
        <w:gridCol w:w="5997"/>
      </w:tblGrid>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заңды мекенжайы</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телефоны, электрондық поштасы</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сәйкестендіру нөмірі (БСН, ЖСН) (бар болған жағдайда)</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электрондық поштасы</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нөмірі</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күні</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ерекшеліктің (қосымшаның, инвойстың, шот-фактураның) нөмірі</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ерекшеліктің (қосымшаның, инвойстың, шот-фактураның) күні</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жүргізілетін кедендік орган</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2701"/>
        <w:gridCol w:w="2455"/>
        <w:gridCol w:w="1719"/>
        <w:gridCol w:w="1842"/>
        <w:gridCol w:w="1475"/>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СЭҚТН коды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дәрілік субстанцияның атауы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Дозалау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1489"/>
        <w:gridCol w:w="2607"/>
        <w:gridCol w:w="2607"/>
        <w:gridCol w:w="1737"/>
        <w:gridCol w:w="1490"/>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бір бірлікке бағасы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сомасы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____________________________________ Т.А.Ә.</w:t>
      </w:r>
      <w:r>
        <w:br/>
      </w:r>
      <w:r>
        <w:rPr>
          <w:rFonts w:ascii="Times New Roman"/>
          <w:b w:val="false"/>
          <w:i w:val="false"/>
          <w:color w:val="000000"/>
          <w:sz w:val="28"/>
        </w:rPr>
        <w:t>
      Мөр орны 20__ жылғы «___» ______________________________</w:t>
      </w:r>
    </w:p>
    <w:bookmarkStart w:name="z497" w:id="47"/>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және тіркелмеген  </w:t>
      </w:r>
      <w:r>
        <w:br/>
      </w: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әкелуді/әкетуді келісу»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4-қосымша           </w:t>
      </w:r>
    </w:p>
    <w:bookmarkEnd w:id="47"/>
    <w:p>
      <w:pPr>
        <w:spacing w:after="0"/>
        <w:ind w:left="0"/>
        <w:jc w:val="both"/>
      </w:pPr>
      <w:r>
        <w:rPr>
          <w:rFonts w:ascii="Times New Roman"/>
          <w:b w:val="false"/>
          <w:i w:val="false"/>
          <w:color w:val="000000"/>
          <w:sz w:val="28"/>
        </w:rPr>
        <w:t xml:space="preserve">тіркелген медициналық мақсаттағы </w:t>
      </w:r>
      <w:r>
        <w:br/>
      </w:r>
      <w:r>
        <w:rPr>
          <w:rFonts w:ascii="Times New Roman"/>
          <w:b w:val="false"/>
          <w:i w:val="false"/>
          <w:color w:val="000000"/>
          <w:sz w:val="28"/>
        </w:rPr>
        <w:t>
бұйымдарды, медициналық техниканы</w:t>
      </w:r>
      <w:r>
        <w:br/>
      </w:r>
      <w:r>
        <w:rPr>
          <w:rFonts w:ascii="Times New Roman"/>
          <w:b w:val="false"/>
          <w:i w:val="false"/>
          <w:color w:val="000000"/>
          <w:sz w:val="28"/>
        </w:rPr>
        <w:t xml:space="preserve">
әкелуге өтініштің нысаны     </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(атауы: Комитет немесе оның аумақтық бөлімшесі)</w:t>
      </w:r>
    </w:p>
    <w:bookmarkStart w:name="z498" w:id="48"/>
    <w:p>
      <w:pPr>
        <w:spacing w:after="0"/>
        <w:ind w:left="0"/>
        <w:jc w:val="left"/>
      </w:pPr>
      <w:r>
        <w:rPr>
          <w:rFonts w:ascii="Times New Roman"/>
          <w:b/>
          <w:i w:val="false"/>
          <w:color w:val="000000"/>
        </w:rPr>
        <w:t xml:space="preserve"> 
Өтініш</w:t>
      </w:r>
    </w:p>
    <w:bookmarkEnd w:id="48"/>
    <w:p>
      <w:pPr>
        <w:spacing w:after="0"/>
        <w:ind w:left="0"/>
        <w:jc w:val="both"/>
      </w:pPr>
      <w:r>
        <w:rPr>
          <w:rFonts w:ascii="Times New Roman"/>
          <w:b w:val="false"/>
          <w:i w:val="false"/>
          <w:color w:val="000000"/>
          <w:sz w:val="28"/>
        </w:rPr>
        <w:t>      __________________ арналған Қазақстан Республикасында тіркелген медициналық мақсаттағы бұйымдарды, медициналық техниканы әкелуге келісуді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2"/>
        <w:gridCol w:w="5213"/>
      </w:tblGrid>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заңды мекенжайы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телефоны, электрондық поштасы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сәйкестендіру нөмірі (БСН, ЖСН) (бар болған жағдайда)</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электрондық поштасы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нөмірі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күні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ерекшеліктің (қосымшаның, инвойстың, шот-фактураның) нөмірі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ерекшеліктің (қосымшаның, инвойстың, шот-фактураның) күні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жүргізілетін кедендік орган</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4096"/>
        <w:gridCol w:w="1986"/>
        <w:gridCol w:w="1862"/>
        <w:gridCol w:w="1489"/>
        <w:gridCol w:w="1242"/>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СЭҚТН коды</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бұйымдардың, медициналық техниканың атауы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2066"/>
        <w:gridCol w:w="1377"/>
        <w:gridCol w:w="1377"/>
        <w:gridCol w:w="2067"/>
        <w:gridCol w:w="2067"/>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бірлігі үшін төлем валютасындағы бағасы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сомасы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бұйымдардың, медициналық техниканың Қазақстан Республикасында мемлекеттік тіркелген күні және нөмірі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 медициналық техниканы Қазақстан Республикасында мемлекеттік тіркеудің аяқталатын мерзімі</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____________________________________ Т.А.Ә.</w:t>
      </w:r>
      <w:r>
        <w:br/>
      </w:r>
      <w:r>
        <w:rPr>
          <w:rFonts w:ascii="Times New Roman"/>
          <w:b w:val="false"/>
          <w:i w:val="false"/>
          <w:color w:val="000000"/>
          <w:sz w:val="28"/>
        </w:rPr>
        <w:t>
      Мөр орны 20__ жылғы «___» ______________________________</w:t>
      </w:r>
    </w:p>
    <w:bookmarkStart w:name="z499" w:id="49"/>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және тіркелмеген  </w:t>
      </w:r>
      <w:r>
        <w:br/>
      </w: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әкелуді/әкетуді келісу»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5-қосымша           </w:t>
      </w:r>
    </w:p>
    <w:bookmarkEnd w:id="49"/>
    <w:p>
      <w:pPr>
        <w:spacing w:after="0"/>
        <w:ind w:left="0"/>
        <w:jc w:val="both"/>
      </w:pPr>
      <w:r>
        <w:rPr>
          <w:rFonts w:ascii="Times New Roman"/>
          <w:b w:val="false"/>
          <w:i w:val="false"/>
          <w:color w:val="000000"/>
          <w:sz w:val="28"/>
        </w:rPr>
        <w:t>тіркелмеген медициналық мақсаттағы</w:t>
      </w:r>
      <w:r>
        <w:br/>
      </w:r>
      <w:r>
        <w:rPr>
          <w:rFonts w:ascii="Times New Roman"/>
          <w:b w:val="false"/>
          <w:i w:val="false"/>
          <w:color w:val="000000"/>
          <w:sz w:val="28"/>
        </w:rPr>
        <w:t xml:space="preserve">
бұйымдарды, медициналық техниканы </w:t>
      </w:r>
      <w:r>
        <w:br/>
      </w:r>
      <w:r>
        <w:rPr>
          <w:rFonts w:ascii="Times New Roman"/>
          <w:b w:val="false"/>
          <w:i w:val="false"/>
          <w:color w:val="000000"/>
          <w:sz w:val="28"/>
        </w:rPr>
        <w:t xml:space="preserve">
әкелуге өтініштің нысаны     </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(атауы: Комитет немесе оның аумақтық бөлімшесі)</w:t>
      </w:r>
    </w:p>
    <w:bookmarkStart w:name="z500" w:id="50"/>
    <w:p>
      <w:pPr>
        <w:spacing w:after="0"/>
        <w:ind w:left="0"/>
        <w:jc w:val="left"/>
      </w:pPr>
      <w:r>
        <w:rPr>
          <w:rFonts w:ascii="Times New Roman"/>
          <w:b/>
          <w:i w:val="false"/>
          <w:color w:val="000000"/>
        </w:rPr>
        <w:t xml:space="preserve"> 
Өтініш</w:t>
      </w:r>
    </w:p>
    <w:bookmarkEnd w:id="50"/>
    <w:p>
      <w:pPr>
        <w:spacing w:after="0"/>
        <w:ind w:left="0"/>
        <w:jc w:val="both"/>
      </w:pPr>
      <w:r>
        <w:rPr>
          <w:rFonts w:ascii="Times New Roman"/>
          <w:b w:val="false"/>
          <w:i w:val="false"/>
          <w:color w:val="000000"/>
          <w:sz w:val="28"/>
        </w:rPr>
        <w:t>      Қазақстан Республикасының аумағында тіркелмеген медициналық мақсаттағы бұйымдарды, медициналық техниканы әкелуге рұқсат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0"/>
        <w:gridCol w:w="5685"/>
      </w:tblGrid>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заңды мекенжайы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телефоны, электрондық поштасы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сәйкестендіру нөмірі (БСН, ЖСН) (бар болған жағдайда)</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электрондық поштасы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нөмірі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күні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ерекшеліктің (қосымшаның, инвойстың, шот-фактураның) нөмірі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ерекшеліктің (қосымшаның, инвойстың, шот-фактураның) күні</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жүргізілетін кедендік орган</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4840"/>
        <w:gridCol w:w="3724"/>
        <w:gridCol w:w="2235"/>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СЭҚТН коды</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бұйымдардың, медициналық техниканың атауы</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080"/>
        <w:gridCol w:w="2883"/>
        <w:gridCol w:w="2523"/>
        <w:gridCol w:w="1682"/>
        <w:gridCol w:w="1683"/>
      </w:tblGrid>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валютасындағы бір бірлікке бағасы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валютасындағы сомасы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____________________________________ Т.А.Ә.</w:t>
      </w:r>
      <w:r>
        <w:br/>
      </w:r>
      <w:r>
        <w:rPr>
          <w:rFonts w:ascii="Times New Roman"/>
          <w:b w:val="false"/>
          <w:i w:val="false"/>
          <w:color w:val="000000"/>
          <w:sz w:val="28"/>
        </w:rPr>
        <w:t>
      Мөр орны 20__ жылғы «___» ______________________________</w:t>
      </w:r>
    </w:p>
    <w:bookmarkStart w:name="z501" w:id="51"/>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және тіркелмеген  </w:t>
      </w:r>
      <w:r>
        <w:br/>
      </w: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әкелуді/әкетуді келісу»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6-қосымша           </w:t>
      </w:r>
    </w:p>
    <w:bookmarkEnd w:id="51"/>
    <w:p>
      <w:pPr>
        <w:spacing w:after="0"/>
        <w:ind w:left="0"/>
        <w:jc w:val="both"/>
      </w:pPr>
      <w:r>
        <w:rPr>
          <w:rFonts w:ascii="Times New Roman"/>
          <w:b w:val="false"/>
          <w:i w:val="false"/>
          <w:color w:val="000000"/>
          <w:sz w:val="28"/>
        </w:rPr>
        <w:t>дәрілік заттарды, медициналық мақсаттағы</w:t>
      </w:r>
      <w:r>
        <w:br/>
      </w:r>
      <w:r>
        <w:rPr>
          <w:rFonts w:ascii="Times New Roman"/>
          <w:b w:val="false"/>
          <w:i w:val="false"/>
          <w:color w:val="000000"/>
          <w:sz w:val="28"/>
        </w:rPr>
        <w:t xml:space="preserve">
бұйымдарды, медициналық техниканы    </w:t>
      </w:r>
      <w:r>
        <w:br/>
      </w:r>
      <w:r>
        <w:rPr>
          <w:rFonts w:ascii="Times New Roman"/>
          <w:b w:val="false"/>
          <w:i w:val="false"/>
          <w:color w:val="000000"/>
          <w:sz w:val="28"/>
        </w:rPr>
        <w:t xml:space="preserve">
әкетуге өтініштің нысаны         </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(атауы: Комитет немесе оның аумақтық бөлімшесі)</w:t>
      </w:r>
    </w:p>
    <w:bookmarkStart w:name="z502" w:id="52"/>
    <w:p>
      <w:pPr>
        <w:spacing w:after="0"/>
        <w:ind w:left="0"/>
        <w:jc w:val="left"/>
      </w:pPr>
      <w:r>
        <w:rPr>
          <w:rFonts w:ascii="Times New Roman"/>
          <w:b/>
          <w:i w:val="false"/>
          <w:color w:val="000000"/>
        </w:rPr>
        <w:t xml:space="preserve"> 
Өтініш</w:t>
      </w:r>
    </w:p>
    <w:bookmarkEnd w:id="52"/>
    <w:p>
      <w:pPr>
        <w:spacing w:after="0"/>
        <w:ind w:left="0"/>
        <w:jc w:val="both"/>
      </w:pPr>
      <w:r>
        <w:rPr>
          <w:rFonts w:ascii="Times New Roman"/>
          <w:b w:val="false"/>
          <w:i w:val="false"/>
          <w:color w:val="000000"/>
          <w:sz w:val="28"/>
        </w:rPr>
        <w:t>      Дәрілік заттарды, медициналық мақсаттағы бұйымдар мен медициналық техниканы әкетуге рұқсат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7"/>
        <w:gridCol w:w="5347"/>
      </w:tblGrid>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заңды мекенжайы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телефоны, электрондық поштасы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сәйкестендіру нөмірі (БСН, ЖСН) (бар болған жағдайда)</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заңды мекенжайы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телефоны, электрондық поштасы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елі</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нөмірі</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күні</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ерекшеліктің (қосымшаның, инвойстың, шот-фактураның) нөмірі</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ерекшеліктің (қосымшаның, инвойстың, шот-фактураның) күні</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Әкету жүргізілетін кедендік орган</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9"/>
        <w:gridCol w:w="4424"/>
        <w:gridCol w:w="2335"/>
        <w:gridCol w:w="1843"/>
        <w:gridCol w:w="1843"/>
      </w:tblGrid>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СЭҚТН коды</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заттың, медициналық мақсаттағы бұйымдар мен медициналық техниканың атауы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Дозалау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(нөмірі)</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8"/>
        <w:gridCol w:w="2438"/>
        <w:gridCol w:w="1509"/>
        <w:gridCol w:w="2090"/>
        <w:gridCol w:w="2905"/>
      </w:tblGrid>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Шығарылу нысаны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ел</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иесінің қолы ____________________________________ Т.А.Ә.</w:t>
      </w:r>
      <w:r>
        <w:br/>
      </w:r>
      <w:r>
        <w:rPr>
          <w:rFonts w:ascii="Times New Roman"/>
          <w:b w:val="false"/>
          <w:i w:val="false"/>
          <w:color w:val="000000"/>
          <w:sz w:val="28"/>
        </w:rPr>
        <w:t>
      Мөр орны 20__ жылғы «___» ______________________________</w:t>
      </w:r>
    </w:p>
    <w:bookmarkStart w:name="z503" w:id="53"/>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және тіркелмеген  </w:t>
      </w:r>
      <w:r>
        <w:br/>
      </w: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w:t>
      </w:r>
      <w:r>
        <w:br/>
      </w:r>
      <w:r>
        <w:rPr>
          <w:rFonts w:ascii="Times New Roman"/>
          <w:b w:val="false"/>
          <w:i w:val="false"/>
          <w:color w:val="000000"/>
          <w:sz w:val="28"/>
        </w:rPr>
        <w:t xml:space="preserve">
әкелуді/әкетуді келісу»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7-қосымша           </w:t>
      </w:r>
    </w:p>
    <w:bookmarkEnd w:id="53"/>
    <w:bookmarkStart w:name="z504" w:id="54"/>
    <w:p>
      <w:pPr>
        <w:spacing w:after="0"/>
        <w:ind w:left="0"/>
        <w:jc w:val="left"/>
      </w:pPr>
      <w:r>
        <w:rPr>
          <w:rFonts w:ascii="Times New Roman"/>
          <w:b/>
          <w:i w:val="false"/>
          <w:color w:val="000000"/>
        </w:rPr>
        <w:t xml:space="preserve"> 
Кесте. Сапа және тиімділік көрсеткіштерінің мәні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8"/>
        <w:gridCol w:w="1967"/>
        <w:gridCol w:w="1967"/>
        <w:gridCol w:w="2108"/>
      </w:tblGrid>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нысаналы мәні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оның тәртібі туралы ақпаратқа қанағаттанған тұтынушылардың %-ы (үлесі)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қызметтердің %-ы (үлесі)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