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af65d" w14:textId="38af6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 елдермен ынтымақтастық жөніндегі бірлескен үкіметаралық комиссиялардың (комитеттердің, кеңестердің) және олардың кіші комиссияларының (кіші комитеттердің, жұмыс топтарының) қазақстандық бөлігін жүргізуге жауапты Қазақстан Республикасы мемлекеттік органдарының тізбесін бекіту туралы" Қазақстан Республикасы Үкіметінің 2007 жылғы 19 қазандағы № 972 қаулысына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20 ақпандағы № 160 Қаулысы. Күші жойылды - Қазақстан Республикасы Үкіметінің 2015 жылғы 18 маусымдағы № 458 қаулысымен</w:t>
      </w:r>
    </w:p>
    <w:p>
      <w:pPr>
        <w:spacing w:after="0"/>
        <w:ind w:left="0"/>
        <w:jc w:val="both"/>
      </w:pPr>
      <w:r>
        <w:rPr>
          <w:rFonts w:ascii="Times New Roman"/>
          <w:b w:val="false"/>
          <w:i w:val="false"/>
          <w:color w:val="ff0000"/>
          <w:sz w:val="28"/>
        </w:rPr>
        <w:t xml:space="preserve">      Ескерту. Күші жойылды - ҚР Үкіметінің 18.06.2015 </w:t>
      </w:r>
      <w:r>
        <w:rPr>
          <w:rFonts w:ascii="Times New Roman"/>
          <w:b w:val="false"/>
          <w:i w:val="false"/>
          <w:color w:val="ff0000"/>
          <w:sz w:val="28"/>
        </w:rPr>
        <w:t>№ 458</w:t>
      </w:r>
      <w:r>
        <w:rPr>
          <w:rFonts w:ascii="Times New Roman"/>
          <w:b w:val="false"/>
          <w:i w:val="false"/>
          <w:color w:val="ff0000"/>
          <w:sz w:val="28"/>
        </w:rPr>
        <w:t xml:space="preserve">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«Шет елдермен ынтымақтастық жөніндегі бірлескен үкіметаралық комиссиялардың (комитеттердің, кеңестердің) және олардың кіші комиссияларының (кіші комитеттердің, жұмыс топтарының) қазақстандық бөлігін жүргізуге жауапты Қазақстан Республикасы мемлекеттік органдарының тізбесін бекіту туралы» Қазақстан Республикасы Үкіметінің 2007 жылғы 19 қазандағы № 972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пен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шет елдермен ынтымақтастық жөніндегі бірлескен үкіметаралық комиссиялардың (комитеттердің, кеңестердің) және олардың кіші комиссияларының (кіші комитеттердің, жұмыс топтарының) қазақстандық бөлігін жүргізуге жауапты Қазақстан Республикасы мемлекеттік органдарының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Республикасының Үкіметі» деген </w:t>
      </w:r>
      <w:r>
        <w:rPr>
          <w:rFonts w:ascii="Times New Roman"/>
          <w:b w:val="false"/>
          <w:i w:val="false"/>
          <w:color w:val="000000"/>
          <w:sz w:val="28"/>
        </w:rPr>
        <w:t>2-бөлім</w:t>
      </w:r>
      <w:r>
        <w:rPr>
          <w:rFonts w:ascii="Times New Roman"/>
          <w:b w:val="false"/>
          <w:i w:val="false"/>
          <w:color w:val="000000"/>
          <w:sz w:val="28"/>
        </w:rPr>
        <w:t xml:space="preserve"> мынадай мазмұндағы 7-1-тармақпен толықтырылсын:</w:t>
      </w:r>
      <w:r>
        <w:br/>
      </w:r>
      <w:r>
        <w:rPr>
          <w:rFonts w:ascii="Times New Roman"/>
          <w:b w:val="false"/>
          <w:i w:val="false"/>
          <w:color w:val="000000"/>
          <w:sz w:val="28"/>
        </w:rPr>
        <w:t>
</w:t>
      </w:r>
      <w:r>
        <w:rPr>
          <w:rFonts w:ascii="Times New Roman"/>
          <w:b w:val="false"/>
          <w:i w:val="false"/>
          <w:color w:val="000000"/>
          <w:sz w:val="28"/>
        </w:rPr>
        <w:t>
      «7-1. «Байқоңыр» кешені жөніндегі Қазақстан-Ресей Үкіметаралық комиссиясы.»;</w:t>
      </w:r>
      <w:r>
        <w:br/>
      </w:r>
      <w:r>
        <w:rPr>
          <w:rFonts w:ascii="Times New Roman"/>
          <w:b w:val="false"/>
          <w:i w:val="false"/>
          <w:color w:val="000000"/>
          <w:sz w:val="28"/>
        </w:rPr>
        <w:t>
</w:t>
      </w:r>
      <w:r>
        <w:rPr>
          <w:rFonts w:ascii="Times New Roman"/>
          <w:b w:val="false"/>
          <w:i w:val="false"/>
          <w:color w:val="000000"/>
          <w:sz w:val="28"/>
        </w:rPr>
        <w:t>
      «Қазақстан Республикасы Ұлттық ғарыш агенттігі» деген </w:t>
      </w:r>
      <w:r>
        <w:rPr>
          <w:rFonts w:ascii="Times New Roman"/>
          <w:b w:val="false"/>
          <w:i w:val="false"/>
          <w:color w:val="000000"/>
          <w:sz w:val="28"/>
        </w:rPr>
        <w:t>19-бөлім</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