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115b" w14:textId="5fe1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Балықты және басқа да су жануарларын қоспағанда, жануарлар дүниесі объектілерін 2013 жылғы 15 ақпаннан 2014 жылғы 15 ақпан аралығында алып қоюға арналған лимиттерді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2013 жылғы 22 ақпандағы № 166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«Жануарлар дүниесін қорғау, өсімін молайту және пайдалану туралы» 2004 жылғы 9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балықты және басқа да су жануарларын қоспағанда, жануарлар дүниесі объектілерін 2013 жылғы 15 ақпаннан 2014 жылғы 15 ақпан аралығында алып қоюға арналған </w:t>
      </w:r>
      <w:r>
        <w:rPr>
          <w:rFonts w:ascii="Times New Roman"/>
          <w:b w:val="false"/>
          <w:i w:val="false"/>
          <w:color w:val="000000"/>
          <w:sz w:val="28"/>
        </w:rPr>
        <w:t>лимиттер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Балықты және басқа да су жануарларын қоспағанда, жануарлар дүниесі объектілерін 2013 жылғы 15 ақпаннан 2014 жылғы 15 ақпан аралығында алып қоюға арналған лимиттер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(дарақ)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793"/>
        <w:gridCol w:w="1733"/>
        <w:gridCol w:w="1733"/>
        <w:gridCol w:w="1733"/>
        <w:gridCol w:w="1733"/>
        <w:gridCol w:w="1733"/>
        <w:gridCol w:w="173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бұғы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елігі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тау ешкісі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аю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Щығыс Қазақстан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(дарақ)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2498"/>
        <w:gridCol w:w="1158"/>
        <w:gridCol w:w="1658"/>
        <w:gridCol w:w="1647"/>
        <w:gridCol w:w="1575"/>
        <w:gridCol w:w="1419"/>
        <w:gridCol w:w="1102"/>
        <w:gridCol w:w="1113"/>
        <w:gridCol w:w="1141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Ондатра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Бұлғын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 күзені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(дарақ)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2411"/>
        <w:gridCol w:w="1137"/>
        <w:gridCol w:w="1070"/>
        <w:gridCol w:w="1555"/>
        <w:gridCol w:w="1555"/>
        <w:gridCol w:w="1290"/>
        <w:gridCol w:w="1277"/>
        <w:gridCol w:w="953"/>
        <w:gridCol w:w="1025"/>
        <w:gridCol w:w="1093"/>
      </w:tblGrid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Борсық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Тиін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Ақкіс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 күзен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күзен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қалақ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Сарғыш күзен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Сілеусін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(дарақ)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665"/>
        <w:gridCol w:w="1227"/>
        <w:gridCol w:w="1205"/>
        <w:gridCol w:w="1632"/>
        <w:gridCol w:w="1834"/>
        <w:gridCol w:w="1452"/>
        <w:gridCol w:w="1452"/>
        <w:gridCol w:w="1768"/>
      </w:tblGrid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Үйрек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Қасқалдақ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Шалшықшы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 құру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құр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686823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(дарақ)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2888"/>
        <w:gridCol w:w="1428"/>
        <w:gridCol w:w="1361"/>
        <w:gridCol w:w="1878"/>
        <w:gridCol w:w="1878"/>
        <w:gridCol w:w="1878"/>
        <w:gridCol w:w="1879"/>
      </w:tblGrid>
      <w:tr>
        <w:trPr>
          <w:trHeight w:val="45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Қырғауыл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Кекілік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Кептер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