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f67d" w14:textId="f55f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арнаулы мемлекеттік органдарын кәсіптік (жауынгерлік) даярлау үшін арнайы мүлікпен жабдықтаудың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ақпандағы № 175 қаулысы. Күші жойылды - Қазақстан Республикасы Үкіметінің 2018 жылғы 16 қарашадағы № 772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16.11.2018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арнаулы мемлекеттік органдары туралы" 2012 жылғы 13 ақпандағы Қазақстан Республикасының Заңы 84-бабының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Құпия.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Қарулы Күштерін, басқа да әскерлері мен әскери құралымдарын жауынгерлік даярлау үшін әскери мүлікпен жабдықтау нормаларын бекіту туралы" Қазақстан Республикасы Үкіметінің 2009 жылғы 17 наурыздағы № 337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Қарулы Күштерін, басқа да әскерлері мен әскери құралымдарын жауынгерлік даярлау үшін әскери мүлікпен жабдықтау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 бағандарының тақырыптары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1139"/>
        <w:gridCol w:w="2017"/>
        <w:gridCol w:w="2456"/>
        <w:gridCol w:w="3040"/>
        <w:gridCol w:w="2018"/>
      </w:tblGrid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 атауы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полиция департаменті үшін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Құрамалар мен бөлімдердің полигондары үшін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бөлімшелері бар бөлімдер үшін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оқу орындары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Қазақстан Республикасы Ұлттық қауіпсіздік комитетінің Әскери полиция, Әскери қарсы барлау департаменттерін, Шекара қызметі академиясын әскери оқу-жаттығу мүлкімен жабдықтау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3948"/>
        <w:gridCol w:w="618"/>
        <w:gridCol w:w="2284"/>
        <w:gridCol w:w="2284"/>
        <w:gridCol w:w="1598"/>
      </w:tblGrid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полиция, әскери қарсы барлау департаменттері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ҰҚК Шекара қызметі академиясы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таратудың техникалық құралдары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проектор (LSD проектор)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сыныпқа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 (әдістемелік кабинетке)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Аудиториялық тақталар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 ақпараттық құрылғы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табло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Графопроектор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сыныпқа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сыныпқа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 құралдарының кесінді макеттері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қару-жарақ үлгісіне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кітапхана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DVD, МР-3 магнитолалары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сағат оқу бағдарламасына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Диктофондар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сағат оқу бағдарламасына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СD/DVD дискілерін ойнатқыштар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мегафон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сағат оқу бағдарламасына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 жабдығының жиынтығы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 жабдығының портативтік жиынтығы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пәнге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белгі беруші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бейнемагнитофон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кәсіби бейнемагнитофон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Мобильдік мультимедиялық жиынтық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мамандандырылған-сыныпқа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кәсіби цифрлық бейнекамера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Бейнепроекциялық жүйе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 мониторлар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 дәрісханаға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 дәрісханаға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шеберлік пен дағдыларды пысықтауға арналған құралдар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Елестеткіш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қару-жарақтың әрбір құралына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дағдыларды дарытуға арналған жиынтық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заставасына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жиынтық, кешен, жинақ және өлшеуіш құрал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құралдар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 өлшеуіш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станогы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аспабы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кафедраға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Офицер, теңіз, есептеу сызғышы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оқушыға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оқушыға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оқушыға біреу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оқушыға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сызу құралдарының жиынтығы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заставасына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лупа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кафедраға біреу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Электрлендірілген жергілікті жер макеті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пәндер бойынша плакаттар жиынтығы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Оқу-жаттығуға арналған кесінді оқ-дәрілердің макеті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     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14.2-кіші </w:t>
      </w:r>
      <w:r>
        <w:rPr>
          <w:rFonts w:ascii="Times New Roman"/>
          <w:b w:val="false"/>
          <w:i w:val="false"/>
          <w:color w:val="000000"/>
          <w:sz w:val="28"/>
        </w:rPr>
        <w:t>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 бағандарының тақырыптары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1538"/>
        <w:gridCol w:w="1538"/>
        <w:gridCol w:w="3316"/>
        <w:gridCol w:w="3707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ҰҚК Шекара қызметі академиясы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 (жыл)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қауіпсіздік комитетінің Орталық аппаратында, Академиясында және Әскери институтында"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 Әскери полиция, Әскери қарсы барлау департаменттерінде, Шекара қызметі академиясында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4078"/>
        <w:gridCol w:w="1843"/>
        <w:gridCol w:w="4541"/>
      </w:tblGrid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сыныптарының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полиция Әскери қарсы барлау департаменті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ҰҚК Шекара қызметі академиясы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Дәрісханалар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 дивизионына (батальонға)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кеңестің отырыс залы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сыныбы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 заставасына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сынып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пәніне, қару-жарақтың бір типті қару-жарақ құралдары тобына, техникалық жабдыққа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шеберханалар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түріне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кабинет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 дивизионына, кафедраға, факультетке, оқу- әдістемелік басқармаға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Кафедраның зертханашы бөлмесі, препараторлық бөлмесі, дикторлық бөлмесі, шеберханасы, оқу телестудиясы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жүзіндегі қажеттілігі бойынша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Оқытушылар құрамының кабинеті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оқытушыға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басшысының (орынбасарының) кабинеті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адамға біреу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адамға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құралдарын сақтауға арналған қойма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кафедраға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Қару-жарақтың оқу құралдарын сақтауға арналған қойма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қару-жарақтың бір типті құралдар тобына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кітапханасы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кітапхана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орнына екеу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 кітапханасы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орнына екеу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Қару-жарақтық оқу құралдарын электрмен қоректендіру көздерін дайындауға арналған бөлме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кафедраға біреу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Кинофотозертхана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арнаулы мемлекеттік органдары материалдық-техникалық құралдарды және мүлікті республикалық бюджеттен тиісті жылға бөлінген қаражат шегінде кезең-кезеңімен сатып алуды жүзеге асырсын.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