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b440" w14:textId="1e4b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бюджет қаражатының қалдықтары есебінен тиісті бюджеттік бағдарламалардың жылдық жоспарлы тағайындауларын ұлғайту және 2012 жылы республикалық бюджеттен бөлінген нысаналы даму трансферттерінің пайдаланылмаған (толық пайдаланылмаған) сомаларын 2013 жылы пайдалану (толық пайдалану) туралы</w:t>
      </w:r>
    </w:p>
    <w:p>
      <w:pPr>
        <w:spacing w:after="0"/>
        <w:ind w:left="0"/>
        <w:jc w:val="both"/>
      </w:pPr>
      <w:r>
        <w:rPr>
          <w:rFonts w:ascii="Times New Roman"/>
          <w:b w:val="false"/>
          <w:i w:val="false"/>
          <w:color w:val="000000"/>
          <w:sz w:val="28"/>
        </w:rPr>
        <w:t>Қазақстан Республикасы Үкіметінің 2013 жылғы 27 ақпандағы № 189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кодексiнiң 44-бабы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және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2012 жылғы республикалық бюджеттің бюджет қаражатының қалдықтары есебiнен тиiстi бюджеттiк бағдарламалардың жылдық жоспарлы тағайындаулары ұлғайтылсын.</w:t>
      </w:r>
      <w:r>
        <w:br/>
      </w:r>
      <w:r>
        <w:rPr>
          <w:rFonts w:ascii="Times New Roman"/>
          <w:b w:val="false"/>
          <w:i w:val="false"/>
          <w:color w:val="000000"/>
          <w:sz w:val="28"/>
        </w:rPr>
        <w:t>
</w:t>
      </w:r>
      <w:r>
        <w:rPr>
          <w:rFonts w:ascii="Times New Roman"/>
          <w:b w:val="false"/>
          <w:i w:val="false"/>
          <w:color w:val="000000"/>
          <w:sz w:val="28"/>
        </w:rPr>
        <w:t>
      2. «2013 – 2015 жылдарға арналған республикалық бюджет туралы» Қазақстан Республикасының Заңын iске асыру туралы» Қазақстан Республикасы Үкiметiнiң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2013 </w:t>
      </w:r>
      <w:r>
        <w:rPr>
          <w:rFonts w:ascii="Times New Roman"/>
          <w:b/>
          <w:i w:val="false"/>
          <w:color w:val="000000"/>
          <w:sz w:val="28"/>
        </w:rPr>
        <w:t xml:space="preserve">– </w:t>
      </w:r>
      <w:r>
        <w:rPr>
          <w:rFonts w:ascii="Times New Roman"/>
          <w:b w:val="false"/>
          <w:i w:val="false"/>
          <w:color w:val="000000"/>
          <w:sz w:val="28"/>
        </w:rPr>
        <w:t>2015 жылдарға арналған республикалық бюджет мынадай көлемде атқаруға қабылдансын, оның ішінде 2013 жылға:</w:t>
      </w:r>
      <w:r>
        <w:br/>
      </w:r>
      <w:r>
        <w:rPr>
          <w:rFonts w:ascii="Times New Roman"/>
          <w:b w:val="false"/>
          <w:i w:val="false"/>
          <w:color w:val="000000"/>
          <w:sz w:val="28"/>
        </w:rPr>
        <w:t>
</w:t>
      </w:r>
      <w:r>
        <w:rPr>
          <w:rFonts w:ascii="Times New Roman"/>
          <w:b w:val="false"/>
          <w:i w:val="false"/>
          <w:color w:val="000000"/>
          <w:sz w:val="28"/>
        </w:rPr>
        <w:t xml:space="preserve">
      1) кiрiстер – 5 331 510 413 мың теңге, оның iшiнде мыналар бойынша: </w:t>
      </w:r>
      <w:r>
        <w:br/>
      </w:r>
      <w:r>
        <w:rPr>
          <w:rFonts w:ascii="Times New Roman"/>
          <w:b w:val="false"/>
          <w:i w:val="false"/>
          <w:color w:val="000000"/>
          <w:sz w:val="28"/>
        </w:rPr>
        <w:t>
      салықтық түсiмдер – 3 736 035 959 мың теңге;</w:t>
      </w:r>
      <w:r>
        <w:br/>
      </w:r>
      <w:r>
        <w:rPr>
          <w:rFonts w:ascii="Times New Roman"/>
          <w:b w:val="false"/>
          <w:i w:val="false"/>
          <w:color w:val="000000"/>
          <w:sz w:val="28"/>
        </w:rPr>
        <w:t>
      салықтық емес түсiмдер – 58 833 042 мың теңге;</w:t>
      </w:r>
      <w:r>
        <w:br/>
      </w:r>
      <w:r>
        <w:rPr>
          <w:rFonts w:ascii="Times New Roman"/>
          <w:b w:val="false"/>
          <w:i w:val="false"/>
          <w:color w:val="000000"/>
          <w:sz w:val="28"/>
        </w:rPr>
        <w:t>
      негiзгi капиталды сатудан түсетiн түсiмдер – 19 450 000 мың теңге;</w:t>
      </w:r>
      <w:r>
        <w:br/>
      </w:r>
      <w:r>
        <w:rPr>
          <w:rFonts w:ascii="Times New Roman"/>
          <w:b w:val="false"/>
          <w:i w:val="false"/>
          <w:color w:val="000000"/>
          <w:sz w:val="28"/>
        </w:rPr>
        <w:t>
      трансферттердің түсiмдерi – 1 517 191 412 мың теңге;</w:t>
      </w:r>
      <w:r>
        <w:br/>
      </w:r>
      <w:r>
        <w:rPr>
          <w:rFonts w:ascii="Times New Roman"/>
          <w:b w:val="false"/>
          <w:i w:val="false"/>
          <w:color w:val="000000"/>
          <w:sz w:val="28"/>
        </w:rPr>
        <w:t>
</w:t>
      </w:r>
      <w:r>
        <w:rPr>
          <w:rFonts w:ascii="Times New Roman"/>
          <w:b w:val="false"/>
          <w:i w:val="false"/>
          <w:color w:val="000000"/>
          <w:sz w:val="28"/>
        </w:rPr>
        <w:t>
      2) шығындар – 6 034 808 913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27 322 863 мың теңге, оның iшiнде:</w:t>
      </w:r>
      <w:r>
        <w:br/>
      </w:r>
      <w:r>
        <w:rPr>
          <w:rFonts w:ascii="Times New Roman"/>
          <w:b w:val="false"/>
          <w:i w:val="false"/>
          <w:color w:val="000000"/>
          <w:sz w:val="28"/>
        </w:rPr>
        <w:t>
      бюджеттiк кредиттер – 116 487 080 мың теңге;</w:t>
      </w:r>
      <w:r>
        <w:br/>
      </w:r>
      <w:r>
        <w:rPr>
          <w:rFonts w:ascii="Times New Roman"/>
          <w:b w:val="false"/>
          <w:i w:val="false"/>
          <w:color w:val="000000"/>
          <w:sz w:val="28"/>
        </w:rPr>
        <w:t>
      бюджеттiк кредиттердi өтеу – 89 164 217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65 615 194 мың теңге, оның iшiнде:</w:t>
      </w:r>
      <w:r>
        <w:br/>
      </w:r>
      <w:r>
        <w:rPr>
          <w:rFonts w:ascii="Times New Roman"/>
          <w:b w:val="false"/>
          <w:i w:val="false"/>
          <w:color w:val="000000"/>
          <w:sz w:val="28"/>
        </w:rPr>
        <w:t>
      қаржы активтерiн сатып алу – 80 052 694 мың теңге;</w:t>
      </w:r>
      <w:r>
        <w:br/>
      </w:r>
      <w:r>
        <w:rPr>
          <w:rFonts w:ascii="Times New Roman"/>
          <w:b w:val="false"/>
          <w:i w:val="false"/>
          <w:color w:val="000000"/>
          <w:sz w:val="28"/>
        </w:rPr>
        <w:t>
      мемлекеттiң қаржы активтерiн сатудан түсетiн түсiмдер – 14 437 500 мың теңге;</w:t>
      </w:r>
      <w:r>
        <w:br/>
      </w:r>
      <w:r>
        <w:rPr>
          <w:rFonts w:ascii="Times New Roman"/>
          <w:b w:val="false"/>
          <w:i w:val="false"/>
          <w:color w:val="000000"/>
          <w:sz w:val="28"/>
        </w:rPr>
        <w:t>
</w:t>
      </w:r>
      <w:r>
        <w:rPr>
          <w:rFonts w:ascii="Times New Roman"/>
          <w:b w:val="false"/>
          <w:i w:val="false"/>
          <w:color w:val="000000"/>
          <w:sz w:val="28"/>
        </w:rPr>
        <w:t>
      5) тапшылық – -796 236 557 мың теңге немесе елдiң жалпы iшкi өнiмiнiң 2,2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796 236 557 мың теңге.»;</w:t>
      </w:r>
      <w:r>
        <w:br/>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 «1 112 384 714» деген сандар «1 122 037 126»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 Республикалық бюджеттік инвестициялық жобалар» деген жолда «571 733 050» деген сандар «581 385 462»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мемлекеттік қызметтер» деген функционалдық топта «15 128 100» деген сандар «15 204 101»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істер министрлігі» деген әкімші бойынша «4 159 950» деген сандар «4 235 951»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«Қазақстан Республикасының дипломатиялық өкілдіктерін орналастыру үшін шетелде жылжымайтын мүлік объектілерін сатып алу және салу» деген бағдарламада «4 159 950» деген сандар «4 235 951»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«4 159 950» деген сандар «4 235 951»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«ҚР АҚШ-тағы Елші резиденциясын орналастыру үшін жер учаскесімен ғимарат сатып алу 719 970» деген жолдан кейін мынадай мазмұндағы 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053"/>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Өзбекстандағы Елшілігінің ғимараттар кешенін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76 001</w:t>
            </w:r>
          </w:p>
        </w:tc>
      </w:tr>
    </w:tbl>
    <w:p>
      <w:pPr>
        <w:spacing w:after="0"/>
        <w:ind w:left="0"/>
        <w:jc w:val="both"/>
      </w:pP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02 «Қорғаныс» деген функционалдық топта «29 904 744» деген сандар «34 133 999»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министрлiгi» деген әкімші бойынша «7 269 873» деген сандар «11 499 128»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«Төтенше жағдайлардан қорғау объектілерін салу және реконструкциялау» деген бағдарламада «4 934 215» деген сандар «9 163 470»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 «2 296 455» деген сандар «6 525 710»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«Қызмет бабында пайдалану үшін» деген жолда «2 000 000» деген сандар «6 229 255»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деген функционалдық топта «28 674 971» деген сандар «29 311 570»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деген әкімші бойынша «7 652 336» деген сандар «7 795 765»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«Қоғамдық тәртіп, қауіпсіздік және қылмыстық-атқару жүйесі объектілерін салу, реконструкциялау» деген бағдарламада «7 118 396» деген сандар «7 261 825»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 деген кіші бөлімде «807 568» деген сандар «950 997»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 деген жолда «486 562» деген сандар «629 991»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410 «Қазақстан Республикасы Ұлттық қауiпсiздiк комитетi» деген әкімші бойынша «9 135 215» деген сандар «9 628 385»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«Ұлттық қауіпсіздік жүйесін дамыту бағдарламасы» деген бағдарламада «9 135 215» деген сандар «9 628 385»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«9 135 215» деген сандар «9 628 385»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қауіпсіздік жүйесін дамыту бағдарламасы» деген жолда «9 135 215» деген сандар «9 628 385»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04 «Бiлiм беру» деген функционалдық топта «10 328 290» деген сандар «10 552 325»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«Бiлiм беру 10 328 290» деген жолдан кейін мынадай мазмұндағы бюджеттік бағдарлама әкімшісімен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405"/>
        <w:gridCol w:w="7721"/>
        <w:gridCol w:w="1551"/>
      </w:tblGrid>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Қазақстан аграрлық-техникалық университетінің техникалық факультетінің оқу корпусын салу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bl>
    <w:p>
      <w:pPr>
        <w:spacing w:after="0"/>
        <w:ind w:left="0"/>
        <w:jc w:val="both"/>
      </w:pPr>
      <w:r>
        <w:rPr>
          <w:rFonts w:ascii="Times New Roman"/>
          <w:b w:val="false"/>
          <w:i w:val="false"/>
          <w:color w:val="000000"/>
          <w:sz w:val="28"/>
        </w:rPr>
        <w:t>                                                                   »;</w:t>
      </w:r>
    </w:p>
    <w:bookmarkStart w:name="z39" w:id="2"/>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 «10 328 290» деген сандар «10 514 486»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бағдарламада «7 783 445» деген сандар «7 969 641»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деген кіші бөлімде «1 389 191» деген сандар «1 575 387»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 деген жолда «653 960» деген сандар «840 156»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 «34 585»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бағдарлама «34 585»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деген кіші бөлім «5 465»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«Семей қаласындағы «Семей қаласының мемлекеттік медицина университеті» РМК жанында 1000 орындық жатақхана құрылысы» деген жол «5 465»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«Алматы қаласы» деген кіші бөлім «29 120»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«Алматы қаласында «С.Ж. Асфендияров атындағы Қазақ ұлттық медицина университеті» РМК жанында 1000 орындық жатақхана құрылысы» деген жол «29 120»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 «16 370 833» деген сандар «18 070 088»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деген әкімші бойынша «4 572 754» деген сандар «5 857 377»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«Денсаулық сақтау объектілерін салу және реконструкциялау» деген бағдарламада «4 572 754» деген сандар «5 857 377»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деген кіші бөлімде «4 572 754» деген сандар «5 857 377»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ІІМ тәулігіне 250 адамның келуіне арналған емханасы бар 200 керуерт-орындық госпиталь салу» деген жолда «4 572 754» деген сандар «5 857 377»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 «11 798 079» деген сандар «12 212 711»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бағдарламада «2 422 110» деген сандар «2 808 242»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қаласында облыстық санитарлық-эпидемиологиялық сараптама орталығының жұмыс істеп тұрған ғимаратын кеңейту бойынша жұмыстарды аяқтау 98 679» деген жолдан кейін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053"/>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373 843</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360 439</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50 керуеттік өңірлік кардиохирургия орталығын салу. Түзету. 10 кВ электрмен жабдықтау желілері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w:t>
            </w:r>
          </w:p>
        </w:tc>
      </w:tr>
    </w:tbl>
    <w:p>
      <w:pPr>
        <w:spacing w:after="0"/>
        <w:ind w:left="0"/>
        <w:jc w:val="both"/>
      </w:pPr>
      <w:r>
        <w:rPr>
          <w:rFonts w:ascii="Times New Roman"/>
          <w:b w:val="false"/>
          <w:i w:val="false"/>
          <w:color w:val="000000"/>
          <w:sz w:val="28"/>
        </w:rPr>
        <w:t>                                                                   »;</w:t>
      </w:r>
    </w:p>
    <w:bookmarkStart w:name="z59" w:id="3"/>
    <w:p>
      <w:pPr>
        <w:spacing w:after="0"/>
        <w:ind w:left="0"/>
        <w:jc w:val="both"/>
      </w:pPr>
      <w:r>
        <w:rPr>
          <w:rFonts w:ascii="Times New Roman"/>
          <w:b w:val="false"/>
          <w:i w:val="false"/>
          <w:color w:val="000000"/>
          <w:sz w:val="28"/>
        </w:rPr>
        <w:t>
      «Астана қаласы» деген кіші бөлімде «1 898 798» деген сандар «1 911 087»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 Қабанбай батыр даңғылы бойында Сот медицинасы орталығының құрылысы 1 898 798» деген жолдан кейін мынадай мазмұндағы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053"/>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үшін жобалау-сметалық құжаттама әзірлеу және ведомстводан тыс мемлекеттік сараптамасын жүргізу, «Новая» ҚС-тен 88-ЖҮП дейінгі бүлінген кәбіл желілерін қалпына келтіру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керуеттік көп бейінді аурухананың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bl>
    <w:p>
      <w:pPr>
        <w:spacing w:after="0"/>
        <w:ind w:left="0"/>
        <w:jc w:val="both"/>
      </w:pPr>
      <w:r>
        <w:rPr>
          <w:rFonts w:ascii="Times New Roman"/>
          <w:b w:val="false"/>
          <w:i w:val="false"/>
          <w:color w:val="000000"/>
          <w:sz w:val="28"/>
        </w:rPr>
        <w:t>                                                                   »;</w:t>
      </w:r>
    </w:p>
    <w:bookmarkStart w:name="z61" w:id="4"/>
    <w:p>
      <w:pPr>
        <w:spacing w:after="0"/>
        <w:ind w:left="0"/>
        <w:jc w:val="both"/>
      </w:pPr>
      <w:r>
        <w:rPr>
          <w:rFonts w:ascii="Times New Roman"/>
          <w:b w:val="false"/>
          <w:i w:val="false"/>
          <w:color w:val="000000"/>
          <w:sz w:val="28"/>
        </w:rPr>
        <w:t>
      019 «Денсаулық сақтаудың ақпараттық жүйелерін құру» деген бағдарламада «3 002 944» деген сандар «3 031 444»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«3 002 944» деген сандар «3 031 444»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сақтаудың бірыңғай ақпараттық жүйесін құру» деген жолда «3 002 944» деген сандар «3 031 444»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жүйесін реформалау 5 529 984» деген жолдан кейін мынадай мазмұндағы функционалдық топпен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47"/>
        <w:gridCol w:w="748"/>
        <w:gridCol w:w="7362"/>
        <w:gridCol w:w="2013"/>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автоматтандырылған ақпараттық жүйесін және Әлеуметтік-еңбек саласының бірыңғай ақпараттық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2011 - 2013 жылдарға арналған стратегиялық жоспарына сәйкес Зейнетақы төлеу бойынша мемлекеттік орталықтың автоматтандырылған ақпараттық жүйесін және Әлеуметтік-еңбек саласының бірыңғай ақпараттық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bl>
    <w:p>
      <w:pPr>
        <w:spacing w:after="0"/>
        <w:ind w:left="0"/>
        <w:jc w:val="both"/>
      </w:pPr>
      <w:r>
        <w:rPr>
          <w:rFonts w:ascii="Times New Roman"/>
          <w:b w:val="false"/>
          <w:i w:val="false"/>
          <w:color w:val="000000"/>
          <w:sz w:val="28"/>
        </w:rPr>
        <w:t>                                                                   »;</w:t>
      </w:r>
    </w:p>
    <w:bookmarkStart w:name="z65" w:id="5"/>
    <w:p>
      <w:pPr>
        <w:spacing w:after="0"/>
        <w:ind w:left="0"/>
        <w:jc w:val="both"/>
      </w:pPr>
      <w:r>
        <w:rPr>
          <w:rFonts w:ascii="Times New Roman"/>
          <w:b w:val="false"/>
          <w:i w:val="false"/>
          <w:color w:val="000000"/>
          <w:sz w:val="28"/>
        </w:rPr>
        <w:t>
      08 «Мәдениет, спорт, туризм және ақпараттық кеңістiк» деген функционалдық топта «12 752 559» деген сандар «12 823 229»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кеңістiк 12 752 559» деген жолдан кейін мынадай мазмұндағы бюджеттік бағдарлама әкімшісімен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01"/>
        <w:gridCol w:w="8453"/>
        <w:gridCol w:w="1963"/>
      </w:tblGrid>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 тарихи-мәдени қорық мұражайын салу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bl>
    <w:p>
      <w:pPr>
        <w:spacing w:after="0"/>
        <w:ind w:left="0"/>
        <w:jc w:val="both"/>
      </w:pPr>
      <w:r>
        <w:rPr>
          <w:rFonts w:ascii="Times New Roman"/>
          <w:b w:val="false"/>
          <w:i w:val="false"/>
          <w:color w:val="000000"/>
          <w:sz w:val="28"/>
        </w:rPr>
        <w:t>                                                                   »;</w:t>
      </w:r>
    </w:p>
    <w:bookmarkStart w:name="z67" w:id="6"/>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 «26 736 661» деген сандар «29 078 903»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деген әкімші бойынша «26 064 061» деген сандар «27 610 147»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«Сумен жабдықтау жүйесін, гидротехникалық құрылыстарды салу және реконструкциялау» деген бағдарламада «21 596 130» деген сандар «22 209 065»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«Топтық су құбырлары» деген жол «Ішкі көздер есебінен» деген жолмен және осы кіші бағдарламадағы «21 596 130» деген сандар «22 209 065»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9058"/>
        <w:gridCol w:w="1942"/>
      </w:tblGrid>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2-кезегі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енгізе отырып, Астана су қоймасы құрылыстарын реконструкциялау және жаңғырту. Жобалау-сметалық құжаттама әзірлеу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47 498</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Құрманғазы ауданындағы Қонтыртерек, Батырбек, Егінқұдық елді мекендерін қоса отырып, 3-кезектегі Қоянды топтық су құбырының құрылысы - 2-кезең</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каналын қалпына келтіру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Шар су қоймасы құрылымын гидроторабымен және «Центральный» магистральды каналымен қоса реконструкциялау. Жобалау–сметалық құжаттамасын әзірлеу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кенті маңында Сарыөзен өзеніндегі су айдау бөгетінің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тартқыш құрылысы (Тұзкөл су тартқышы)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деген 8 ауылын Арал-Сарыбұлақ топтық су құбырына қосу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290 555</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290 555</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94 500</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68 429</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Қошқарата ауылдық округінің ауылдық елді мекендерін қоса отырып, Дарбаза топтық су құбырынан магистральды су тартқыш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25 059</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«Қараспан» магистральды каналын ПК0+00 бастап ПК10+00 дейін реконструкциялау (1-кезек)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топтық су құбырын сумен қамтамасыз ету үшін жақын маңдағы елді мекендерді қоса отырып, магистральды су тартқышын салу» жұмыс жобасының жобалау-сметалық құжаттамасын әзірлеу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Шәуілдір топтық су құбырына қосылатын Отырар ауданының жақын маңдағы елді мекендерiнің сумен жабдықтау жүйелерін реконструкциялау және жаңғырту» объектісі бойынша жобалау-сметалық құжаттама әзiрлеу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 елдi мекендерiнің суды тазалау құрылыстарын, су құбыры желiлерiн реконструкциялау және жаңғырту» объектісі бойынша жобалау-сметалық құжаттама әзiрлеу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bl>
    <w:p>
      <w:pPr>
        <w:spacing w:after="0"/>
        <w:ind w:left="0"/>
        <w:jc w:val="both"/>
      </w:pPr>
      <w:r>
        <w:rPr>
          <w:rFonts w:ascii="Times New Roman"/>
          <w:b w:val="false"/>
          <w:i w:val="false"/>
          <w:color w:val="000000"/>
          <w:sz w:val="28"/>
        </w:rPr>
        <w:t>                                                                   »;</w:t>
      </w:r>
    </w:p>
    <w:bookmarkStart w:name="z73" w:id="7"/>
    <w:p>
      <w:pPr>
        <w:spacing w:after="0"/>
        <w:ind w:left="0"/>
        <w:jc w:val="both"/>
      </w:pPr>
      <w:r>
        <w:rPr>
          <w:rFonts w:ascii="Times New Roman"/>
          <w:b w:val="false"/>
          <w:i w:val="false"/>
          <w:color w:val="000000"/>
          <w:sz w:val="28"/>
        </w:rPr>
        <w:t>
      «Өскемен қаласының қоршаған ортасын қалпына келтіру 435 027» деген жолдан кейін мынадай мазмұндағы бағдарламамен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59"/>
        <w:gridCol w:w="8267"/>
        <w:gridCol w:w="196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bl>
    <w:p>
      <w:pPr>
        <w:spacing w:after="0"/>
        <w:ind w:left="0"/>
        <w:jc w:val="both"/>
      </w:pPr>
      <w:r>
        <w:rPr>
          <w:rFonts w:ascii="Times New Roman"/>
          <w:b w:val="false"/>
          <w:i w:val="false"/>
          <w:color w:val="000000"/>
          <w:sz w:val="28"/>
        </w:rPr>
        <w:t>                                                                   »;</w:t>
      </w:r>
    </w:p>
    <w:bookmarkStart w:name="z74" w:id="8"/>
    <w:p>
      <w:pPr>
        <w:spacing w:after="0"/>
        <w:ind w:left="0"/>
        <w:jc w:val="both"/>
      </w:pPr>
      <w:r>
        <w:rPr>
          <w:rFonts w:ascii="Times New Roman"/>
          <w:b w:val="false"/>
          <w:i w:val="false"/>
          <w:color w:val="000000"/>
          <w:sz w:val="28"/>
        </w:rPr>
        <w:t>
      220 «Ветеринария саласында объектілер салу» деген бағдарламада «1 200 783» деген сандар «1 783 859»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 «236 432» деген сандар «236 433»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Астрахан ауданы Астраханка селосында ветеринариялық зертхана» деген жолда «21 295» деген сандар «21 296»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облысы Қарғалы ауданының Бадамша селосындағы бір үлгідегі модульді аудандық ветеринариялық зертхана 18 719» деген жолдан кейін мынадай мазмұндағы 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300"/>
        <w:gridCol w:w="1945"/>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Райымбек ауданының Кеген ауылындағы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Есік қаласындағы виварийі бар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Қаскелең қаласындағы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ауданының Бақанас ауылындағы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Жамбыл ауданының Ұзынағаш ауылындағы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Шелек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Жансүгіров кентіндегі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Сарыөзек кентіндегі виварийі бар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Қаратал ауданының Үштөбе қаласындағы бір үлгідегі модульді аудандық ветеринариялық зертхана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bl>
    <w:p>
      <w:pPr>
        <w:spacing w:after="0"/>
        <w:ind w:left="0"/>
        <w:jc w:val="both"/>
      </w:pPr>
      <w:r>
        <w:rPr>
          <w:rFonts w:ascii="Times New Roman"/>
          <w:b w:val="false"/>
          <w:i w:val="false"/>
          <w:color w:val="000000"/>
          <w:sz w:val="28"/>
        </w:rPr>
        <w:t>                                                                   »;</w:t>
      </w:r>
    </w:p>
    <w:bookmarkStart w:name="z78" w:id="9"/>
    <w:p>
      <w:pPr>
        <w:spacing w:after="0"/>
        <w:ind w:left="0"/>
        <w:jc w:val="both"/>
      </w:pPr>
      <w:r>
        <w:rPr>
          <w:rFonts w:ascii="Times New Roman"/>
          <w:b w:val="false"/>
          <w:i w:val="false"/>
          <w:color w:val="000000"/>
          <w:sz w:val="28"/>
        </w:rPr>
        <w:t>
      «Атырау облысы» деген кіші бөлімде «61 927» деген сандар «73 906»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«Атырау облысы Махамбет ауданы Махамбет селосындағы бір үлгідегі модульді аудандық ветеринариялық зертханасы 19 770» деген жолдан кейін мынадай мазмұндағы 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300"/>
        <w:gridCol w:w="1945"/>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ауылындағы виварийі бар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265 653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Георгиевка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Абыралы ауданының Қайнар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Ақжар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Күршім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Теректі ауылындағы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w:t>
            </w:r>
          </w:p>
        </w:tc>
      </w:tr>
      <w:tr>
        <w:trPr>
          <w:trHeight w:val="7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ауданының Үлкен Нарын ауылындағы виварийі бар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ауданының Зыряновск қаласындағы бір үлгідегі модульді аудандық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ауданының Қатонқарағай ауылындағы бір үлгідегі модульді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bl>
    <w:p>
      <w:pPr>
        <w:spacing w:after="0"/>
        <w:ind w:left="0"/>
        <w:jc w:val="both"/>
      </w:pPr>
      <w:r>
        <w:rPr>
          <w:rFonts w:ascii="Times New Roman"/>
          <w:b w:val="false"/>
          <w:i w:val="false"/>
          <w:color w:val="000000"/>
          <w:sz w:val="28"/>
        </w:rPr>
        <w:t>                                                                   »;</w:t>
      </w:r>
    </w:p>
    <w:bookmarkStart w:name="z80" w:id="10"/>
    <w:p>
      <w:pPr>
        <w:spacing w:after="0"/>
        <w:ind w:left="0"/>
        <w:jc w:val="both"/>
      </w:pPr>
      <w:r>
        <w:rPr>
          <w:rFonts w:ascii="Times New Roman"/>
          <w:b w:val="false"/>
          <w:i w:val="false"/>
          <w:color w:val="000000"/>
          <w:sz w:val="28"/>
        </w:rPr>
        <w:t>
      «Қарағанды облысы» деген кіші бөлімде «162 681» деген сандар «293 761»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Бұхар Жырау ауданының Ботақара кентіндегі виварийі бар бір үлгідегі модульді аудандық ветеринариялық зертхана» деген жолда «20 634» деген сандар «22 558»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Осакаровка ауданының Осакаровка үлгідегі модульді аудан ветеринариялық зертхана» деген жолда «20 177» деген сандар «22 133»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Ақтоғай ауданының Ақтоғай кентіндегі бір үлгідегі модульді аудандық ветеринариялық зертхана» деген жолда «19 346» деген сандар «52 482»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Шет ауданының Ақсу-Аюлы кентіндегі бір үлгідегі модульді аудан ветеринариялық зертхана» деген жолда «18 802» деген сандар «49 942»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Нұра ауданының Киевка ауылындағы бір үлгідегі модульді аудан ветеринариялық зертхана» деген жолда «17 977» деген сандар «46 723»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Балқаш қаласындағы бір үлгідегі модульді аудан  ветеринариялық зертхана» деген жолда «17 728» деген сандар «19 066»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Жаңарқа ауданының Атасу кентіндегі бір үлгідегі модульді аудан ветеринариялық зертхана» деген жолда «17 092» деген сандар «49 932»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 деген кіші бөлімде «40 681» деген сандар «138 186»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 Денисов ауданының Денисовка кентінде орналасқан «Бір үлгідегі модульді аудандық ветеринариялық зертхана» деген жолда «20 868» деген сандар «45 636»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 Жітіқара ауданының Жітіқара қаласындағы орналасқан «Бір үлгідегі модульді аудандық ветеринариялық зертхана» деген жолда «19 813» деген сандар «51 808»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 Жітіқара ауданының Жітіқара қаласындағы орналасқан «Бір үлгідегі модульді аудандық ветеринариялық зертхана 19 813» деген жолдан кейін мынадай мазмұндағы 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93"/>
        <w:gridCol w:w="20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ауданының Обаған ауылындағы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Ұзынкөл ауылындағы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ауданының Қарабалық кентіндегі виварийі бар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ауданының Қарасу ауылындағы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ауданының Қараменді ауылындағы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ауданының Сарыкөл кентіндегі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ауданының Таран ауылындағы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ауданының Амангелді кентіндегі бір үлгідегі модульді аудандық ветеринариялық зертхана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bl>
    <w:p>
      <w:pPr>
        <w:spacing w:after="0"/>
        <w:ind w:left="0"/>
        <w:jc w:val="both"/>
      </w:pPr>
      <w:r>
        <w:rPr>
          <w:rFonts w:ascii="Times New Roman"/>
          <w:b w:val="false"/>
          <w:i w:val="false"/>
          <w:color w:val="000000"/>
          <w:sz w:val="28"/>
        </w:rPr>
        <w:t>                                                                   »;</w:t>
      </w:r>
    </w:p>
    <w:bookmarkStart w:name="z92" w:id="11"/>
    <w:p>
      <w:pPr>
        <w:spacing w:after="0"/>
        <w:ind w:left="0"/>
        <w:jc w:val="both"/>
      </w:pPr>
      <w:r>
        <w:rPr>
          <w:rFonts w:ascii="Times New Roman"/>
          <w:b w:val="false"/>
          <w:i w:val="false"/>
          <w:color w:val="000000"/>
          <w:sz w:val="28"/>
        </w:rPr>
        <w:t>
      «Маңғыстау облысы» деген кіші бөлімде «59 709» деген сандар «71 428»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Маңғыстау ауданы Шетпе кентінде орналасқан бір үлгідегі модульді аудандық ветеринариялық зертхана» деген жолда «21 186» деген сандар «25 348»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Бейнеу ауданы Бейнеу кентінде орналасқан бір үлгідегі модульді аудандық ветеринариялық зертхана» деген жолда «19 600» деген сандар «23 414»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Қарақия ауданы Құрық кентінде орналасқан бір үлгідегі модульді аудандық ветеринариялық зертхана» деген жолда «18 923» деген сандар «22 666»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«Павлодар облысы» деген кіші бөлімде «142 414» деген сандар «159 635»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«Павлодар облысы, Успенка ауданы, Успенка ауылында орналасқан «Бір үлгідегі модульді аудандық ветеринариялық зертхана (виварийі бар)» деген жолда «20 616» деген сандар «37 082»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«Павлодар облысы, Ақтоғай ауданы, Ақтоғай ауылында орналасқан «Бір үлгідегі модульді аудандық ветеринариялық зертхана (виварийі бар)» деген жолда «20 514» деген сандар «21 269»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деген әкімші бойынша «672 600» деген сандар «1 468 756»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«Щучинск-Бурабай курортты аймағының су айдынын (Щучье, Бурабай, Қарасу көлдерін) тазарту және санациялау жобалау-сметалық құжаттамасын әзірлеу 672 600» деген жолдан кейін мынадай мазмұндағы бағдарламалармен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293"/>
        <w:gridCol w:w="18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 3 тәжірибелік-өнеркәсіптік учаскенің жерасты суларын алтывалентті хроммен ластануынан тазарту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r>
      <w:tr>
        <w:trPr>
          <w:trHeight w:val="30" w:hRule="atLeast"/>
        </w:trPr>
        <w:tc>
          <w:tcPr>
            <w:tcW w:w="0" w:type="auto"/>
            <w:vMerge/>
            <w:tcBorders>
              <w:top w:val="nil"/>
              <w:left w:val="single" w:color="cfcfcf" w:sz="5"/>
              <w:bottom w:val="single" w:color="cfcfcf" w:sz="5"/>
              <w:right w:val="single" w:color="cfcfcf" w:sz="5"/>
            </w:tcBorders>
          </w:tcP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гидрометеорология бойынша республикалық оқу орталығының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r>
    </w:tbl>
    <w:p>
      <w:pPr>
        <w:spacing w:after="0"/>
        <w:ind w:left="0"/>
        <w:jc w:val="both"/>
      </w:pPr>
      <w:r>
        <w:rPr>
          <w:rFonts w:ascii="Times New Roman"/>
          <w:b w:val="false"/>
          <w:i w:val="false"/>
          <w:color w:val="000000"/>
          <w:sz w:val="28"/>
        </w:rPr>
        <w:t>                                                                   »;</w:t>
      </w:r>
    </w:p>
    <w:bookmarkStart w:name="z102" w:id="12"/>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13 «Басқалар» деген функционалдық топта: «209 184 842» деген сандар «209 484 197»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деген әкімші бойынша «3 000 000» деген сандар «3 237 500»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«Инновациялық технологиялар паркі» арнайы экономикалық аймағының инфрақұрылымын дамыту» деген бағдарламада «3 000 000» деген сандар «3 237 500»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деген кіші бөлімде «3 000 000» деген сандар «3 237 500»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«ИТП» ААЭ инфрақұрылымын дамыту» деген жолда «3 000 000» деген сандар «3 237 500»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Iс басқармасы» деген әкімші бойынша «5 420 214» деген сандар «5 482 069»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Президентi Iс басқармасының объектiлерiн салу және реконструкциялау» деген бағдарламада «5 420 214» деген сандар «5 482 069»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3"/>
        <w:gridCol w:w="1813"/>
      </w:tblGrid>
      <w:tr>
        <w:trPr>
          <w:trHeight w:val="30" w:hRule="atLeast"/>
        </w:trPr>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35 393</w:t>
            </w:r>
          </w:p>
        </w:tc>
      </w:tr>
      <w:tr>
        <w:trPr>
          <w:trHeight w:val="30" w:hRule="atLeast"/>
        </w:trPr>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 Красноярка ауылының аумағында мал шаруашылығы өнімдерін өндіру, қайта өңдеу және сату жөніндегі ауыл шаруашылығы кластері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35 393</w:t>
            </w:r>
          </w:p>
        </w:tc>
      </w:tr>
    </w:tbl>
    <w:p>
      <w:pPr>
        <w:spacing w:after="0"/>
        <w:ind w:left="0"/>
        <w:jc w:val="both"/>
      </w:pPr>
      <w:r>
        <w:rPr>
          <w:rFonts w:ascii="Times New Roman"/>
          <w:b w:val="false"/>
          <w:i w:val="false"/>
          <w:color w:val="000000"/>
          <w:sz w:val="28"/>
        </w:rPr>
        <w:t>                                                                   »;</w:t>
      </w:r>
    </w:p>
    <w:bookmarkStart w:name="z111" w:id="13"/>
    <w:p>
      <w:pPr>
        <w:spacing w:after="0"/>
        <w:ind w:left="0"/>
        <w:jc w:val="both"/>
      </w:pPr>
      <w:r>
        <w:rPr>
          <w:rFonts w:ascii="Times New Roman"/>
          <w:b w:val="false"/>
          <w:i w:val="false"/>
          <w:color w:val="000000"/>
          <w:sz w:val="28"/>
        </w:rPr>
        <w:t>
      «Астана қаласы» деген кіші бөлімде «5 420 214» деген сандар «5 446 676»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Мичурино кентіндегі «Қызылжар» мемлекеттік резиденциясы. Су жинау станциясы 1 182» деген жолдан кейін мынадай мазмұндағы 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3"/>
        <w:gridCol w:w="1813"/>
      </w:tblGrid>
      <w:tr>
        <w:trPr>
          <w:trHeight w:val="30" w:hRule="atLeast"/>
        </w:trPr>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 ЖСҚ әзірлеу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26 462</w:t>
            </w:r>
          </w:p>
        </w:tc>
      </w:tr>
    </w:tbl>
    <w:p>
      <w:pPr>
        <w:spacing w:after="0"/>
        <w:ind w:left="0"/>
        <w:jc w:val="both"/>
      </w:pPr>
      <w:r>
        <w:rPr>
          <w:rFonts w:ascii="Times New Roman"/>
          <w:b w:val="false"/>
          <w:i w:val="false"/>
          <w:color w:val="000000"/>
          <w:sz w:val="28"/>
        </w:rPr>
        <w:t>                                                                   »;</w:t>
      </w:r>
    </w:p>
    <w:bookmarkStart w:name="z113" w:id="14"/>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2-қосымшаға сәйкес жаңа редакцияда жазылсын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өткен қаржы жылының тіркелген міндеттемелерінің төленбеген бөлігі сомасына қаржы жылының басына жергілікті бюджеттердің бюджет қаражатының қалдығы есебінен 2012 жылы республикалық бюджеттен бөлінген нысаналы даму транферттерінің пайдаланылмаған (толық пайдаланылмаған) сомасын, олардың нысаналы мақсатын сақтай отырып, 2013 қаржы жылында пайдалансын (толық пайдалансын).</w:t>
      </w:r>
      <w:r>
        <w:br/>
      </w:r>
      <w:r>
        <w:rPr>
          <w:rFonts w:ascii="Times New Roman"/>
          <w:b w:val="false"/>
          <w:i w:val="false"/>
          <w:color w:val="000000"/>
          <w:sz w:val="28"/>
        </w:rPr>
        <w:t>
</w:t>
      </w:r>
      <w:r>
        <w:rPr>
          <w:rFonts w:ascii="Times New Roman"/>
          <w:b w:val="false"/>
          <w:i w:val="false"/>
          <w:color w:val="000000"/>
          <w:sz w:val="28"/>
        </w:rPr>
        <w:t>
      4. Осы қаулы 2013 жылғы 1 қаңтардан бастап қолданысқа енгiзiледi.</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16"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ақпандағы</w:t>
      </w:r>
      <w:r>
        <w:br/>
      </w:r>
      <w:r>
        <w:rPr>
          <w:rFonts w:ascii="Times New Roman"/>
          <w:b w:val="false"/>
          <w:i w:val="false"/>
          <w:color w:val="000000"/>
          <w:sz w:val="28"/>
        </w:rPr>
        <w:t xml:space="preserve">
№ 189 қаулысына    </w:t>
      </w:r>
      <w:r>
        <w:br/>
      </w:r>
      <w:r>
        <w:rPr>
          <w:rFonts w:ascii="Times New Roman"/>
          <w:b w:val="false"/>
          <w:i w:val="false"/>
          <w:color w:val="000000"/>
          <w:sz w:val="28"/>
        </w:rPr>
        <w:t xml:space="preserve">
1-қосымша       </w:t>
      </w:r>
    </w:p>
    <w:bookmarkEnd w:id="15"/>
    <w:bookmarkStart w:name="z117" w:id="16"/>
    <w:p>
      <w:pPr>
        <w:spacing w:after="0"/>
        <w:ind w:left="0"/>
        <w:jc w:val="left"/>
      </w:pPr>
      <w:r>
        <w:rPr>
          <w:rFonts w:ascii="Times New Roman"/>
          <w:b/>
          <w:i w:val="false"/>
          <w:color w:val="000000"/>
        </w:rPr>
        <w:t xml:space="preserve"> 
2012 жылғы республикалық бюджеттің бюджет қаражатының</w:t>
      </w:r>
      <w:r>
        <w:br/>
      </w:r>
      <w:r>
        <w:rPr>
          <w:rFonts w:ascii="Times New Roman"/>
          <w:b/>
          <w:i w:val="false"/>
          <w:color w:val="000000"/>
        </w:rPr>
        <w:t>
қалдықтары есебінен тиісті бюджеттік бағдарламалардың жылдық</w:t>
      </w:r>
      <w:r>
        <w:br/>
      </w:r>
      <w:r>
        <w:rPr>
          <w:rFonts w:ascii="Times New Roman"/>
          <w:b/>
          <w:i w:val="false"/>
          <w:color w:val="000000"/>
        </w:rPr>
        <w:t>
жоспарлы тағайындауларын ұлғайту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52"/>
        <w:gridCol w:w="628"/>
        <w:gridCol w:w="459"/>
        <w:gridCol w:w="8219"/>
        <w:gridCol w:w="2453"/>
      </w:tblGrid>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11 060 877</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76 001</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4 638 188</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4 638 188</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4 229 255</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ведомстволық бағынысты мекемелерінің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408 933</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1 402 304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909 134</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143 429</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370 610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327 655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493 170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493 170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186 196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186 196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1 789 222</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1 284 623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1 284 623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504 599</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386 132</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73 937</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автоматтандырылған ақпараттық жүйесін және Әлеуметтік еңбек саласының бірыңғай ақпараттық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175 670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175 670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2 381 102</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1 546 086</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612 935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Нұра-Есіл өзендері бассейнінің қоршаған ортасын оңалту және басқару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583 076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835 016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703 021</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 техногендік ластанудан тазарту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299 355</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 инфрақұрылымын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61 855</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61 855</w:t>
            </w:r>
          </w:p>
        </w:tc>
      </w:tr>
    </w:tbl>
    <w:bookmarkStart w:name="z118"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ақпандағы</w:t>
      </w:r>
      <w:r>
        <w:br/>
      </w:r>
      <w:r>
        <w:rPr>
          <w:rFonts w:ascii="Times New Roman"/>
          <w:b w:val="false"/>
          <w:i w:val="false"/>
          <w:color w:val="000000"/>
          <w:sz w:val="28"/>
        </w:rPr>
        <w:t xml:space="preserve">
№ 189 қаулысына   </w:t>
      </w:r>
      <w:r>
        <w:br/>
      </w:r>
      <w:r>
        <w:rPr>
          <w:rFonts w:ascii="Times New Roman"/>
          <w:b w:val="false"/>
          <w:i w:val="false"/>
          <w:color w:val="000000"/>
          <w:sz w:val="28"/>
        </w:rPr>
        <w:t xml:space="preserve">
3-қосымша      </w:t>
      </w:r>
    </w:p>
    <w:bookmarkEnd w:id="17"/>
    <w:bookmarkStart w:name="z119" w:id="18"/>
    <w:p>
      <w:pPr>
        <w:spacing w:after="0"/>
        <w:ind w:left="0"/>
        <w:jc w:val="left"/>
      </w:pPr>
      <w:r>
        <w:rPr>
          <w:rFonts w:ascii="Times New Roman"/>
          <w:b/>
          <w:i w:val="false"/>
          <w:color w:val="000000"/>
        </w:rPr>
        <w:t xml:space="preserve"> 
2012 жылы республикалық бюджеттен бөлінген нысаналы даму</w:t>
      </w:r>
      <w:r>
        <w:br/>
      </w:r>
      <w:r>
        <w:rPr>
          <w:rFonts w:ascii="Times New Roman"/>
          <w:b/>
          <w:i w:val="false"/>
          <w:color w:val="000000"/>
        </w:rPr>
        <w:t>
трансферттерінің пайдаланылмаған (толық пайдаланылмаған)</w:t>
      </w:r>
      <w:r>
        <w:br/>
      </w:r>
      <w:r>
        <w:rPr>
          <w:rFonts w:ascii="Times New Roman"/>
          <w:b/>
          <w:i w:val="false"/>
          <w:color w:val="000000"/>
        </w:rPr>
        <w:t>
сомасын олардың нысаналы мақсатын сақтай отырып, 2013 қаржы</w:t>
      </w:r>
      <w:r>
        <w:br/>
      </w:r>
      <w:r>
        <w:rPr>
          <w:rFonts w:ascii="Times New Roman"/>
          <w:b/>
          <w:i w:val="false"/>
          <w:color w:val="000000"/>
        </w:rPr>
        <w:t>
жылы пайдалану (толық пайдалану) туралы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73"/>
        <w:gridCol w:w="613"/>
        <w:gridCol w:w="8653"/>
        <w:gridCol w:w="2053"/>
      </w:tblGrid>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пайдалануға (толық пайдалануға) рұқсат етілген сома, мың теңге</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10 916 550,6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75 265,8</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объектілерінің құрылысына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75 265,8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68 196,7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ауылының Целиноград аудандық ішкі істер бөлімінің ғимаратын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68 196,7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7 069,1</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«Шеп» стационарлық бақылау бекетін салу (жергілікті жерге байланыстыру және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1 335,1</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ішкі істер органдарының қызметкерлері үшін 60 және 100 пәтерге арналған (пәтер үлгісіндегі жатақхана) 2 тұрғын үй салу (жергілікті жерге байланыстыру)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10 479,6</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ауданындағы Зимовьев интернат-үйінің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10 383,9</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Бозанбай а. Бұрынғы аурухана орнын 80 төсек-орынға арналған психоневрологиялық дәрігерлік-әлеуметтік мекемеге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2 500 509,3</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2 500 509,3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21 547,4</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Бурабай кентінің жол торабын дамытуды салу және реконструкциялау (1-кезек)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21 547,4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2 408 891,3</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Алатау станциясынан Қалқаман кентіндегі Әуезов көшесіне дейін және Райымбек станциясынан Алматы-1 темір жол вокзалына дейін метрополитеннің бірінші желісінің екінші кезегін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2 408 891,3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Сығанақ көшесінен бастап № 46 көшеге дейін учаскеде Тәуелсіздік даңғылын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1 531 550,3</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576 216,2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26 184,2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181 606,3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180 147,5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120 551,1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49 727,5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5 602,8</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927 037,4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75 690,8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399 755,4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172 153,0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139 099,3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103 626,4</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22 794,8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1 396 125,1</w:t>
            </w:r>
          </w:p>
        </w:tc>
      </w:tr>
      <w:tr>
        <w:trPr>
          <w:trHeight w:val="11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1 396 125,1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Қоянды селосының 900 орындық мектебінің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Талапкер селосындағы 900 оқушыға арналған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218 547,6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қаласындағы 624 оқушыға арналған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157 782,2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кентіндегі 300 оқушыға арналған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30 517,7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Доссор кентіндегі 300 оқушыға арналған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ауданы Молодежный кентіндегі 600 орындық мемлекеттік тілде оқытатын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Жаңа тілек ауылындағы 320 орындық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186 021,9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Масанчи ауылындағы 825 оқушыға арналған орта мектептің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35 129,3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 Момышұлы ауылында 280 орындық балабақша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150 892,6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963 173,2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Сунақата ауылындағы 600 орынға арналған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кентіндегі 600 орындық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Төретам кентіндегі 600 орындық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170 997,2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ауылындағы 600 орындық мектептің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362 780,6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600 орындық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315 372,6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Шаған ауылындағы 900 орындық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1200 орындық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86 219,8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ауданының Федоров ауылында мемлекеттік тілде оқытатын 300 орынға арналған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 320 орындық балабақша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Куйбышев ауылындағы № 52 600 орындық орта мектепті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Ленин ауылындағы № 56 600 орындық орта мектепті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"Наурыз" поселкасындағы 300 орындық № 48 мектептің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"Ақтас" елді мекеніндегі 600 орындық орта мектеп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2 449,2</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Чехов көшесі, № 15 мекенжайында орналасқан "№ 76 жалпы білім беретін орта мектеп" ММ бекітілген жер теліміндегі ескі мектепті бұзу арқылы жаңа мектеп салу (сыртқы инженерлік желілерінсіз)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Алғабас шағын ауданында орналасқан 1200 орынға арналған мектеп ғимаратының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1 893,4</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шағын ауданы, жобадағы Рысқұлов даңғылының оңтүстігі, жобадағы Момышұлы көшесінің батысында орналасқан 1200 орынға арналған білім беру ғимаратының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6 мектеп-гимназиясының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1 264 311,1</w:t>
            </w:r>
          </w:p>
        </w:tc>
      </w:tr>
      <w:tr>
        <w:trPr>
          <w:trHeight w:val="11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1 264 311,1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ауылындағы бір ауысымда 250 адам қабылдайтын аудандық емхана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11 833,3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 ауысымына 500 адам қабылдайтын емхана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33 053,6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кентіндегі бір ауысымда 250 адам қабылдайтын аудандық емхана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33 053,6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6 103,7</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Шелек селосында Балалар үйінің ғимаратын сейсмикалық төзімділігін күшейте отырып, қалпына келтіру жұмыстары (түзету)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410 501,5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қаласындағы 250 адам қабылдауға арналған емхана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410 501,5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қаласындағы 300 төсектік қалалық көп салалы аурухана құрылысын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241 957,7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ауысымда 250 адам қабылдайтын аудандық емхана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101 748,5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кентіндегі бір ауысымда 250 адам қабылдайтын аудандық емхана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140 209,2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49 147,3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Қызылсай селосында дәрігерлік амбулатория ғимаратының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Теңге селосында дәрігерлік амбулатория ғимаратының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ауданындағы бір ауысымда 250 адам қабылдайтын емхана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ауданындағы бір ауысымда 250 адам қабылдайтын емхана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506 543,4</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ауылындағы бір ауысымда 250 адам қабылдайтын аудандық емхана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97 849,2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кентіндегі бір ауысымда 250 адам қабылдайтын аудандық емхана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149 991,7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кентіндегі бір ауысымда 250 адам қабылдайтын аудандық емхана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188 754,5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ауданының Смирнов ауылындағы бір ауысымда 250 адам қабылдайтын аудандық емхананың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«Ұлжан» шағын ауданындағы бекітілген жер телімінде орналасқан 500 адам қабылдайтын емхана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1 қалалық емханасы ғимаратын қалпына келтіру жұмыстары мен сейсмикалық нығайту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4 қалалық емханасы ғимаратын қалпына келтіру жұмыстарымен сейсмикалық нығайту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Орталық қалалық клиникалық аурухана ғимаратын қалпына келтіру жұмыстарымен сейсмикалық нығайту. № 4,7 павильондары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275 024,8</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275 024,8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144 104,9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Қарабұтақ селосындағы жеткізуші газ құбырын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144 104,9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73 032,0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"Редут - "Финская" АГТС - екінші желісі" магистральды газ құбыры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73 032,0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7 592,1</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ауданының Қызыларық ауылдық округі Алатау, Теріс-Ащыбұлақ, Сұрым, Қызыларық, Ақтөбе ауылдарында орта қысымды газ құбырының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Жайық өзенінің сол жақ жағалауындағы Базартөбе ауылын газбен жабдықтау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2 775,9</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47 519,9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Қоссейіт ауылына жоғары қысымды жеткізуші газ құбыры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47 519,9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461 857,6</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инфрақұрылым объектілерінің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460 357,6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реконструкциялау және жаңғырту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22 902,8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шағын аудандарында электр желісінің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22 902,8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46 891,8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электр тасымалдау желілерін жеткізу және «Усольская» ҚС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19 260,0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ауылдық аймағы Үштерек ауылында электр желілерін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390 560,0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240 560,0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22 368,3</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22 368,3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22 368,3</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ауылының тазарту жүйесін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22 368,3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3 379 058,7</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770 026,9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21 089,8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233 788,0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14 243,3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43 383,2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12 598,9</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283 827,9</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819 932,7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819 932,7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сумен жабдықтау және су тарту жүйелерін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қаласындағы сумен жабдықтау жүйелерінің құрылысы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су құбыры жүйелерін реконструкциялау. Сыртқы құбыры 01-10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 2 сорғы сүзгі станциясын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кәрізді-тазартқыш ғимаратын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22 627,0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Белоусовка а. тазарту құрылғыларын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20 834,4</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 "Бурыл А,Б,В" тұрғын үй алабының су тартқышы мен су құбыры желілерін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қаласында тазарту құрылыстары мен кәріз желілерін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18 334,4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кентіндегі және Қазалы қаласындағы кентішілік су құбырлары желілерін қайта жаңғырту және кеңейту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290 715,7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қаласының су құбыры желілері мен құрылыстарын қайта жаңарту. 1-кезең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74 932,2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кентінің "Струя" су дайындау қондырғысын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215 770,9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көшесінің бойында Лермонтов көшесінен Крупская көшесіне дейін d=1000 мм бас кәріз коллекторын қайта жаңарту (санация тәсілі)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408 833,6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бірінші кезектегі объектілердің инженерлік желілер және оларды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408 833,6</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614 871,2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69 731,1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216 680,7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40 452,2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20 148,4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155 625,3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11 323,4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58 223,4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Теректі ауданы Жайық селосының электрмен жабдықтау объектілерін салу және реконструкциялау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11 351,6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аудандық орталықтарын электрмен жабдықтау жүйесін дамыту, Арал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4 268,6</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Жақсықылыш кентінде 10/0,4 кВ электр жүйесін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46 779,0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объектісін қоса отырып, 23-көшеден "Жабық гараж" объектісіне дейін Орынбор көшесінің учаскесінде жылу трассасын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46 779,0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27 917,5</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360 093,7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16 845,1</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Қоржынкөл селосын сумен жабдықтаудың кенттік желілерін және су құбырларының құрылыс алаңдарын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13 653,5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Мәртөк ауданы Родниковка селосында сумен жабдықтау жүйесін реконструкциялау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Промысел Шұбарқұдық ауылындағы сумен жабдықтаудың инженерлік желілерінің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64 425,2</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Қаражота ауылындағы сумен жабдықтау жүйелерінің құрылысы және реконструкциялау. 2-кезек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7 424,8</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ауданының Жаңалық ауылындағы сумен жабдықтау жүйелерінің құрылысы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82 739,7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Есбол селосындағы су тазарту ғимараттарын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82 739,7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79 741,5</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Юбилейное ауылының сумен жабдықтау жүйесін қалпына келтіру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 Ойық ауылын сумен жабдықтау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72 626,0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ауылын сумен жабдықтау (түзету)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ауданының Тасқала ауылын сумен жабдықтау (түзету)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37 737,6</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Еңбекші елді мекеніндегі кентішілік су тарату тораптарын қайта құрылымдау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1 771,0</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Жақаев елді мекеніндегі кентішілік су тарату желілерін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Жақаев елді мекеніндегі тұтынушы тұрғын үйлеріне су желісін жеткізу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1 237,1</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 Жақсықылыш кентінің сумен жабдықтау жүйесін реконструкциялау және кеңейту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30 219,6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19 518,0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Қарасу ауданында ЖПУ-6 Қарасу ауылына дейін Есіл топтық су құбыры учаскесін қайта құрылымдау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Екібастұз-Майқайың су тартқышын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35 096,9</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Андреевка селосында жерасты суынан жергілікті сумен жабдықтау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3 568,6</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Булаев топтық су құбырынан М. Жумабаев ауданынаң Қарақоға селосы-теміржол шағын станциясы-Ноғайбай селосына бағытталған су тартқыш құрылысы (1-ші кезек).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18 195,6</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Ғ. Мүсірепов атындағы ауданның Шөптыкөл селосында жерасты суынан жергілікті сумен жабдықтау құрылысы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ауданының Привольное селосында жерасты суынан жергілікті сумен жабдықтау құрылысы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Отырар ауданы Отырар ауылдық елді мекенін сумен жабдықтау құрылысы (Түзету-2)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2 401,9</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727 993,4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42 156,4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346 161,9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227 920,5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