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81f6" w14:textId="3258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тұрғын үй-коммуналдық шаруашылығын жаңғыртудың 2011 - 2020 жылдарға арналған бағдарламасын бекiту туралы" Қазақстан Республикасы Үкiметiнiң 2011 жылғы 30 сәуiрдегi № 473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2013 жылғы 28 ақпандағы № 200 қаулысы. Күші жойылды - Қазақстан Республикасы Үкіметінің 2014 жылғы 28 маусымдағы № 728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Үкіметінің 28.06.2014 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> (01.01.2015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тұрғын үй-коммуналдық шаруашылығын  жаңғыртудың 2011 – 2020 жылдарға арналған бағдарламасын бекiту туралы» Қазақстан Республикасы Үкiметiнiң 2011 жылғы 30 сәуiрдегi № 473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тұрғын үй-коммуналдық шаруашылығын жаңғыртудың 2011 – 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ахуалды талдау»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 қоры және тұрғын үй қатынастары» деген </w:t>
      </w:r>
      <w:r>
        <w:rPr>
          <w:rFonts w:ascii="Times New Roman"/>
          <w:b w:val="false"/>
          <w:i w:val="false"/>
          <w:color w:val="000000"/>
          <w:sz w:val="28"/>
        </w:rPr>
        <w:t>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органдардың (бұдан әрі – ЖАО) деректері  бойынша 2010 жылы КПТҮ-ге жататын тұрғын үй қорының 50,1 млн. шаршы метрі немесе 32 % жөндеудің жекелеген түрлерін жүргізуді талап етеді, ал 3,8 млн. шаршы метрі (2 %) бұзылуға жататын, одан әрі пайдалануға жарамсыз авариялық тұрғын үйлер.»;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жетінші бөлік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«инвестициялық тартымдылығының төмен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қолданыстағы қуаттардың және техникалық-технологиялық шешімдердің теңгерімсіздігі.»;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«ТКШ-дегі ағымдағы жағдайдың күшті және әлсіз жақтарын талдау» деген </w:t>
      </w:r>
      <w:r>
        <w:rPr>
          <w:rFonts w:ascii="Times New Roman"/>
          <w:b w:val="false"/>
          <w:i w:val="false"/>
          <w:color w:val="000000"/>
          <w:sz w:val="28"/>
        </w:rPr>
        <w:t>4-кіші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«коммуналдық желілер мен объектілер жүйесін дамыту» деген жолдың «Мүмкіндіктер» деген 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«инженерлік желілер мен объектілерге жаңғырту және қайта жаңғырту жүргізу, оның ішінде мемлекеттік-жеке меншік әріптестік қағидаттарында жобаларды іске асыру арқылы өткізу»;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мақсаты, міндеттері, нысаналы индикаторлары және оны іске асыру нәтижелерінің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973"/>
        <w:gridCol w:w="973"/>
        <w:gridCol w:w="733"/>
        <w:gridCol w:w="733"/>
        <w:gridCol w:w="733"/>
        <w:gridCol w:w="733"/>
        <w:gridCol w:w="733"/>
        <w:gridCol w:w="733"/>
        <w:gridCol w:w="733"/>
        <w:gridCol w:w="633"/>
      </w:tblGrid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қарай күрделі жөндеуді талап ететін кондоминиум объектілерінің үлесі 32 %-дан 22 %-ға төмендейді,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қорын нормативтiк пайдалануды дербес қамтамасыз ететiн кондоминиум объектiлерiнiң үлесi,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973"/>
        <w:gridCol w:w="973"/>
        <w:gridCol w:w="733"/>
        <w:gridCol w:w="733"/>
        <w:gridCol w:w="733"/>
        <w:gridCol w:w="733"/>
        <w:gridCol w:w="733"/>
        <w:gridCol w:w="733"/>
        <w:gridCol w:w="733"/>
        <w:gridCol w:w="633"/>
      </w:tblGrid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қарай күрделi жөндеудi талап ететiн кондоминиум объектiлерiнiң үлесi 2010 жылғы 32 %-дан 2015 жылға қарай 22 %-ға төмендейдi,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қорын нормативтiк пайдалануды дербес қамтамасыз ететiн кондоминиум объектiлерiнiң үлесi,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3"/>
        <w:gridCol w:w="973"/>
        <w:gridCol w:w="973"/>
        <w:gridCol w:w="733"/>
        <w:gridCol w:w="733"/>
        <w:gridCol w:w="733"/>
        <w:gridCol w:w="733"/>
        <w:gridCol w:w="713"/>
        <w:gridCol w:w="713"/>
        <w:gridCol w:w="713"/>
        <w:gridCol w:w="713"/>
      </w:tblGrid>
      <w:tr>
        <w:trPr>
          <w:trHeight w:val="30" w:hRule="atLeast"/>
        </w:trPr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қорын жаңғыртуға бағытталған бюджеттен тыс көздер қаражатының үлесi,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 кезеңдері» деген 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 қорын күтіп-ұстауды қамтамасыз ету» деген </w:t>
      </w:r>
      <w:r>
        <w:rPr>
          <w:rFonts w:ascii="Times New Roman"/>
          <w:b w:val="false"/>
          <w:i w:val="false"/>
          <w:color w:val="000000"/>
          <w:sz w:val="28"/>
        </w:rPr>
        <w:t>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2-тетікте: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бесінші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 мамандандырылған уәкілетті ұйымның кондоминиум объектілерінде жұмыстарды ұйымдастыру және жөндеу жүргізу бойынша шығыстарын өтеуді қамтамасыз етеді.»;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бөліктің үшінші, төртінші, бесінші және алтыншы абзацтары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«Кіреберіс» деген екінші түр кіреберісте энергия үнемдейтін терезелер мен есіктер орнатуды, кіреберісті жөндеуді, домофон, почта жәшіктерін және өзге де кіреберіс жабдықтарын орнатуды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«Шатыр» деген үшінші түр шатырды жөндеуді және энергия үнемдейтін материалдармен жылылауды қамтиды, бұл ретте шатырдың конструкциясын тегіс түрден сырғымалы түрге өзгертуге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«Қасбет» деген төртінші түр қасбетін жөндеу мен жылылауды, тұрғын үйдің сыртқы келбетін өзгертуді қамтиды.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Энергия тиімділігін арттыру мақсатында жөндеу жұмыстарының бірінші, екінші, үшінші және төртінші түрлерін жүргізген кезде үйге ортақ жылу энергиясын есепке алу аспабы, сондай-ақ үй-жай (пәтер) иелерінің жалпы жиналысының шешімі бойынша жылуды тұтынуды реттеудiң автоматтандырылған жүйесi орнатылады.»;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сегізінші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«Үй-жай (пәтер) иелері жалпы жиналыста жөндеу жұмыстарының түрлері мен көлемдерін бекіткен кезде олардың жекелеген үлгі түрлерін, сондай-ақ әртүрлі аралас түрлерін пайдалана 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жиырма тоғызыншы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«Күнкөрісі төмен отбасылар (азаматтар) үшін үй-жайдың (пәтердің) пайдалы алаңының 1 шаршы метрі үшін орындалған жұмыс төлемінің мөлшері ай сайын АЕК-тің 5 %-ынан артық болмауға тиіс.»;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қырық екінші бөлік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«Коммуналдық инфрақұрылымды жаңғырту» деген </w:t>
      </w:r>
      <w:r>
        <w:rPr>
          <w:rFonts w:ascii="Times New Roman"/>
          <w:b w:val="false"/>
          <w:i w:val="false"/>
          <w:color w:val="000000"/>
          <w:sz w:val="28"/>
        </w:rPr>
        <w:t>2-кіші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отызыншы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шаруашылығын одан әрі дамыту мақсатында «Тұрғын үй-коммуналдық шаруашылығын дамыту қоры» АҚ құрылды.».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отыз бірінші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шаруашылығын дамыту қоры» АҚ-ның  қызметі Қазақстан Республикасының қолданыстағы заңнамасы шеңберінде  жүзеге асырылатын болады.»;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тұрғын үй-коммуналдық шаруашылығын жаңғыртудың 2011 – 2020 жылдарға арналған бағдарламасын іске асыру жөніндегі іс-шаралар жоспары»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2, 3, 6, 8, 9, 17, 19, 21 және 23-жолдардағы «ҚТШІА» деген аббревиатура «ӨДМ»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бағандағы «543»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«2014» деген бағандағы «456»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«2015» деген бағандағы «500»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бағандағы «2062» деген сандар «563»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1-кезеңнің «Коммуналдық инфрақұрылымды жаңғырту» деген 2-кіші бөлімі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1753"/>
        <w:gridCol w:w="1471"/>
        <w:gridCol w:w="1649"/>
        <w:gridCol w:w="1078"/>
        <w:gridCol w:w="766"/>
        <w:gridCol w:w="975"/>
        <w:gridCol w:w="975"/>
        <w:gridCol w:w="1109"/>
        <w:gridCol w:w="778"/>
        <w:gridCol w:w="1065"/>
        <w:gridCol w:w="736"/>
        <w:gridCol w:w="54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Коммуналдық инфрақұрылымды жаңғырту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желiлердiң (жылумен жабдықтау, электрмен жабдықтау, газбен жабдықтау) техникалық жай-күйiне бағалау жүргiзу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желілер дің жай-күйі туралы есеп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«ТКШ ҚазОрталығы» АҚ (келiсiм бойынша), облыстар дың, Астана және Алматы қалаларының әкiмдiктерi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Жылумен жабдықтау желілерінің инвестициялар негіздемесі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Техникалық-экономикалық негiзде ме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«ТКШ ҚазОрталығы» АҚ (келiсiм бойынша)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ҚТҚ басқару жүйесін жаңғырту бойынша инвестициялар негіздемесін әзірлеу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2015 жылдары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849,970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999,730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жабдықтау, газбен жабдықтау, электрмен жабдықтау жүйелерiн жаңғырту және реконструкциялау жөнiндегi жобаларды iске асыру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желiлердi жаңғырту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облыстардың, Астана және Алматы қалалары ның әкiмдiктерi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14 658,601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23147,11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13 898,2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63 990,08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341576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184 899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 дар қаражаты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ТКШ-ге мониторинг жүргiзудiң және бақылаудың ақпараттық-талдау жүйесiнiң техникалық-экономикалық негiздемесiн әзiрлеу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Техникалық-экономикалық негiздеменің жобасы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«ТКШ ҚазОрталығы» АҚ (келiсiм бойынша)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3-тоқсан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қаражат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ТКШ нормативтiк-техникалық құжаттама сын әзiрлеу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Нормативтiк-техникалық базаны жетiлдiру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«ТКШ ҚазОрталығы» АҚ (келiсiм бойынша), «Қазақ Суарна жоба» АҚ (келiсiм бойынша)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ТКШ саласы мамандарының бiлiктiлiгi мен құзыретiн арттыру жүйесiн дамыту жөнiнде ұсыныстар әзiрлеу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ұсыныс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ҚазҒТУ (келiсiм бойынша), «ТКШ ҚазОрталығы» АҚ (келiсiм бойынша)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4-тоқсан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2-кезеңнің «Тұрғын үй қорын күтіп-ұстауды қамтамасыз ету» деген 1-кіші бөліміндегі реттік нөмірі 20-жол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жазылуында «ҚТКШІА – Қазақстан Республикасы Құрылыс және тұрғын үй-коммуналдық шаруашылық істері агенттігі»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«ӨДМ – Қазақстан Республикасы Өңірлік даму министрлігі».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