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bab6" w14:textId="8f2b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стипендияларды беру ережесін бекіту туралы" Қазақстан Республикасы Үкіметінің 2007 жылғы 4 сәуiрдегi № 266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наурыздағы № 212 қаулысы. Күші жойылды - Қазақстан Республикасы Үкіметінің 2023 жылғы 3 қазандағы № 854 қаулысымен</w:t>
      </w:r>
    </w:p>
    <w:p>
      <w:pPr>
        <w:spacing w:after="0"/>
        <w:ind w:left="0"/>
        <w:jc w:val="both"/>
      </w:pPr>
      <w:r>
        <w:rPr>
          <w:rFonts w:ascii="Times New Roman"/>
          <w:b w:val="false"/>
          <w:i w:val="false"/>
          <w:color w:val="ff0000"/>
          <w:sz w:val="28"/>
        </w:rPr>
        <w:t xml:space="preserve">
      Ескерту. Күші жойылды - ҚР Үкіметінің 03.10.2023 </w:t>
      </w:r>
      <w:r>
        <w:rPr>
          <w:rFonts w:ascii="Times New Roman"/>
          <w:b w:val="false"/>
          <w:i w:val="false"/>
          <w:color w:val="ff0000"/>
          <w:sz w:val="28"/>
        </w:rPr>
        <w:t>№ 854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"Мәдениет саласындағы мемлекеттік стипендияларды беру ережесін бекіту туралы" Қазақстан Республикасы Үкіметінің 2007 жылғы 4 сәуiрдегi № 266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11, 122-құжат)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Мәдениет саласындағы мемлекеттік стипендияларды беру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Үкіметінiң</w:t>
            </w:r>
            <w:r>
              <w:br/>
            </w:r>
            <w:r>
              <w:rPr>
                <w:rFonts w:ascii="Times New Roman"/>
                <w:b w:val="false"/>
                <w:i w:val="false"/>
                <w:color w:val="000000"/>
                <w:sz w:val="20"/>
              </w:rPr>
              <w:t>2013 жылғы 5 наурыздағы</w:t>
            </w:r>
            <w:r>
              <w:br/>
            </w:r>
            <w:r>
              <w:rPr>
                <w:rFonts w:ascii="Times New Roman"/>
                <w:b w:val="false"/>
                <w:i w:val="false"/>
                <w:color w:val="000000"/>
                <w:sz w:val="20"/>
              </w:rPr>
              <w:t>№ 212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2007 жылғы 4 сәуiрдегi</w:t>
            </w:r>
            <w:r>
              <w:br/>
            </w:r>
            <w:r>
              <w:rPr>
                <w:rFonts w:ascii="Times New Roman"/>
                <w:b w:val="false"/>
                <w:i w:val="false"/>
                <w:color w:val="000000"/>
                <w:sz w:val="20"/>
              </w:rPr>
              <w:t>№ 266 қаулысымен</w:t>
            </w:r>
            <w:r>
              <w:br/>
            </w:r>
            <w:r>
              <w:rPr>
                <w:rFonts w:ascii="Times New Roman"/>
                <w:b w:val="false"/>
                <w:i w:val="false"/>
                <w:color w:val="000000"/>
                <w:sz w:val="20"/>
              </w:rPr>
              <w:t>бекiтiлген</w:t>
            </w:r>
          </w:p>
        </w:tc>
      </w:tr>
    </w:tbl>
    <w:bookmarkStart w:name="z7" w:id="4"/>
    <w:p>
      <w:pPr>
        <w:spacing w:after="0"/>
        <w:ind w:left="0"/>
        <w:jc w:val="left"/>
      </w:pPr>
      <w:r>
        <w:rPr>
          <w:rFonts w:ascii="Times New Roman"/>
          <w:b/>
          <w:i w:val="false"/>
          <w:color w:val="000000"/>
        </w:rPr>
        <w:t xml:space="preserve"> Мәдениет саласындағы мемлекеттік стипендияларды беру</w:t>
      </w:r>
      <w:r>
        <w:br/>
      </w:r>
      <w:r>
        <w:rPr>
          <w:rFonts w:ascii="Times New Roman"/>
          <w:b/>
          <w:i w:val="false"/>
          <w:color w:val="000000"/>
        </w:rPr>
        <w:t>ережесі</w:t>
      </w:r>
    </w:p>
    <w:bookmarkEnd w:id="4"/>
    <w:bookmarkStart w:name="z8" w:id="5"/>
    <w:p>
      <w:pPr>
        <w:spacing w:after="0"/>
        <w:ind w:left="0"/>
        <w:jc w:val="both"/>
      </w:pPr>
      <w:r>
        <w:rPr>
          <w:rFonts w:ascii="Times New Roman"/>
          <w:b w:val="false"/>
          <w:i w:val="false"/>
          <w:color w:val="000000"/>
          <w:sz w:val="28"/>
        </w:rPr>
        <w:t xml:space="preserve">
      1. Осы Мәдениет саласындағы мемлекеттік стипендияларды беру ережесі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"Мәдениет саласында мемлекеттік стипендиялар тағайындау туралы" Қазақстан Республикасы Президентiнiң 2000 жылғы 3 сәуірдегі № 369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мәдениет саласындағы мемлекеттік стипендияларды беру тәртiбiн айқындайды.</w:t>
      </w:r>
    </w:p>
    <w:bookmarkEnd w:id="5"/>
    <w:bookmarkStart w:name="z9" w:id="6"/>
    <w:p>
      <w:pPr>
        <w:spacing w:after="0"/>
        <w:ind w:left="0"/>
        <w:jc w:val="both"/>
      </w:pPr>
      <w:r>
        <w:rPr>
          <w:rFonts w:ascii="Times New Roman"/>
          <w:b w:val="false"/>
          <w:i w:val="false"/>
          <w:color w:val="000000"/>
          <w:sz w:val="28"/>
        </w:rPr>
        <w:t>
      2. Мәдениет саласындағы мемлекеттік стипендиялар (бұдан әрi – мемлекеттік стипендиялар) Қазақстан Республикасының құрметті атақтары мен мемлекеттік наградаларына ие болған шығармашыл қызметкерлерді және мәдениет қызметкерлерін, сондай-ақ аса дарынды жас шығармашыл қызметкерлерді мемлекеттік қолдау мақсатында жыл сайын берiледi.</w:t>
      </w:r>
    </w:p>
    <w:bookmarkEnd w:id="6"/>
    <w:bookmarkStart w:name="z10" w:id="7"/>
    <w:p>
      <w:pPr>
        <w:spacing w:after="0"/>
        <w:ind w:left="0"/>
        <w:jc w:val="both"/>
      </w:pPr>
      <w:r>
        <w:rPr>
          <w:rFonts w:ascii="Times New Roman"/>
          <w:b w:val="false"/>
          <w:i w:val="false"/>
          <w:color w:val="000000"/>
          <w:sz w:val="28"/>
        </w:rPr>
        <w:t>
      3. Мемлекеттік стипендиялар алуға мыналар:</w:t>
      </w:r>
    </w:p>
    <w:bookmarkEnd w:id="7"/>
    <w:bookmarkStart w:name="z11" w:id="8"/>
    <w:p>
      <w:pPr>
        <w:spacing w:after="0"/>
        <w:ind w:left="0"/>
        <w:jc w:val="both"/>
      </w:pPr>
      <w:r>
        <w:rPr>
          <w:rFonts w:ascii="Times New Roman"/>
          <w:b w:val="false"/>
          <w:i w:val="false"/>
          <w:color w:val="000000"/>
          <w:sz w:val="28"/>
        </w:rPr>
        <w:t>
      1) Қазақстан Республикасының мемлекеттік наградалары, халық жазушысы, халық әртiсi, халық суретшiсi, Қазақстанның еңбек сiңiрген қайраткері құрметті атақтары бар немесе әдебиет және өнер саласындағы мемлекеттік сыйлықтың, халықаралық және республикалық конкурстардың, фестивальдер мен көрмелердің лауреаттары болып табылатын;</w:t>
      </w:r>
    </w:p>
    <w:bookmarkEnd w:id="8"/>
    <w:bookmarkStart w:name="z12" w:id="9"/>
    <w:p>
      <w:pPr>
        <w:spacing w:after="0"/>
        <w:ind w:left="0"/>
        <w:jc w:val="both"/>
      </w:pPr>
      <w:r>
        <w:rPr>
          <w:rFonts w:ascii="Times New Roman"/>
          <w:b w:val="false"/>
          <w:i w:val="false"/>
          <w:color w:val="000000"/>
          <w:sz w:val="28"/>
        </w:rPr>
        <w:t>
      2) қазақстандық мәдениеттің дамуы үшін шығармашылық әлеуеті бар Қазақстан Республикасының азаматтары үміткер болады.</w:t>
      </w:r>
    </w:p>
    <w:bookmarkEnd w:id="9"/>
    <w:bookmarkStart w:name="z13" w:id="10"/>
    <w:p>
      <w:pPr>
        <w:spacing w:after="0"/>
        <w:ind w:left="0"/>
        <w:jc w:val="both"/>
      </w:pPr>
      <w:r>
        <w:rPr>
          <w:rFonts w:ascii="Times New Roman"/>
          <w:b w:val="false"/>
          <w:i w:val="false"/>
          <w:color w:val="000000"/>
          <w:sz w:val="28"/>
        </w:rPr>
        <w:t>
      4. Мемлекеттік стипендияны мәдениет саласындағы уәкiлеттi орган (бұдан әрі – уәкiлеттi орган) жанынан арнайы құрылған Мемлекеттік стипендияларды беру жөнiндегi комиссия (бұдан әрі - Комиссия) шешімінің негiзiнде Қазақстан Республикасы Үкiметiнiң ұсынуы бойынша Қазақстан Республикасының Президенті береді.</w:t>
      </w:r>
    </w:p>
    <w:bookmarkEnd w:id="10"/>
    <w:bookmarkStart w:name="z14" w:id="11"/>
    <w:p>
      <w:pPr>
        <w:spacing w:after="0"/>
        <w:ind w:left="0"/>
        <w:jc w:val="both"/>
      </w:pPr>
      <w:r>
        <w:rPr>
          <w:rFonts w:ascii="Times New Roman"/>
          <w:b w:val="false"/>
          <w:i w:val="false"/>
          <w:color w:val="000000"/>
          <w:sz w:val="28"/>
        </w:rPr>
        <w:t>
      Комиссия өз міндеттерін қоғамдық бастама негізінде орындайтын уәкiлеттi орган мен шығармашылық одақтардың өкілдері қатарынан қалыптастырылады.</w:t>
      </w:r>
    </w:p>
    <w:bookmarkEnd w:id="11"/>
    <w:bookmarkStart w:name="z15" w:id="12"/>
    <w:p>
      <w:pPr>
        <w:spacing w:after="0"/>
        <w:ind w:left="0"/>
        <w:jc w:val="both"/>
      </w:pPr>
      <w:r>
        <w:rPr>
          <w:rFonts w:ascii="Times New Roman"/>
          <w:b w:val="false"/>
          <w:i w:val="false"/>
          <w:color w:val="000000"/>
          <w:sz w:val="28"/>
        </w:rPr>
        <w:t>
      Комиссияның құрамы уәкiлеттi органның бұйрығымен бекітіледі.</w:t>
      </w:r>
    </w:p>
    <w:bookmarkEnd w:id="12"/>
    <w:bookmarkStart w:name="z16" w:id="13"/>
    <w:p>
      <w:pPr>
        <w:spacing w:after="0"/>
        <w:ind w:left="0"/>
        <w:jc w:val="both"/>
      </w:pPr>
      <w:r>
        <w:rPr>
          <w:rFonts w:ascii="Times New Roman"/>
          <w:b w:val="false"/>
          <w:i w:val="false"/>
          <w:color w:val="000000"/>
          <w:sz w:val="28"/>
        </w:rPr>
        <w:t>
      Комиссия мүшелерiнiң жалпы саны тақ санды құрауға және жеті адамнан кем болмауға тиіс.</w:t>
      </w:r>
    </w:p>
    <w:bookmarkEnd w:id="13"/>
    <w:bookmarkStart w:name="z17" w:id="14"/>
    <w:p>
      <w:pPr>
        <w:spacing w:after="0"/>
        <w:ind w:left="0"/>
        <w:jc w:val="both"/>
      </w:pPr>
      <w:r>
        <w:rPr>
          <w:rFonts w:ascii="Times New Roman"/>
          <w:b w:val="false"/>
          <w:i w:val="false"/>
          <w:color w:val="000000"/>
          <w:sz w:val="28"/>
        </w:rPr>
        <w:t>
      Комиссияны төраға, ал ол болмаған жағдайда төрағаның орынбасары басқарады.</w:t>
      </w:r>
    </w:p>
    <w:bookmarkEnd w:id="14"/>
    <w:bookmarkStart w:name="z18" w:id="15"/>
    <w:p>
      <w:pPr>
        <w:spacing w:after="0"/>
        <w:ind w:left="0"/>
        <w:jc w:val="both"/>
      </w:pPr>
      <w:r>
        <w:rPr>
          <w:rFonts w:ascii="Times New Roman"/>
          <w:b w:val="false"/>
          <w:i w:val="false"/>
          <w:color w:val="000000"/>
          <w:sz w:val="28"/>
        </w:rPr>
        <w:t>
      5. Мәдениет саласындағы мемлекеттік стипендияларды алуға ұсынылатын құжаттарды қабылдау туралы хабарландыру құжаттарды қабылдау мерзімі басталғанға дейін екі айдан кешіктірмей уәкiлеттi органның интернет-ресурсында орналастырылады.</w:t>
      </w:r>
    </w:p>
    <w:bookmarkEnd w:id="15"/>
    <w:bookmarkStart w:name="z19" w:id="16"/>
    <w:p>
      <w:pPr>
        <w:spacing w:after="0"/>
        <w:ind w:left="0"/>
        <w:jc w:val="both"/>
      </w:pPr>
      <w:r>
        <w:rPr>
          <w:rFonts w:ascii="Times New Roman"/>
          <w:b w:val="false"/>
          <w:i w:val="false"/>
          <w:color w:val="000000"/>
          <w:sz w:val="28"/>
        </w:rPr>
        <w:t>
      6. Қызметі Қазақстан Республикасының заңнамасына қайшы келмейтін шығармашылық одақтар мен мәдениет ұйымдары уәкiлеттi органға ағымдағы жылғы бірінші тамызға дейін мынадай құжаттарды: мемлекеттік стипендия алушыға берілген қолдаухат пен шығармашылық мiнездеменi қағаз немесе электронды түрде жібереді.</w:t>
      </w:r>
    </w:p>
    <w:bookmarkEnd w:id="16"/>
    <w:bookmarkStart w:name="z20" w:id="17"/>
    <w:p>
      <w:pPr>
        <w:spacing w:after="0"/>
        <w:ind w:left="0"/>
        <w:jc w:val="both"/>
      </w:pPr>
      <w:r>
        <w:rPr>
          <w:rFonts w:ascii="Times New Roman"/>
          <w:b w:val="false"/>
          <w:i w:val="false"/>
          <w:color w:val="000000"/>
          <w:sz w:val="28"/>
        </w:rPr>
        <w:t>
      Мемлекеттік стипендия алушыға келіп түскен құжаттарды уәкiлеттi орган қабылдайды және бір күн мерзімде тіркеп, Комиссияның қарауына ұсынады. Комиссия отырысы ағымдағы жылғы бесінші қыркүйектен кешіктірілмей өткізіледі.</w:t>
      </w:r>
    </w:p>
    <w:bookmarkEnd w:id="17"/>
    <w:bookmarkStart w:name="z21" w:id="18"/>
    <w:p>
      <w:pPr>
        <w:spacing w:after="0"/>
        <w:ind w:left="0"/>
        <w:jc w:val="both"/>
      </w:pPr>
      <w:r>
        <w:rPr>
          <w:rFonts w:ascii="Times New Roman"/>
          <w:b w:val="false"/>
          <w:i w:val="false"/>
          <w:color w:val="000000"/>
          <w:sz w:val="28"/>
        </w:rPr>
        <w:t>
      7. Комиссияның мемлекеттік стипендиялар беруге кандидатураларды бекіту туралы шешiмi Комиссия отырысында қарапайым көпшiлiк дауыспен ашық дауыс берумен қабылданады. Дауыстар тең болған жағдайда төраға дауыс берген шешім қабылданды деп есептеледі. Егер Комиссия мүшелерiнiң үштен екiсiнен астамы қатысса, отырыс заңды деп есептеледі.</w:t>
      </w:r>
    </w:p>
    <w:bookmarkEnd w:id="18"/>
    <w:bookmarkStart w:name="z22" w:id="19"/>
    <w:p>
      <w:pPr>
        <w:spacing w:after="0"/>
        <w:ind w:left="0"/>
        <w:jc w:val="both"/>
      </w:pPr>
      <w:r>
        <w:rPr>
          <w:rFonts w:ascii="Times New Roman"/>
          <w:b w:val="false"/>
          <w:i w:val="false"/>
          <w:color w:val="000000"/>
          <w:sz w:val="28"/>
        </w:rPr>
        <w:t>
      Комиссия шешімі хаттамамен (бұдан әрі – хаттама) ресімделеді және оған қатысып отырған Комиссия мүшелері қол қояды.</w:t>
      </w:r>
    </w:p>
    <w:bookmarkEnd w:id="19"/>
    <w:bookmarkStart w:name="z23" w:id="20"/>
    <w:p>
      <w:pPr>
        <w:spacing w:after="0"/>
        <w:ind w:left="0"/>
        <w:jc w:val="both"/>
      </w:pPr>
      <w:r>
        <w:rPr>
          <w:rFonts w:ascii="Times New Roman"/>
          <w:b w:val="false"/>
          <w:i w:val="false"/>
          <w:color w:val="000000"/>
          <w:sz w:val="28"/>
        </w:rPr>
        <w:t>
      Уәкiлеттi орган тиісті жылға мәдениет саласындағы мемлекеттік стипендиялар беру туралы Қазақстан Республикасының Президенті актісінің жобасын хаттама көшірмесімен қоса, Қазақстан Республикасының Үкіметіне ағымдағы жылғы бірінші қазаннан кешіктірмей енгізеді.</w:t>
      </w:r>
    </w:p>
    <w:bookmarkEnd w:id="20"/>
    <w:bookmarkStart w:name="z24" w:id="21"/>
    <w:p>
      <w:pPr>
        <w:spacing w:after="0"/>
        <w:ind w:left="0"/>
        <w:jc w:val="both"/>
      </w:pPr>
      <w:r>
        <w:rPr>
          <w:rFonts w:ascii="Times New Roman"/>
          <w:b w:val="false"/>
          <w:i w:val="false"/>
          <w:color w:val="000000"/>
          <w:sz w:val="28"/>
        </w:rPr>
        <w:t>
      Қазақстан Республикасының Үкіметі тиісті жылға мәдениет саласындағы мемлекеттік стипендиялар беру туралы Қазақстан Республикасының Президенті актісінің жобасын қарап, ағымдағы жылғы бірінші қарашадан кешіктірмей Қазақстан Республикасы Президентінің Әкімшілігіне енгізеді.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