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cca6" w14:textId="5dc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 тізбесін бекіту туралы" Қазақстан Республикасы Үкіметінің 2004 жылғы 27 ақпандағы № 238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19 наурыздағы № 258 қаулысы.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 тізбесін бекіту туралы» Қазақстан Республикасы Үкіметінің 2004 жылғы 27 ақпандағы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128-құжат)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аумағындағы стационарлық көліктік бақылау посттары.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619"/>
        <w:gridCol w:w="2827"/>
        <w:gridCol w:w="6158"/>
      </w:tblGrid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Посттың атауы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немесе қаланың атауы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Петропавл, 253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Өскемен, 270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965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- Ақтөбе, 618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- Майқапшағай, 757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- Атырау, 126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1066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426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Федерациясының шекарасы (Екатеринбургке) - Алматы, 422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10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- Құлсары - Бейнеу - Сай - Өтес - Шетпе - Жетібай - Ақтау порты, 844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1364 км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- Новосибирск, 496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Баба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594 км</w:t>
            </w:r>
          </w:p>
        </w:tc>
      </w:tr>
      <w:tr>
        <w:trPr>
          <w:trHeight w:val="1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6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 Алматы, 1281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