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402c" w14:textId="3ab4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"Сауықтыру жөніндегі кеңес құру туралы" Қазақстан Республикасы Үкіметінің 2011 жылғы 17 маусымдағы № 660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наурыздағы № 275 қаулысы. Күші жойылды - Қазақстан Республикасы Үкіметінің 2014 жылғы 10 қарашадағы № 1182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2014.11.10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ж.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«Сауықтыру жөніндегі кеңес құру туралы» Қазақстан Республикасы Үкіметінің 2011 жылғы 17 маусымдағы № 660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Сауықтыру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    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Қуандықов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Болатбек Баянұлы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 бірінші вице-министрі;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«Досаев  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Асқарұлы          және сауда министрі»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«Досаев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 бюджеттік жоспарлау министрі»;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құрамнан: Дархан Қамзабекұлы Мыңбай, Талғат Амангелдіұлы Ермегияев, Серік Кеңесұлы Нокин және Ғабидолла Рахматоллаұлы Әбдірахымов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